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6f065" w14:textId="f76f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министрлiгi комитеттерiнiң кейбiр мәселелерi</w:t>
      </w:r>
    </w:p>
    <w:p>
      <w:pPr>
        <w:spacing w:after="0"/>
        <w:ind w:left="0"/>
        <w:jc w:val="both"/>
      </w:pPr>
      <w:r>
        <w:rPr>
          <w:rFonts w:ascii="Times New Roman"/>
          <w:b w:val="false"/>
          <w:i w:val="false"/>
          <w:color w:val="000000"/>
          <w:sz w:val="28"/>
        </w:rPr>
        <w:t>Қазақстан Республикасы Үкіметінің 2006 жылғы 30 маусымдағы N 626 Қаулысы</w:t>
      </w:r>
    </w:p>
    <w:p>
      <w:pPr>
        <w:spacing w:after="0"/>
        <w:ind w:left="0"/>
        <w:jc w:val="both"/>
      </w:pPr>
      <w:bookmarkStart w:name="z1" w:id="0"/>
      <w:r>
        <w:rPr>
          <w:rFonts w:ascii="Times New Roman"/>
          <w:b w:val="false"/>
          <w:i w:val="false"/>
          <w:color w:val="000000"/>
          <w:sz w:val="28"/>
        </w:rPr>
        <w:t>
      "Қазақстан Республикасының Үкiметi туралы" Қазақстан Республикасының 1995 жылғы 18 желтоқсандағы Конституциялық заңының </w:t>
      </w:r>
      <w:r>
        <w:rPr>
          <w:rFonts w:ascii="Times New Roman"/>
          <w:b w:val="false"/>
          <w:i w:val="false"/>
          <w:color w:val="000000"/>
          <w:sz w:val="28"/>
        </w:rPr>
        <w:t>24-бабына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Қолданыстағы заңнамада белгiленген штат санының лимитi шегiнде: </w:t>
      </w:r>
      <w:r>
        <w:br/>
      </w:r>
      <w:r>
        <w:rPr>
          <w:rFonts w:ascii="Times New Roman"/>
          <w:b w:val="false"/>
          <w:i w:val="false"/>
          <w:color w:val="000000"/>
          <w:sz w:val="28"/>
        </w:rPr>
        <w:t xml:space="preserve">
      1) Қазақстан Республикасы Төтенше жағдайлар министрлiгiнiң Төтенше жағдайлар саласындағы мемлекеттiк бақылау және қадағалау комитетi: </w:t>
      </w:r>
      <w:r>
        <w:br/>
      </w:r>
      <w:r>
        <w:rPr>
          <w:rFonts w:ascii="Times New Roman"/>
          <w:b w:val="false"/>
          <w:i w:val="false"/>
          <w:color w:val="000000"/>
          <w:sz w:val="28"/>
        </w:rPr>
        <w:t xml:space="preserve">
      оған өрт қауiпсiздiгi саласындағы бақылау, өрттер туралы iстер бойынша анықтау және өрт сөндiрудi ұйымдастыру функцияларын бере отырып, Қазақстан Республикасы Төтенше жағдайлар министрлiгiнiң Өртке қарсы қызмет комитетiне; </w:t>
      </w:r>
      <w:r>
        <w:br/>
      </w:r>
      <w:r>
        <w:rPr>
          <w:rFonts w:ascii="Times New Roman"/>
          <w:b w:val="false"/>
          <w:i w:val="false"/>
          <w:color w:val="000000"/>
          <w:sz w:val="28"/>
        </w:rPr>
        <w:t xml:space="preserve">
      оған өнеркәсiптiк қауiпсiздiк саласындағы және азаматтық қорғаныс iс-шараларының орындалуын бақылау функцияларын бере отырып, Қазақстан Республикасы Төтенше жағдайлар министрлiгiнiң Төтенше жағдайларды және өнеркәсiптiк қауiпсiздiктi мемлекеттiк бақылау комитетiне бөлу жолымен; </w:t>
      </w:r>
      <w:r>
        <w:br/>
      </w:r>
      <w:r>
        <w:rPr>
          <w:rFonts w:ascii="Times New Roman"/>
          <w:b w:val="false"/>
          <w:i w:val="false"/>
          <w:color w:val="000000"/>
          <w:sz w:val="28"/>
        </w:rPr>
        <w:t xml:space="preserve">
      2) Қазақстан Республикасы Төтенше жағдайлар министрлiгi Төтенше жағдайлар саласындағы мемлекеттiк бақылау және қадағалау комитетiнiң облыстардағы, Астана және Алматы қалаларындағы аумақтық органдары - мемлекеттiк мекемелерi: </w:t>
      </w:r>
      <w:r>
        <w:br/>
      </w:r>
      <w:r>
        <w:rPr>
          <w:rFonts w:ascii="Times New Roman"/>
          <w:b w:val="false"/>
          <w:i w:val="false"/>
          <w:color w:val="000000"/>
          <w:sz w:val="28"/>
        </w:rPr>
        <w:t>
      осы қаулыға қосымшаға сәйкес Қазақстан Республикасы Төтенше жағдайлар министрлiгi Өртке қарсы қызмет комитетiнiң облыстардағы, Астана және Алматы қалаларындағы аумақтық органдары - мемлекеттiк мекемелерiне және Қазақстан Республикасы Төтенше жағдайлар министрлiгi Төтенше жағдайларды және өнеркәсiптiк қауiпсiздiктi мемлекеттiк бақылау комитетiнiң облыстардағы, Астана және Алматы қалаларындағы аумақтық органдары - мемлекеттiк мекемелерiне бөлу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xml:space="preserve">
      2. Қоса беріліп отырған: </w:t>
      </w:r>
      <w:r>
        <w:br/>
      </w:r>
      <w:r>
        <w:rPr>
          <w:rFonts w:ascii="Times New Roman"/>
          <w:b w:val="false"/>
          <w:i w:val="false"/>
          <w:color w:val="000000"/>
          <w:sz w:val="28"/>
        </w:rPr>
        <w:t xml:space="preserve">
      1) </w:t>
      </w:r>
      <w:r>
        <w:rPr>
          <w:rFonts w:ascii="Times New Roman"/>
          <w:b w:val="false"/>
          <w:i w:val="false"/>
          <w:color w:val="ff0000"/>
          <w:sz w:val="28"/>
        </w:rPr>
        <w:t xml:space="preserve">Алынып тасталды - ҚР Үкіметінің 2007.12.24 </w:t>
      </w:r>
      <w:r>
        <w:rPr>
          <w:rFonts w:ascii="Times New Roman"/>
          <w:b w:val="false"/>
          <w:i w:val="false"/>
          <w:color w:val="000000"/>
          <w:sz w:val="28"/>
        </w:rPr>
        <w:t>N 1267</w:t>
      </w:r>
      <w:r>
        <w:rPr>
          <w:rFonts w:ascii="Times New Roman"/>
          <w:b w:val="false"/>
          <w:i w:val="false"/>
          <w:color w:val="ff0000"/>
          <w:sz w:val="28"/>
        </w:rPr>
        <w:t xml:space="preserve"> Қаулысымен.</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2007.12.24 </w:t>
      </w:r>
      <w:r>
        <w:rPr>
          <w:rFonts w:ascii="Times New Roman"/>
          <w:b w:val="false"/>
          <w:i w:val="false"/>
          <w:color w:val="000000"/>
          <w:sz w:val="28"/>
        </w:rPr>
        <w:t>N 1267</w:t>
      </w:r>
      <w:r>
        <w:rPr>
          <w:rFonts w:ascii="Times New Roman"/>
          <w:b w:val="false"/>
          <w:i w:val="false"/>
          <w:color w:val="ff0000"/>
          <w:sz w:val="28"/>
        </w:rPr>
        <w:t xml:space="preserve"> Қаулысымен.</w:t>
      </w:r>
      <w:r>
        <w:br/>
      </w:r>
      <w:r>
        <w:rPr>
          <w:rFonts w:ascii="Times New Roman"/>
          <w:b w:val="false"/>
          <w:i w:val="false"/>
          <w:color w:val="000000"/>
          <w:sz w:val="28"/>
        </w:rPr>
        <w:t>
      3) Қазақстан Республикасы Төтенше жағдайлар министрлiгi Өртке қарсы қызмет комитетiнiң қарамағындағы ұйымдардың </w:t>
      </w:r>
      <w:r>
        <w:rPr>
          <w:rFonts w:ascii="Times New Roman"/>
          <w:b w:val="false"/>
          <w:i w:val="false"/>
          <w:color w:val="000000"/>
          <w:sz w:val="28"/>
        </w:rPr>
        <w:t>тiзбесi</w:t>
      </w:r>
      <w:r>
        <w:rPr>
          <w:rFonts w:ascii="Times New Roman"/>
          <w:b w:val="false"/>
          <w:i w:val="false"/>
          <w:color w:val="000000"/>
          <w:sz w:val="28"/>
        </w:rPr>
        <w:t xml:space="preserve">; </w:t>
      </w:r>
      <w:r>
        <w:br/>
      </w:r>
      <w:r>
        <w:rPr>
          <w:rFonts w:ascii="Times New Roman"/>
          <w:b w:val="false"/>
          <w:i w:val="false"/>
          <w:color w:val="000000"/>
          <w:sz w:val="28"/>
        </w:rPr>
        <w:t>
      4) Қазақстан Республикасы Төтенше жағдайлар министрлiгi Төтенше жағдайларды және өнеркәсiптiк қауiпсiздiктi мемлекеттiк бақылау комитетiнiң қарамағындағы ұйымдардың </w:t>
      </w:r>
      <w:r>
        <w:rPr>
          <w:rFonts w:ascii="Times New Roman"/>
          <w:b w:val="false"/>
          <w:i w:val="false"/>
          <w:color w:val="000000"/>
          <w:sz w:val="28"/>
        </w:rPr>
        <w:t>тiзбесi</w:t>
      </w:r>
      <w:r>
        <w:rPr>
          <w:rFonts w:ascii="Times New Roman"/>
          <w:b w:val="false"/>
          <w:i w:val="false"/>
          <w:color w:val="000000"/>
          <w:sz w:val="28"/>
        </w:rPr>
        <w:t xml:space="preserve">; </w:t>
      </w:r>
      <w:r>
        <w:br/>
      </w:r>
      <w:r>
        <w:rPr>
          <w:rFonts w:ascii="Times New Roman"/>
          <w:b w:val="false"/>
          <w:i w:val="false"/>
          <w:color w:val="000000"/>
          <w:sz w:val="28"/>
        </w:rPr>
        <w:t>
      5) Қазақстан Республикасы Үкiметiнiң кейбiр шешiмдерiне енгiзiлетiн </w:t>
      </w:r>
      <w:r>
        <w:rPr>
          <w:rFonts w:ascii="Times New Roman"/>
          <w:b w:val="false"/>
          <w:i w:val="false"/>
          <w:color w:val="000000"/>
          <w:sz w:val="28"/>
        </w:rPr>
        <w:t>өзгерiстер мен толықтырулар</w:t>
      </w:r>
      <w:r>
        <w:rPr>
          <w:rFonts w:ascii="Times New Roman"/>
          <w:b w:val="false"/>
          <w:i w:val="false"/>
          <w:color w:val="000000"/>
          <w:sz w:val="28"/>
        </w:rPr>
        <w:t xml:space="preserve"> бекiтiлсiн.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2007.12.24 </w:t>
      </w:r>
      <w:r>
        <w:rPr>
          <w:rFonts w:ascii="Times New Roman"/>
          <w:b w:val="false"/>
          <w:i w:val="false"/>
          <w:color w:val="000000"/>
          <w:sz w:val="28"/>
        </w:rPr>
        <w:t>N 1267</w:t>
      </w:r>
      <w:r>
        <w:rPr>
          <w:rFonts w:ascii="Times New Roman"/>
          <w:b w:val="false"/>
          <w:i w:val="false"/>
          <w:color w:val="ff0000"/>
          <w:sz w:val="28"/>
        </w:rPr>
        <w:t> </w:t>
      </w:r>
      <w:r>
        <w:rPr>
          <w:rFonts w:ascii="Times New Roman"/>
          <w:b w:val="false"/>
          <w:i w:val="false"/>
          <w:color w:val="ff0000"/>
          <w:sz w:val="28"/>
        </w:rPr>
        <w:t>(қол қойылған күнінен бастап 30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Алынып тасталды </w:t>
      </w:r>
      <w:r>
        <w:rPr>
          <w:rFonts w:ascii="Times New Roman"/>
          <w:b w:val="false"/>
          <w:i w:val="false"/>
          <w:color w:val="ff0000"/>
          <w:sz w:val="28"/>
        </w:rPr>
        <w:t xml:space="preserve">- ҚР Үкіметінің 2007.12.24 </w:t>
      </w:r>
      <w:r>
        <w:rPr>
          <w:rFonts w:ascii="Times New Roman"/>
          <w:b w:val="false"/>
          <w:i w:val="false"/>
          <w:color w:val="000000"/>
          <w:sz w:val="28"/>
        </w:rPr>
        <w:t>N 1267</w:t>
      </w:r>
      <w:r>
        <w:rPr>
          <w:rFonts w:ascii="Times New Roman"/>
          <w:b w:val="false"/>
          <w:i w:val="false"/>
          <w:color w:val="ff0000"/>
          <w:sz w:val="28"/>
        </w:rPr>
        <w:t> </w:t>
      </w:r>
      <w:r>
        <w:rPr>
          <w:rFonts w:ascii="Times New Roman"/>
          <w:b w:val="false"/>
          <w:i w:val="false"/>
          <w:color w:val="ff0000"/>
          <w:sz w:val="28"/>
        </w:rPr>
        <w:t>(қол қойылған күнінен бастап 30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 Қазақстан Республикасы Төтенше жағдайлар министрлiгi белгiленген тәртiппен осы қаулыны iске асыру жөнiндегi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
      5.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30 маусымдағы </w:t>
      </w:r>
      <w:r>
        <w:br/>
      </w:r>
      <w:r>
        <w:rPr>
          <w:rFonts w:ascii="Times New Roman"/>
          <w:b w:val="false"/>
          <w:i w:val="false"/>
          <w:color w:val="000000"/>
          <w:sz w:val="28"/>
        </w:rPr>
        <w:t xml:space="preserve">
N 626 қаулысына    </w:t>
      </w:r>
      <w:r>
        <w:br/>
      </w:r>
      <w:r>
        <w:rPr>
          <w:rFonts w:ascii="Times New Roman"/>
          <w:b w:val="false"/>
          <w:i w:val="false"/>
          <w:color w:val="000000"/>
          <w:sz w:val="28"/>
        </w:rPr>
        <w:t xml:space="preserve">
қосымша       </w:t>
      </w:r>
    </w:p>
    <w:bookmarkStart w:name="z7" w:id="1"/>
    <w:p>
      <w:pPr>
        <w:spacing w:after="0"/>
        <w:ind w:left="0"/>
        <w:jc w:val="left"/>
      </w:pPr>
      <w:r>
        <w:rPr>
          <w:rFonts w:ascii="Times New Roman"/>
          <w:b/>
          <w:i w:val="false"/>
          <w:color w:val="000000"/>
        </w:rPr>
        <w:t xml:space="preserve"> 
Қазақстан Республикасы Төтенше жағдайлар министрлiгi Төтенше жағдайлар саласындағы мемлекеттiк бақылау және қадағалау комитетiнiң қайта ұйымдастырылатын аумақтық органдарының - мемлекеттiк мекемелерiнiң тiзбесi </w:t>
      </w:r>
    </w:p>
    <w:bookmarkEnd w:id="1"/>
    <w:p>
      <w:pPr>
        <w:spacing w:after="0"/>
        <w:ind w:left="0"/>
        <w:jc w:val="both"/>
      </w:pPr>
      <w:r>
        <w:rPr>
          <w:rFonts w:ascii="Times New Roman"/>
          <w:b w:val="false"/>
          <w:i w:val="false"/>
          <w:color w:val="000000"/>
          <w:sz w:val="28"/>
        </w:rPr>
        <w:t xml:space="preserve">      1. "Қазақстан Республикасы Төтенше жағдайлар министрлiгiнiң Төтенше жағдайлар саласындағы мемлекеттiк бақылау және қадағалау комитетi Ақмола облысының Төтенше жағдайлар саласындағы мемлекеттiк бақылау және қадағалау басқармасы" мемлекеттiк мекемесi, Көкшетау қаласы, мыналарға бөлiну жолымен: </w:t>
      </w:r>
      <w:r>
        <w:br/>
      </w:r>
      <w:r>
        <w:rPr>
          <w:rFonts w:ascii="Times New Roman"/>
          <w:b w:val="false"/>
          <w:i w:val="false"/>
          <w:color w:val="000000"/>
          <w:sz w:val="28"/>
        </w:rPr>
        <w:t xml:space="preserve">
      1) "Қазақстан Республикасы Төтенше жағдайлар министрлiгiнiң Өртке қарсы қызмет комитетi Ақмола облысының Өртке қарсы қызмет департаментi" мемлекеттiк мекемесi, Көкшетау қаласы; </w:t>
      </w:r>
      <w:r>
        <w:br/>
      </w:r>
      <w:r>
        <w:rPr>
          <w:rFonts w:ascii="Times New Roman"/>
          <w:b w:val="false"/>
          <w:i w:val="false"/>
          <w:color w:val="000000"/>
          <w:sz w:val="28"/>
        </w:rPr>
        <w:t xml:space="preserve">
      2) "Қазақстан Республикасы Төтенше жағдайлар министрлiгiнiң Төтенше жағдайларды және өнеркәсiптiк қауiпсiздiктi мемлекеттiк бақылау комитетi Ақмола облысының Төтенше жағдайларды және өнеркәсiптiк қауiпсiздiктi мемлекеттiк бақылау басқармасы" мемлекеттiк мекемесi, Көкшетау қаласы. </w:t>
      </w:r>
    </w:p>
    <w:bookmarkStart w:name="z8" w:id="2"/>
    <w:p>
      <w:pPr>
        <w:spacing w:after="0"/>
        <w:ind w:left="0"/>
        <w:jc w:val="both"/>
      </w:pPr>
      <w:r>
        <w:rPr>
          <w:rFonts w:ascii="Times New Roman"/>
          <w:b w:val="false"/>
          <w:i w:val="false"/>
          <w:color w:val="000000"/>
          <w:sz w:val="28"/>
        </w:rPr>
        <w:t xml:space="preserve">
      2. "Қазақстан Республикасы Төтенше жағдайлар министрлiгiнiң Төтенше жағдайлар саласындағы мемлекеттiк бақылау және қадағалау комитеті Ақтөбе облысының Төтенше жағдайлар саласындағы мемлекеттiк бақылау және қадағалау басқармасы" мемлекеттiк мекемесі, Ақтөбе қаласы, мыналарға бөлiну жолымен: </w:t>
      </w:r>
      <w:r>
        <w:br/>
      </w:r>
      <w:r>
        <w:rPr>
          <w:rFonts w:ascii="Times New Roman"/>
          <w:b w:val="false"/>
          <w:i w:val="false"/>
          <w:color w:val="000000"/>
          <w:sz w:val="28"/>
        </w:rPr>
        <w:t xml:space="preserve">
      1) "Қазақстан Республикасы Төтенше жағдайлар министрлiгiнiң Өртке қарсы қызмет комитеті Ақтөбе облысының Өртке қарсы қызмет департаментi" мемлекеттiк мекемесi, Ақтөбе қаласы; </w:t>
      </w:r>
      <w:r>
        <w:br/>
      </w:r>
      <w:r>
        <w:rPr>
          <w:rFonts w:ascii="Times New Roman"/>
          <w:b w:val="false"/>
          <w:i w:val="false"/>
          <w:color w:val="000000"/>
          <w:sz w:val="28"/>
        </w:rPr>
        <w:t xml:space="preserve">
      2) "Қазақстан Республикасы Төтенше жағдайлар министрлiгiнiң Төтенше жағдайларды және өнеркәсiптiк қауiпсiздiктi мемлекеттiк бақылау комитетi Ақтөбе облысының Төтенше жағдайларды және өнеркәсіптiк қауiпсiздiктi мемлекеттiк бақылау басқармасы" мемлекеттiк мекемесi, Ақтөбе қаласы. </w:t>
      </w:r>
    </w:p>
    <w:bookmarkEnd w:id="2"/>
    <w:bookmarkStart w:name="z9" w:id="3"/>
    <w:p>
      <w:pPr>
        <w:spacing w:after="0"/>
        <w:ind w:left="0"/>
        <w:jc w:val="both"/>
      </w:pPr>
      <w:r>
        <w:rPr>
          <w:rFonts w:ascii="Times New Roman"/>
          <w:b w:val="false"/>
          <w:i w:val="false"/>
          <w:color w:val="000000"/>
          <w:sz w:val="28"/>
        </w:rPr>
        <w:t xml:space="preserve">
      3. "Қазақстан Республикасы Төтенше жағдайлар министрлiгiнiң Төтенше жағдайлар саласындағы мемлекеттiк бақылау және қадағалау комитетi Алматы облысының Төтенше жағдайлар саласындағы мемлекеттiк бақылау және қадағалау басқармасы" мемлекеттiк мекемесi, Талдықорған қаласы, мыналарға бөлiну жолымен: </w:t>
      </w:r>
      <w:r>
        <w:br/>
      </w:r>
      <w:r>
        <w:rPr>
          <w:rFonts w:ascii="Times New Roman"/>
          <w:b w:val="false"/>
          <w:i w:val="false"/>
          <w:color w:val="000000"/>
          <w:sz w:val="28"/>
        </w:rPr>
        <w:t xml:space="preserve">
      1) "Қазақстан Республикасы Төтенше жағдайлар министрлiгiнiң Өртке қарсы қызмет комитетi Алматы облысының Өртке қарсы қызмет департаментi" мемлекеттiк мекемесi, Талдықорған қаласы; </w:t>
      </w:r>
      <w:r>
        <w:br/>
      </w:r>
      <w:r>
        <w:rPr>
          <w:rFonts w:ascii="Times New Roman"/>
          <w:b w:val="false"/>
          <w:i w:val="false"/>
          <w:color w:val="000000"/>
          <w:sz w:val="28"/>
        </w:rPr>
        <w:t xml:space="preserve">
      2) "Қазақстан Республикасы Төтенше жағдайлар министрлiгiнiң Төтенше жағдайларды және өнеркәсiптiк қауiпсiздiктi мемлекеттiк бақылау комитетi Алматы облысының Төтенше жағдайларды және өнеркәсiптiк қауiпсiздiктi мемлекеттiк бақылау басқармасы" мемлекеттiк мекемесi, Талдықорған қаласы. </w:t>
      </w:r>
    </w:p>
    <w:bookmarkEnd w:id="3"/>
    <w:bookmarkStart w:name="z10" w:id="4"/>
    <w:p>
      <w:pPr>
        <w:spacing w:after="0"/>
        <w:ind w:left="0"/>
        <w:jc w:val="both"/>
      </w:pPr>
      <w:r>
        <w:rPr>
          <w:rFonts w:ascii="Times New Roman"/>
          <w:b w:val="false"/>
          <w:i w:val="false"/>
          <w:color w:val="000000"/>
          <w:sz w:val="28"/>
        </w:rPr>
        <w:t xml:space="preserve">
      4. "Қазақстан Республикасы Төтенше жағдайлар министрлiгiнiң Төтенше жағдайлар саласындағы мемлекеттiк бақылау және қадағалау комитетi Атырау облысының Төтенше жағдайлар саласындағы мемлекеттiк бақылау және қадағалау басқармасы" мемлекеттiк мекемесi, Атырау қаласы, мыналарға бөлiну жолымен: </w:t>
      </w:r>
      <w:r>
        <w:br/>
      </w:r>
      <w:r>
        <w:rPr>
          <w:rFonts w:ascii="Times New Roman"/>
          <w:b w:val="false"/>
          <w:i w:val="false"/>
          <w:color w:val="000000"/>
          <w:sz w:val="28"/>
        </w:rPr>
        <w:t xml:space="preserve">
      1) "Қазақстан Республикасы Төтенше жағдайлар министрлiгiнiң Өртке қарсы қызмет комитетi Атырау облысының Өртке қарсы қызмет департаментi" мемлекеттiк мекемесi, Атырау қаласы; </w:t>
      </w:r>
      <w:r>
        <w:br/>
      </w:r>
      <w:r>
        <w:rPr>
          <w:rFonts w:ascii="Times New Roman"/>
          <w:b w:val="false"/>
          <w:i w:val="false"/>
          <w:color w:val="000000"/>
          <w:sz w:val="28"/>
        </w:rPr>
        <w:t xml:space="preserve">
      2) "Қазақстан Республикасы Төтенше жағдайлар министрлiгiнiң Төтенше жағдайларды және өнеркәсiптiк қауiпсiздiктi мемлекеттiк бақылау комитетi Атырау облысының Төтенше жағдайларды және өнеркәсiптiк қауiпсiздiктi мемлекеттiк бақылау басқармасы" мемлекеттiк мекемесi, Атырау қаласы. </w:t>
      </w:r>
    </w:p>
    <w:bookmarkEnd w:id="4"/>
    <w:bookmarkStart w:name="z11" w:id="5"/>
    <w:p>
      <w:pPr>
        <w:spacing w:after="0"/>
        <w:ind w:left="0"/>
        <w:jc w:val="both"/>
      </w:pPr>
      <w:r>
        <w:rPr>
          <w:rFonts w:ascii="Times New Roman"/>
          <w:b w:val="false"/>
          <w:i w:val="false"/>
          <w:color w:val="000000"/>
          <w:sz w:val="28"/>
        </w:rPr>
        <w:t xml:space="preserve">
      5. "Қазақстан Республикасы Төтенше жағдайлар министрлiгiнiң Төтенше жағдайлар саласындағы мемлекеттiк бақылау және қадағалау комитетi Шығыс Қазақстан облысының Төтенше жағдайлар саласындағы мемлекеттiк бақылау және қадағалау басқармасы" мемлекеттiк мекемесi, Өскемен қаласы, мыналарға бөлiну жолымен: </w:t>
      </w:r>
      <w:r>
        <w:br/>
      </w:r>
      <w:r>
        <w:rPr>
          <w:rFonts w:ascii="Times New Roman"/>
          <w:b w:val="false"/>
          <w:i w:val="false"/>
          <w:color w:val="000000"/>
          <w:sz w:val="28"/>
        </w:rPr>
        <w:t xml:space="preserve">
      1) "Қазақстан Республикасы Төтенше жағдайлар министрлiгiнiң Өртке қарсы қызмет комитетi Шығыс Қазақстан облысының Өртке қарсы қызмет департаментi" мемлекеттiк мекемесi, Өскемен қаласы; </w:t>
      </w:r>
      <w:r>
        <w:br/>
      </w:r>
      <w:r>
        <w:rPr>
          <w:rFonts w:ascii="Times New Roman"/>
          <w:b w:val="false"/>
          <w:i w:val="false"/>
          <w:color w:val="000000"/>
          <w:sz w:val="28"/>
        </w:rPr>
        <w:t xml:space="preserve">
      2) "Қазақстан Республикасы Төтенше жағдайлар министрлiгiнiң Төтенше жағдайларды және өнеркәсiптiк қауiпсiздiктi мемлекеттiк бақылау комитетi Шығыс Қазақстан облысының Төтенше жағдайларды және өнеркәсiптiк қауiпсiздiктi мемлекеттiк бақылау басқармасы" мемлекеттiк мекемесi, Өскемен қаласы. </w:t>
      </w:r>
    </w:p>
    <w:bookmarkEnd w:id="5"/>
    <w:bookmarkStart w:name="z12" w:id="6"/>
    <w:p>
      <w:pPr>
        <w:spacing w:after="0"/>
        <w:ind w:left="0"/>
        <w:jc w:val="both"/>
      </w:pPr>
      <w:r>
        <w:rPr>
          <w:rFonts w:ascii="Times New Roman"/>
          <w:b w:val="false"/>
          <w:i w:val="false"/>
          <w:color w:val="000000"/>
          <w:sz w:val="28"/>
        </w:rPr>
        <w:t xml:space="preserve">
      6. "Қазақстан Республикасы Төтенше жағдайлар министрлiгiнiң Төтенше жағдайлар саласындағы мемлекеттiк бақылау және қадағалау комитетi Жамбыл облысының Төтенше жағдайлар саласындағы мемлекеттiк бақылау және қадағалау басқармасы" мемлекеттiк мекемесi, Тараз қаласы, мыналарға бөлiну жолымен: </w:t>
      </w:r>
      <w:r>
        <w:br/>
      </w:r>
      <w:r>
        <w:rPr>
          <w:rFonts w:ascii="Times New Roman"/>
          <w:b w:val="false"/>
          <w:i w:val="false"/>
          <w:color w:val="000000"/>
          <w:sz w:val="28"/>
        </w:rPr>
        <w:t xml:space="preserve">
      1) "Қазақстан Республикасы Төтенше жағдайлар министрлiгiнiң Өртке қарсы қызмет комитетi Жамбыл облысының Өртке қарсы қызмет департаментi" мемлекеттiк мекемесi, Тараз қаласы; </w:t>
      </w:r>
      <w:r>
        <w:br/>
      </w:r>
      <w:r>
        <w:rPr>
          <w:rFonts w:ascii="Times New Roman"/>
          <w:b w:val="false"/>
          <w:i w:val="false"/>
          <w:color w:val="000000"/>
          <w:sz w:val="28"/>
        </w:rPr>
        <w:t xml:space="preserve">
      2) "Қазақстан Республикасы Төтенше жағдайлар министрлiгiнiң Төтенше жағдайларды және өнеркәсiптiк қауiпсiздiктi мемлекеттiк бақылау комитетi Жамбыл облысының Төтенше жағдайларды және өнеркәсiптiк қауiпсiздiктi мемлекеттiк бақылау басқармасы" мемлекеттiк мекемесi, Тараз қаласы. </w:t>
      </w:r>
    </w:p>
    <w:bookmarkEnd w:id="6"/>
    <w:bookmarkStart w:name="z13" w:id="7"/>
    <w:p>
      <w:pPr>
        <w:spacing w:after="0"/>
        <w:ind w:left="0"/>
        <w:jc w:val="both"/>
      </w:pPr>
      <w:r>
        <w:rPr>
          <w:rFonts w:ascii="Times New Roman"/>
          <w:b w:val="false"/>
          <w:i w:val="false"/>
          <w:color w:val="000000"/>
          <w:sz w:val="28"/>
        </w:rPr>
        <w:t xml:space="preserve">
      7. "Қазақстан Республикасы Төтенше жағдайлар министрлiгiнiң Төтенше жағдайлар саласындағы мемлекеттiк бақылау және қадағалау комитетi Батыс Қазақстан облысының Төтенше жағдайлар саласындағы мемлекеттiк бақылау және қадағалау басқармасы" мемлекеттiк мекемесi, Орал қаласы, мыналарға бөлiну жолымен: </w:t>
      </w:r>
      <w:r>
        <w:br/>
      </w:r>
      <w:r>
        <w:rPr>
          <w:rFonts w:ascii="Times New Roman"/>
          <w:b w:val="false"/>
          <w:i w:val="false"/>
          <w:color w:val="000000"/>
          <w:sz w:val="28"/>
        </w:rPr>
        <w:t xml:space="preserve">
      1) "Қазақстан Республикасы Төтенше жағдайлар министрлiгiнiң Өртке қарсы қызмет комитетi Батыс Қазақстан облысының Өртке қарсы қызмет департаментi" мемлекеттiк мекемесi, Орал қаласы; </w:t>
      </w:r>
      <w:r>
        <w:br/>
      </w:r>
      <w:r>
        <w:rPr>
          <w:rFonts w:ascii="Times New Roman"/>
          <w:b w:val="false"/>
          <w:i w:val="false"/>
          <w:color w:val="000000"/>
          <w:sz w:val="28"/>
        </w:rPr>
        <w:t xml:space="preserve">
      2) "Қазақстан Республикасы Төтенше жағдайлар министрлiгiнiң Төтенше жағдайларды және өнеркәсiптiк қауiпсiздiктi мемлекеттiк бақылау комитетi Батыс Қазақстан облысының Төтенше жағдайларды және өнеркәсiптiк қауiпсiздiктi мемлекеттiк бақылау басқармасы" мемлекеттiк мекемесi, Орал қаласы. </w:t>
      </w:r>
    </w:p>
    <w:bookmarkEnd w:id="7"/>
    <w:bookmarkStart w:name="z14" w:id="8"/>
    <w:p>
      <w:pPr>
        <w:spacing w:after="0"/>
        <w:ind w:left="0"/>
        <w:jc w:val="both"/>
      </w:pPr>
      <w:r>
        <w:rPr>
          <w:rFonts w:ascii="Times New Roman"/>
          <w:b w:val="false"/>
          <w:i w:val="false"/>
          <w:color w:val="000000"/>
          <w:sz w:val="28"/>
        </w:rPr>
        <w:t xml:space="preserve">
      8. "Қазақстан Республикасы Төтенше жағдайлар министрлiгiнiң Төтенше жағдайлар саласындағы мемлекеттiк бақылау және қадағалау комитетi Қарағанды облысының Төтенше жағдайлар саласындағы мемлекеттiк бақылау және қадағалау басқармасы" мемлекеттiк мекемесі, Қарағанды қаласы, мыналарға бөлiну жолымен: </w:t>
      </w:r>
      <w:r>
        <w:br/>
      </w:r>
      <w:r>
        <w:rPr>
          <w:rFonts w:ascii="Times New Roman"/>
          <w:b w:val="false"/>
          <w:i w:val="false"/>
          <w:color w:val="000000"/>
          <w:sz w:val="28"/>
        </w:rPr>
        <w:t xml:space="preserve">
      1) "Қазақстан Республикасы Төтенше жағдайлар министрлiгiнiң Өртке қарсы қызмет комитетi Қарағанды облысының Өртке қарсы қызмет департаментi" мемлекеттiк мекемесi, Қарағанды қаласы; </w:t>
      </w:r>
      <w:r>
        <w:br/>
      </w:r>
      <w:r>
        <w:rPr>
          <w:rFonts w:ascii="Times New Roman"/>
          <w:b w:val="false"/>
          <w:i w:val="false"/>
          <w:color w:val="000000"/>
          <w:sz w:val="28"/>
        </w:rPr>
        <w:t xml:space="preserve">
      2) "Қазақстан Республикасы Төтенше жағдайлар министрлiгiнiң Төтенше жағдайларды және өнеркәсiптiк қауiпсiздiктi мемлекеттiк бақылау комитетi Қарағанды облысының Төтенше жағдайларды және өнеркәсiптiк қауiпсiздiктi мемлекеттiк бақылау басқармасы мемлекеттiк мекемесi, Қарағанды қаласы. </w:t>
      </w:r>
    </w:p>
    <w:bookmarkEnd w:id="8"/>
    <w:bookmarkStart w:name="z15" w:id="9"/>
    <w:p>
      <w:pPr>
        <w:spacing w:after="0"/>
        <w:ind w:left="0"/>
        <w:jc w:val="both"/>
      </w:pPr>
      <w:r>
        <w:rPr>
          <w:rFonts w:ascii="Times New Roman"/>
          <w:b w:val="false"/>
          <w:i w:val="false"/>
          <w:color w:val="000000"/>
          <w:sz w:val="28"/>
        </w:rPr>
        <w:t xml:space="preserve">
      9. "Қазақстан Республикасы Төтенше жағдайлар министрлiгiнiң Төтенше жағдайлар саласындағы мемлекеттiк бақылау және қадағалау комитетi Қызылорда облысының Төтенше жағдайлар саласындағы мемлекеттік бақылау және қадағалау басқармасы" мемлекеттiк мекемесi, Қызылорда қаласы, мыналарға бөлiну жолымен: </w:t>
      </w:r>
      <w:r>
        <w:br/>
      </w:r>
      <w:r>
        <w:rPr>
          <w:rFonts w:ascii="Times New Roman"/>
          <w:b w:val="false"/>
          <w:i w:val="false"/>
          <w:color w:val="000000"/>
          <w:sz w:val="28"/>
        </w:rPr>
        <w:t xml:space="preserve">
      1) "Қазақстан Республикасы Төтенше жағдайлар министрлiгiнiң Өртке қарсы қызмет комитетi Қызылорда облысының Өртке қарсы қызмет департаментi" мемлекеттiк мекемесi, Қызылорда қаласы; </w:t>
      </w:r>
      <w:r>
        <w:br/>
      </w:r>
      <w:r>
        <w:rPr>
          <w:rFonts w:ascii="Times New Roman"/>
          <w:b w:val="false"/>
          <w:i w:val="false"/>
          <w:color w:val="000000"/>
          <w:sz w:val="28"/>
        </w:rPr>
        <w:t xml:space="preserve">
      2) "Қазақстан Республикасы Төтенше жағдайлар министрлiгiнiң Төтенше жағдайларды және өнеркәсiптiк қауiпсiздiктi мемлекеттiк бақылау комитетi Қызылорда облысының Төтенше жағдайларды және өнеркәсiптiк қауiпсiздiктi мемлекеттiк бақылау басқармасы" мемлекеттiк мекемесi, Қызылорда қаласы. </w:t>
      </w:r>
    </w:p>
    <w:bookmarkEnd w:id="9"/>
    <w:bookmarkStart w:name="z16" w:id="10"/>
    <w:p>
      <w:pPr>
        <w:spacing w:after="0"/>
        <w:ind w:left="0"/>
        <w:jc w:val="both"/>
      </w:pPr>
      <w:r>
        <w:rPr>
          <w:rFonts w:ascii="Times New Roman"/>
          <w:b w:val="false"/>
          <w:i w:val="false"/>
          <w:color w:val="000000"/>
          <w:sz w:val="28"/>
        </w:rPr>
        <w:t xml:space="preserve">
      10. "Қазақстан Республикасы Төтенше жағдайлар министрлiгiнiң Төтенше жағдайлар саласындағы мемлекеттiк бақылау және қадағалау комитетi Қостанай облысының Төтенше жағдайлар саласындағы мемлекеттiк бақылау және қадағалау басқармасы" мемлекеттiк мекемесi, Қостанай қаласы, мыналарға бөлiну жолымен: </w:t>
      </w:r>
      <w:r>
        <w:br/>
      </w:r>
      <w:r>
        <w:rPr>
          <w:rFonts w:ascii="Times New Roman"/>
          <w:b w:val="false"/>
          <w:i w:val="false"/>
          <w:color w:val="000000"/>
          <w:sz w:val="28"/>
        </w:rPr>
        <w:t xml:space="preserve">
      1) "Қазақстан Республикасы Төтенше жағдайлар министрлiгiнiң Өртке қарсы қызмет комитетi Қостанай облысының Өртке қарсы қызмет департаментi" мемлекеттiк мекемесi, Қостанай қаласы; </w:t>
      </w:r>
      <w:r>
        <w:br/>
      </w:r>
      <w:r>
        <w:rPr>
          <w:rFonts w:ascii="Times New Roman"/>
          <w:b w:val="false"/>
          <w:i w:val="false"/>
          <w:color w:val="000000"/>
          <w:sz w:val="28"/>
        </w:rPr>
        <w:t xml:space="preserve">
      2) "Қазақстан Республикасы Төтенше жағдайлар министрлiгiнiң Төтенше жағдайларды және өнеркәсiптiк қауiпсiздiктi мемлекеттiк бақылау комитетi Қостанай облысының Төтенше жағдайларды және өнеркәсiптiк қауiпсiздiктi мемлекеттiк бақылау басқармасы" мемлекеттiк мекемесi, Қостанай қаласы. </w:t>
      </w:r>
    </w:p>
    <w:bookmarkEnd w:id="10"/>
    <w:bookmarkStart w:name="z17" w:id="11"/>
    <w:p>
      <w:pPr>
        <w:spacing w:after="0"/>
        <w:ind w:left="0"/>
        <w:jc w:val="both"/>
      </w:pPr>
      <w:r>
        <w:rPr>
          <w:rFonts w:ascii="Times New Roman"/>
          <w:b w:val="false"/>
          <w:i w:val="false"/>
          <w:color w:val="000000"/>
          <w:sz w:val="28"/>
        </w:rPr>
        <w:t xml:space="preserve">
      11. "Қазақстан Республикасы Төтенше жағдайлар министрлiгiнiң Төтенше жағдайлар саласындағы мемлекеттiк бақылау және қадағалау комитетi Маңғыстау облысының Төтенше жағдайлар саласындағы мемлекеттiк бақылау және қадағалау басқармасы" мемлекеттiк мекемесi, Ақтау қаласы, мыналарға бөлiну жолымен: </w:t>
      </w:r>
      <w:r>
        <w:br/>
      </w:r>
      <w:r>
        <w:rPr>
          <w:rFonts w:ascii="Times New Roman"/>
          <w:b w:val="false"/>
          <w:i w:val="false"/>
          <w:color w:val="000000"/>
          <w:sz w:val="28"/>
        </w:rPr>
        <w:t xml:space="preserve">
      1) "Қазақстан Республикасы Төтенше жағдайлар министрлiгiнiң Өртке қарсы қызмет комитетi Маңғыстау облысының Өртке қарсы қызмет департаментi" мемлекеттiк мекемесi, Ақтау қаласы; </w:t>
      </w:r>
      <w:r>
        <w:br/>
      </w:r>
      <w:r>
        <w:rPr>
          <w:rFonts w:ascii="Times New Roman"/>
          <w:b w:val="false"/>
          <w:i w:val="false"/>
          <w:color w:val="000000"/>
          <w:sz w:val="28"/>
        </w:rPr>
        <w:t xml:space="preserve">
      2) "Қазақстан Республикасы Төтенше жағдайлар министрлiгiнiң Төтенше жағдайларды және өнеркәсiптiк қауiпсiздiктi мемлекеттiк бақылау комитетi Маңғыстау облысының Төтенше жағдайларды және өнеркәсiптiк қауiпсiздiктi мемлекеттiк бақылау басқармасы" мемлекеттiк мекемесi, Ақтау қаласы. </w:t>
      </w:r>
    </w:p>
    <w:bookmarkEnd w:id="11"/>
    <w:bookmarkStart w:name="z18" w:id="12"/>
    <w:p>
      <w:pPr>
        <w:spacing w:after="0"/>
        <w:ind w:left="0"/>
        <w:jc w:val="both"/>
      </w:pPr>
      <w:r>
        <w:rPr>
          <w:rFonts w:ascii="Times New Roman"/>
          <w:b w:val="false"/>
          <w:i w:val="false"/>
          <w:color w:val="000000"/>
          <w:sz w:val="28"/>
        </w:rPr>
        <w:t xml:space="preserve">
      12. "Қазақстан Республикасы Төтенше жағдайлар министрлiгiнiң Төтенше жағдайлар саласындағы мемлекеттiк бақылау және қадағалау комитетi Павлодар облысының Төтенше жағдайлар саласындағы мемлекеттiк бақылау және қадағалау басқармасы" мемлекеттiк мекемесi, Павлодар қаласы, мыналарға бөлiну жолымен: </w:t>
      </w:r>
      <w:r>
        <w:br/>
      </w:r>
      <w:r>
        <w:rPr>
          <w:rFonts w:ascii="Times New Roman"/>
          <w:b w:val="false"/>
          <w:i w:val="false"/>
          <w:color w:val="000000"/>
          <w:sz w:val="28"/>
        </w:rPr>
        <w:t xml:space="preserve">
      1) "Қазақстан Республикасы Төтенше жағдайлар министрлiгiнiң Өртке қарсы қызмет комитетi Павлодар облысының Өртке қарсы қызмет департаментi" мемлекеттiк мекемесi, Павлодар қаласы; </w:t>
      </w:r>
      <w:r>
        <w:br/>
      </w:r>
      <w:r>
        <w:rPr>
          <w:rFonts w:ascii="Times New Roman"/>
          <w:b w:val="false"/>
          <w:i w:val="false"/>
          <w:color w:val="000000"/>
          <w:sz w:val="28"/>
        </w:rPr>
        <w:t xml:space="preserve">
      2) "Қазақстан Республикасы Төтенше жағдайлар министрлiгiнiң Төтенше жағдайларды және өнеркәсiптiк қауiпсiздiктi мемлекеттiк бақылау комитетi Павлодар облысының Төтенше жағдайларды және өнеркәсiптiк қауiпсiздiктi мемлекеттiк бақылау басқармасы" мемлекеттiк мекемесi, Павлодар қаласы. </w:t>
      </w:r>
    </w:p>
    <w:bookmarkEnd w:id="12"/>
    <w:bookmarkStart w:name="z19" w:id="13"/>
    <w:p>
      <w:pPr>
        <w:spacing w:after="0"/>
        <w:ind w:left="0"/>
        <w:jc w:val="both"/>
      </w:pPr>
      <w:r>
        <w:rPr>
          <w:rFonts w:ascii="Times New Roman"/>
          <w:b w:val="false"/>
          <w:i w:val="false"/>
          <w:color w:val="000000"/>
          <w:sz w:val="28"/>
        </w:rPr>
        <w:t xml:space="preserve">
      13. "Қазақстан Республикасы Төтенше жағдайлар министрлiгiнiң Төтенше жағдайлар саласындағы мемлекеттiк бақылау және қадағалау комитетi Солтүстiк Қазақстан облысының Төтенше жағдайлар саласындағы мемлекеттiк бақылау және қадағалау басқармасы" мемлекеттiк мекемесi, Петропавл қаласы, мыналарға бөлiну жолымен: </w:t>
      </w:r>
      <w:r>
        <w:br/>
      </w:r>
      <w:r>
        <w:rPr>
          <w:rFonts w:ascii="Times New Roman"/>
          <w:b w:val="false"/>
          <w:i w:val="false"/>
          <w:color w:val="000000"/>
          <w:sz w:val="28"/>
        </w:rPr>
        <w:t xml:space="preserve">
      1) "Қазақстан Республикасы Төтенше жағдайлар министрлiгiнiң Өртке қарсы қызмет комитетi Солтүстiк Қазақстан облысының Өртке қарсы қызмет департаментi" мемлекеттiк мекемесi, Петропавл қаласы; </w:t>
      </w:r>
      <w:r>
        <w:br/>
      </w:r>
      <w:r>
        <w:rPr>
          <w:rFonts w:ascii="Times New Roman"/>
          <w:b w:val="false"/>
          <w:i w:val="false"/>
          <w:color w:val="000000"/>
          <w:sz w:val="28"/>
        </w:rPr>
        <w:t xml:space="preserve">
      2) "Қазақстан Республикасы Төтенше жағдайлар министрлiгiнiң Төтенше жағдайларды және өнеркәсiптiк қауiпсiздiктi мемлекеттiк бақылау комитетi Солтүстiк Қазақстан облысының Төтенше жағдайларды және өнеркәсiптiк қауiпсiздiктi мемлекеттiк бақылау басқармасы" мемлекеттiк мекемесi, Петропавл қаласы. </w:t>
      </w:r>
    </w:p>
    <w:bookmarkEnd w:id="13"/>
    <w:bookmarkStart w:name="z20" w:id="14"/>
    <w:p>
      <w:pPr>
        <w:spacing w:after="0"/>
        <w:ind w:left="0"/>
        <w:jc w:val="both"/>
      </w:pPr>
      <w:r>
        <w:rPr>
          <w:rFonts w:ascii="Times New Roman"/>
          <w:b w:val="false"/>
          <w:i w:val="false"/>
          <w:color w:val="000000"/>
          <w:sz w:val="28"/>
        </w:rPr>
        <w:t xml:space="preserve">
      14. "Қазақстан Республикасы Төтенше жағдайлар министрлiгiнiң Төтенше жағдайлар саласындағы мемлекеттiк бақылау және қадағалау комитеті Оңтүстiк Қазақстан облысының Төтенше жағдайлар саласындағы мемлекеттiк бақылау және қадағалау басқармасы" мемлекеттік мекемесi, Шымкент қаласы, мыналарға бөлiну жолымен: </w:t>
      </w:r>
      <w:r>
        <w:br/>
      </w:r>
      <w:r>
        <w:rPr>
          <w:rFonts w:ascii="Times New Roman"/>
          <w:b w:val="false"/>
          <w:i w:val="false"/>
          <w:color w:val="000000"/>
          <w:sz w:val="28"/>
        </w:rPr>
        <w:t xml:space="preserve">
      1) Қазақстан Республикасы Төтенше жағдайлар министрлiгiнiң Өртке қарсы қызмет комитетi Оңтүстiк Қазақстан облысының Өртке қарсы қызмет департаментi" мемлекеттiк мекемесi, Шымкент қаласы; </w:t>
      </w:r>
      <w:r>
        <w:br/>
      </w:r>
      <w:r>
        <w:rPr>
          <w:rFonts w:ascii="Times New Roman"/>
          <w:b w:val="false"/>
          <w:i w:val="false"/>
          <w:color w:val="000000"/>
          <w:sz w:val="28"/>
        </w:rPr>
        <w:t xml:space="preserve">
      2) Қазақстан Республикасы Төтенше жағдайлар министрлiгiнiң Төтенше жағдайларды және өнеркәсiптiк қауiпсiздiктi мемлекеттiк бақылау комитетi Оңтүстiк Қазақстан облысының Төтенше жағдайларды және өнеркәсiптiк қауiпсiздiктi мемлекеттiк бақылау басқармасы" мемлекеттiк мекемесi, Шымкент қаласы. </w:t>
      </w:r>
    </w:p>
    <w:bookmarkEnd w:id="14"/>
    <w:bookmarkStart w:name="z21" w:id="15"/>
    <w:p>
      <w:pPr>
        <w:spacing w:after="0"/>
        <w:ind w:left="0"/>
        <w:jc w:val="both"/>
      </w:pPr>
      <w:r>
        <w:rPr>
          <w:rFonts w:ascii="Times New Roman"/>
          <w:b w:val="false"/>
          <w:i w:val="false"/>
          <w:color w:val="000000"/>
          <w:sz w:val="28"/>
        </w:rPr>
        <w:t xml:space="preserve">
      15. "Қазақстан Республикасы Төтенше жағдайлар министрлiгiнiң Төтенше жағдайлар саласындағы мемлекеттiк бақылау және қадағалау комитеті Астана қаласының Төтенше жағдайлар саласындағы мемлекеттік бақылау және қадағалау басқармасы" мемлекеттiк мекемесі, Астана қаласы, мыналарға бөлiну жолымен: </w:t>
      </w:r>
      <w:r>
        <w:br/>
      </w:r>
      <w:r>
        <w:rPr>
          <w:rFonts w:ascii="Times New Roman"/>
          <w:b w:val="false"/>
          <w:i w:val="false"/>
          <w:color w:val="000000"/>
          <w:sz w:val="28"/>
        </w:rPr>
        <w:t xml:space="preserve">
      1) "Қазақстан Республикасы Төтенше жағдайлар министрлiгiнiң Өртке қарсы қызмет комитетi Астана қаласының Өртке қарсы қызмет департаменті" мемлекеттiк мекемесi, Астана қаласы; </w:t>
      </w:r>
      <w:r>
        <w:br/>
      </w:r>
      <w:r>
        <w:rPr>
          <w:rFonts w:ascii="Times New Roman"/>
          <w:b w:val="false"/>
          <w:i w:val="false"/>
          <w:color w:val="000000"/>
          <w:sz w:val="28"/>
        </w:rPr>
        <w:t xml:space="preserve">
      2) "Қазақстан Республикасы Төтенше жағдайлар министрлiгiнiң жағдайларды және өнеркәсiптiк қауiпсiздiктi мемлекеттiк бақылау комитетi Астана қаласының Төтенше жағдайларды және өнеркәсiптiк қауiпсiздiктi мемлекеттiк бақылау басқармасы" мемлекеттік мекемесi, Астана қаласы. </w:t>
      </w:r>
    </w:p>
    <w:bookmarkEnd w:id="15"/>
    <w:bookmarkStart w:name="z22" w:id="16"/>
    <w:p>
      <w:pPr>
        <w:spacing w:after="0"/>
        <w:ind w:left="0"/>
        <w:jc w:val="both"/>
      </w:pPr>
      <w:r>
        <w:rPr>
          <w:rFonts w:ascii="Times New Roman"/>
          <w:b w:val="false"/>
          <w:i w:val="false"/>
          <w:color w:val="000000"/>
          <w:sz w:val="28"/>
        </w:rPr>
        <w:t xml:space="preserve">
      16. "Қазақстан Республикасы Төтенше жағдайлар министрлiгiнiң Төтенше жағдайлар саласындағы мемлекеттiк бақылау және қадағалау комитетi Алматы қаласының Төтенше жағдайлар саласындағы мемлекеттiк бақылау және қадағалау басқармасы" мемлекеттiк мекемесi, Алматы қаласы, мыналарға бөлiну жолымен: </w:t>
      </w:r>
      <w:r>
        <w:br/>
      </w:r>
      <w:r>
        <w:rPr>
          <w:rFonts w:ascii="Times New Roman"/>
          <w:b w:val="false"/>
          <w:i w:val="false"/>
          <w:color w:val="000000"/>
          <w:sz w:val="28"/>
        </w:rPr>
        <w:t xml:space="preserve">
      1) "Қазақстан Республикасы Төтенше жағдайлар министрлiгiнiң Өртке қарсы қызмет комитетi Алматы қаласының Өртке қарсы қызмет департаментi" мемлекеттiк мекемесi, Алматы қаласы; </w:t>
      </w:r>
      <w:r>
        <w:br/>
      </w:r>
      <w:r>
        <w:rPr>
          <w:rFonts w:ascii="Times New Roman"/>
          <w:b w:val="false"/>
          <w:i w:val="false"/>
          <w:color w:val="000000"/>
          <w:sz w:val="28"/>
        </w:rPr>
        <w:t xml:space="preserve">
      2) "Қазақстан Республикасы Төтенше жағдайлар министрлiгiнiң Төтенше жағдайларды және өнеркәсiптiк қауiпсiздiктi мемлекеттiк бақылау комитетi Алматы қаласының Төтенше жағдайларды және өнеркәсiптiк қауiпсiздiктi мемлекеттiк бақылау басқармасы" мемлекеттiк мекемесi, Алматы қаласы. </w:t>
      </w:r>
    </w:p>
    <w:bookmarkEnd w:id="1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30 маусымдағы </w:t>
      </w:r>
      <w:r>
        <w:br/>
      </w:r>
      <w:r>
        <w:rPr>
          <w:rFonts w:ascii="Times New Roman"/>
          <w:b w:val="false"/>
          <w:i w:val="false"/>
          <w:color w:val="000000"/>
          <w:sz w:val="28"/>
        </w:rPr>
        <w:t xml:space="preserve">
N 626 қаулысымен    </w:t>
      </w:r>
      <w:r>
        <w:br/>
      </w:r>
      <w:r>
        <w:rPr>
          <w:rFonts w:ascii="Times New Roman"/>
          <w:b w:val="false"/>
          <w:i w:val="false"/>
          <w:color w:val="000000"/>
          <w:sz w:val="28"/>
        </w:rPr>
        <w:t xml:space="preserve">
бекiтiлген    </w:t>
      </w:r>
    </w:p>
    <w:bookmarkStart w:name="z23" w:id="17"/>
    <w:p>
      <w:pPr>
        <w:spacing w:after="0"/>
        <w:ind w:left="0"/>
        <w:jc w:val="left"/>
      </w:pPr>
      <w:r>
        <w:rPr>
          <w:rFonts w:ascii="Times New Roman"/>
          <w:b/>
          <w:i w:val="false"/>
          <w:color w:val="000000"/>
        </w:rPr>
        <w:t xml:space="preserve"> 
Қазақстан Республикасы Төтенше жағдайлар министрлiгiнiң Өртке қарсы қызмет комитетi туралы ереже </w:t>
      </w:r>
    </w:p>
    <w:bookmarkEnd w:id="17"/>
    <w:p>
      <w:pPr>
        <w:spacing w:after="0"/>
        <w:ind w:left="0"/>
        <w:jc w:val="both"/>
      </w:pPr>
      <w:r>
        <w:rPr>
          <w:rFonts w:ascii="Times New Roman"/>
          <w:b w:val="false"/>
          <w:i w:val="false"/>
          <w:color w:val="ff0000"/>
          <w:sz w:val="28"/>
        </w:rPr>
        <w:t xml:space="preserve">      Ескерту. Ереже алынып тасталды - ҚР Үкіметінің 2007.12.24 </w:t>
      </w:r>
      <w:r>
        <w:rPr>
          <w:rFonts w:ascii="Times New Roman"/>
          <w:b w:val="false"/>
          <w:i w:val="false"/>
          <w:color w:val="ff0000"/>
          <w:sz w:val="28"/>
        </w:rPr>
        <w:t>N 1267</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30 маусымдағы </w:t>
      </w:r>
      <w:r>
        <w:br/>
      </w:r>
      <w:r>
        <w:rPr>
          <w:rFonts w:ascii="Times New Roman"/>
          <w:b w:val="false"/>
          <w:i w:val="false"/>
          <w:color w:val="000000"/>
          <w:sz w:val="28"/>
        </w:rPr>
        <w:t xml:space="preserve">
N 626 қаулысымен   </w:t>
      </w:r>
      <w:r>
        <w:br/>
      </w:r>
      <w:r>
        <w:rPr>
          <w:rFonts w:ascii="Times New Roman"/>
          <w:b w:val="false"/>
          <w:i w:val="false"/>
          <w:color w:val="000000"/>
          <w:sz w:val="28"/>
        </w:rPr>
        <w:t xml:space="preserve">
бекiтiлген   </w:t>
      </w:r>
    </w:p>
    <w:bookmarkStart w:name="z74" w:id="18"/>
    <w:p>
      <w:pPr>
        <w:spacing w:after="0"/>
        <w:ind w:left="0"/>
        <w:jc w:val="left"/>
      </w:pPr>
      <w:r>
        <w:rPr>
          <w:rFonts w:ascii="Times New Roman"/>
          <w:b/>
          <w:i w:val="false"/>
          <w:color w:val="000000"/>
        </w:rPr>
        <w:t xml:space="preserve"> 
Қазақстан Республикасы Төтенше жағдайлар министрлiгi Өртке қарсы қызмет комитетiнiң құрылымы </w:t>
      </w:r>
    </w:p>
    <w:bookmarkEnd w:id="18"/>
    <w:p>
      <w:pPr>
        <w:spacing w:after="0"/>
        <w:ind w:left="0"/>
        <w:jc w:val="both"/>
      </w:pPr>
      <w:r>
        <w:rPr>
          <w:rFonts w:ascii="Times New Roman"/>
          <w:b w:val="false"/>
          <w:i w:val="false"/>
          <w:color w:val="ff0000"/>
          <w:sz w:val="28"/>
        </w:rPr>
        <w:t xml:space="preserve">      Ескерту. Құрылымы алынып тасталды - ҚР Үкіметінің 2007.12.24 </w:t>
      </w:r>
      <w:r>
        <w:rPr>
          <w:rFonts w:ascii="Times New Roman"/>
          <w:b w:val="false"/>
          <w:i w:val="false"/>
          <w:color w:val="ff0000"/>
          <w:sz w:val="28"/>
        </w:rPr>
        <w:t>N 1267</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30 маусымдағы </w:t>
      </w:r>
      <w:r>
        <w:br/>
      </w:r>
      <w:r>
        <w:rPr>
          <w:rFonts w:ascii="Times New Roman"/>
          <w:b w:val="false"/>
          <w:i w:val="false"/>
          <w:color w:val="000000"/>
          <w:sz w:val="28"/>
        </w:rPr>
        <w:t xml:space="preserve">
N 626 қаулысымен   </w:t>
      </w:r>
      <w:r>
        <w:br/>
      </w:r>
      <w:r>
        <w:rPr>
          <w:rFonts w:ascii="Times New Roman"/>
          <w:b w:val="false"/>
          <w:i w:val="false"/>
          <w:color w:val="000000"/>
          <w:sz w:val="28"/>
        </w:rPr>
        <w:t xml:space="preserve">
бекiтiлген   </w:t>
      </w:r>
    </w:p>
    <w:bookmarkStart w:name="z45" w:id="19"/>
    <w:p>
      <w:pPr>
        <w:spacing w:after="0"/>
        <w:ind w:left="0"/>
        <w:jc w:val="left"/>
      </w:pPr>
      <w:r>
        <w:rPr>
          <w:rFonts w:ascii="Times New Roman"/>
          <w:b/>
          <w:i w:val="false"/>
          <w:color w:val="000000"/>
        </w:rPr>
        <w:t xml:space="preserve"> 
Қазақстан Республикасы Төтенше жағдайлар министрлiгiнiң Төтенше жағдайларды және өнеркәсiптiк қауiпсiздiктi мемлекеттiк бақылау комитетi туралы ереже </w:t>
      </w:r>
    </w:p>
    <w:bookmarkEnd w:id="19"/>
    <w:p>
      <w:pPr>
        <w:spacing w:after="0"/>
        <w:ind w:left="0"/>
        <w:jc w:val="both"/>
      </w:pPr>
      <w:r>
        <w:rPr>
          <w:rFonts w:ascii="Times New Roman"/>
          <w:b w:val="false"/>
          <w:i w:val="false"/>
          <w:color w:val="ff0000"/>
          <w:sz w:val="28"/>
        </w:rPr>
        <w:t xml:space="preserve">      Ескерту. Ереже алынып тасталды - ҚР Үкіметінің 2007.12.24 </w:t>
      </w:r>
      <w:r>
        <w:rPr>
          <w:rFonts w:ascii="Times New Roman"/>
          <w:b w:val="false"/>
          <w:i w:val="false"/>
          <w:color w:val="ff0000"/>
          <w:sz w:val="28"/>
        </w:rPr>
        <w:t>N 1267</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30 маусымдағы </w:t>
      </w:r>
      <w:r>
        <w:br/>
      </w:r>
      <w:r>
        <w:rPr>
          <w:rFonts w:ascii="Times New Roman"/>
          <w:b w:val="false"/>
          <w:i w:val="false"/>
          <w:color w:val="000000"/>
          <w:sz w:val="28"/>
        </w:rPr>
        <w:t xml:space="preserve">
N 626 қаулысымен    </w:t>
      </w:r>
      <w:r>
        <w:br/>
      </w:r>
      <w:r>
        <w:rPr>
          <w:rFonts w:ascii="Times New Roman"/>
          <w:b w:val="false"/>
          <w:i w:val="false"/>
          <w:color w:val="000000"/>
          <w:sz w:val="28"/>
        </w:rPr>
        <w:t xml:space="preserve">
бекiтiлген    </w:t>
      </w:r>
    </w:p>
    <w:bookmarkStart w:name="z75" w:id="20"/>
    <w:p>
      <w:pPr>
        <w:spacing w:after="0"/>
        <w:ind w:left="0"/>
        <w:jc w:val="left"/>
      </w:pPr>
      <w:r>
        <w:rPr>
          <w:rFonts w:ascii="Times New Roman"/>
          <w:b/>
          <w:i w:val="false"/>
          <w:color w:val="000000"/>
        </w:rPr>
        <w:t xml:space="preserve"> 
Қазақстан Республикасы Төтенше жағдайлар министрлiгi Төтенше жағдайларды және өнеркәсiптiк қауiпсiздiктi мемлекеттiк бақылау комитетiнiң құрылымы </w:t>
      </w:r>
    </w:p>
    <w:bookmarkEnd w:id="20"/>
    <w:p>
      <w:pPr>
        <w:spacing w:after="0"/>
        <w:ind w:left="0"/>
        <w:jc w:val="both"/>
      </w:pPr>
      <w:r>
        <w:rPr>
          <w:rFonts w:ascii="Times New Roman"/>
          <w:b w:val="false"/>
          <w:i w:val="false"/>
          <w:color w:val="ff0000"/>
          <w:sz w:val="28"/>
        </w:rPr>
        <w:t xml:space="preserve">      Ескерту. Құрылымы алынып тасталды - ҚР Үкіметінің 2007.12.24 </w:t>
      </w:r>
      <w:r>
        <w:rPr>
          <w:rFonts w:ascii="Times New Roman"/>
          <w:b w:val="false"/>
          <w:i w:val="false"/>
          <w:color w:val="ff0000"/>
          <w:sz w:val="28"/>
        </w:rPr>
        <w:t>N 1267</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30 маусымдағы </w:t>
      </w:r>
      <w:r>
        <w:br/>
      </w:r>
      <w:r>
        <w:rPr>
          <w:rFonts w:ascii="Times New Roman"/>
          <w:b w:val="false"/>
          <w:i w:val="false"/>
          <w:color w:val="000000"/>
          <w:sz w:val="28"/>
        </w:rPr>
        <w:t xml:space="preserve">
N 626 қаулысымен    </w:t>
      </w:r>
      <w:r>
        <w:br/>
      </w:r>
      <w:r>
        <w:rPr>
          <w:rFonts w:ascii="Times New Roman"/>
          <w:b w:val="false"/>
          <w:i w:val="false"/>
          <w:color w:val="000000"/>
          <w:sz w:val="28"/>
        </w:rPr>
        <w:t xml:space="preserve">
бекiтiлген      </w:t>
      </w:r>
    </w:p>
    <w:bookmarkStart w:name="z76" w:id="21"/>
    <w:p>
      <w:pPr>
        <w:spacing w:after="0"/>
        <w:ind w:left="0"/>
        <w:jc w:val="left"/>
      </w:pPr>
      <w:r>
        <w:rPr>
          <w:rFonts w:ascii="Times New Roman"/>
          <w:b/>
          <w:i w:val="false"/>
          <w:color w:val="000000"/>
        </w:rPr>
        <w:t xml:space="preserve"> 
Қазақстан Республикасы Төтенше жағдайлар министрлiгi Өртке қарсы қызмет комитетiнiң қарамағындағы ұйымдардың тiзбесi</w:t>
      </w:r>
    </w:p>
    <w:bookmarkEnd w:id="21"/>
    <w:p>
      <w:pPr>
        <w:spacing w:after="0"/>
        <w:ind w:left="0"/>
        <w:jc w:val="both"/>
      </w:pPr>
      <w:r>
        <w:rPr>
          <w:rFonts w:ascii="Times New Roman"/>
          <w:b w:val="false"/>
          <w:i w:val="false"/>
          <w:color w:val="ff0000"/>
          <w:sz w:val="28"/>
        </w:rPr>
        <w:t xml:space="preserve">      Ескерту. Тізбеге өзгерту енгізілді - - ҚР Үкіметінің 2008.07.19 </w:t>
      </w:r>
      <w:r>
        <w:rPr>
          <w:rFonts w:ascii="Times New Roman"/>
          <w:b w:val="false"/>
          <w:i w:val="false"/>
          <w:color w:val="ff0000"/>
          <w:sz w:val="28"/>
        </w:rPr>
        <w:t>N 712</w:t>
      </w:r>
      <w:r>
        <w:rPr>
          <w:rFonts w:ascii="Times New Roman"/>
          <w:b w:val="false"/>
          <w:i w:val="false"/>
          <w:color w:val="ff0000"/>
          <w:sz w:val="28"/>
        </w:rPr>
        <w:t xml:space="preserve">, 2010.03.30 </w:t>
      </w:r>
      <w:r>
        <w:rPr>
          <w:rFonts w:ascii="Times New Roman"/>
          <w:b w:val="false"/>
          <w:i w:val="false"/>
          <w:color w:val="ff0000"/>
          <w:sz w:val="28"/>
        </w:rPr>
        <w:t>№ 245</w:t>
      </w:r>
      <w:r>
        <w:rPr>
          <w:rFonts w:ascii="Times New Roman"/>
          <w:b w:val="false"/>
          <w:i w:val="false"/>
          <w:color w:val="ff0000"/>
          <w:sz w:val="28"/>
        </w:rPr>
        <w:t xml:space="preserve"> Қаулыларымен.</w:t>
      </w:r>
    </w:p>
    <w:p>
      <w:pPr>
        <w:spacing w:after="0"/>
        <w:ind w:left="0"/>
        <w:jc w:val="left"/>
      </w:pPr>
      <w:r>
        <w:rPr>
          <w:rFonts w:ascii="Times New Roman"/>
          <w:b/>
          <w:i w:val="false"/>
          <w:color w:val="000000"/>
        </w:rPr>
        <w:t xml:space="preserve"> Мемлекеттiк мекеме </w:t>
      </w:r>
    </w:p>
    <w:p>
      <w:pPr>
        <w:spacing w:after="0"/>
        <w:ind w:left="0"/>
        <w:jc w:val="both"/>
      </w:pPr>
      <w:r>
        <w:rPr>
          <w:rFonts w:ascii="Times New Roman"/>
          <w:b w:val="false"/>
          <w:i w:val="false"/>
          <w:color w:val="ff0000"/>
          <w:sz w:val="28"/>
        </w:rPr>
        <w:t xml:space="preserve">      Ескерту. Бөлім алынып тасталды - ҚР Үкіметінің 2008.07.19 </w:t>
      </w:r>
      <w:r>
        <w:rPr>
          <w:rFonts w:ascii="Times New Roman"/>
          <w:b w:val="false"/>
          <w:i w:val="false"/>
          <w:color w:val="ff0000"/>
          <w:sz w:val="28"/>
        </w:rPr>
        <w:t>N 712</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Кәсiпорын </w:t>
      </w:r>
    </w:p>
    <w:p>
      <w:pPr>
        <w:spacing w:after="0"/>
        <w:ind w:left="0"/>
        <w:jc w:val="both"/>
      </w:pPr>
      <w:r>
        <w:rPr>
          <w:rFonts w:ascii="Times New Roman"/>
          <w:b w:val="false"/>
          <w:i w:val="false"/>
          <w:color w:val="ff0000"/>
          <w:sz w:val="28"/>
        </w:rPr>
        <w:t xml:space="preserve">      Ескерту. Бөлім алынып тасталды - ҚР Үкіметінің 2010.03.30 </w:t>
      </w:r>
      <w:r>
        <w:rPr>
          <w:rFonts w:ascii="Times New Roman"/>
          <w:b w:val="false"/>
          <w:i w:val="false"/>
          <w:color w:val="ff0000"/>
          <w:sz w:val="28"/>
        </w:rPr>
        <w:t>№ 245</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Акционерлiк қоғам</w:t>
      </w:r>
    </w:p>
    <w:p>
      <w:pPr>
        <w:spacing w:after="0"/>
        <w:ind w:left="0"/>
        <w:jc w:val="both"/>
      </w:pPr>
      <w:r>
        <w:rPr>
          <w:rFonts w:ascii="Times New Roman"/>
          <w:b w:val="false"/>
          <w:i w:val="false"/>
          <w:color w:val="ff0000"/>
          <w:sz w:val="28"/>
        </w:rPr>
        <w:t xml:space="preserve">      Ескерту. Бөлім алынып тасталды - ҚР Үкіметінің 2010.03.30 </w:t>
      </w:r>
      <w:r>
        <w:rPr>
          <w:rFonts w:ascii="Times New Roman"/>
          <w:b w:val="false"/>
          <w:i w:val="false"/>
          <w:color w:val="ff0000"/>
          <w:sz w:val="28"/>
        </w:rPr>
        <w:t>№ 245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30 маусымдағы </w:t>
      </w:r>
      <w:r>
        <w:br/>
      </w:r>
      <w:r>
        <w:rPr>
          <w:rFonts w:ascii="Times New Roman"/>
          <w:b w:val="false"/>
          <w:i w:val="false"/>
          <w:color w:val="000000"/>
          <w:sz w:val="28"/>
        </w:rPr>
        <w:t xml:space="preserve">
N 626 қаулысымен   </w:t>
      </w:r>
      <w:r>
        <w:br/>
      </w:r>
      <w:r>
        <w:rPr>
          <w:rFonts w:ascii="Times New Roman"/>
          <w:b w:val="false"/>
          <w:i w:val="false"/>
          <w:color w:val="000000"/>
          <w:sz w:val="28"/>
        </w:rPr>
        <w:t xml:space="preserve">
бекiтiлген     </w:t>
      </w:r>
    </w:p>
    <w:bookmarkStart w:name="z77" w:id="22"/>
    <w:p>
      <w:pPr>
        <w:spacing w:after="0"/>
        <w:ind w:left="0"/>
        <w:jc w:val="left"/>
      </w:pPr>
      <w:r>
        <w:rPr>
          <w:rFonts w:ascii="Times New Roman"/>
          <w:b/>
          <w:i w:val="false"/>
          <w:color w:val="000000"/>
        </w:rPr>
        <w:t xml:space="preserve"> 
Қазақстан Республикасы Төтенше жағдайлар министрлiгiнiң Төтенше жағдайларды және өнеркәсiптiк қауiпсiздiктi мемлекеттiк бақылау комитетiнiң қарамағындағы ұйымдардың тiзбесi </w:t>
      </w:r>
    </w:p>
    <w:bookmarkEnd w:id="22"/>
    <w:p>
      <w:pPr>
        <w:spacing w:after="0"/>
        <w:ind w:left="0"/>
        <w:jc w:val="both"/>
      </w:pPr>
      <w:r>
        <w:rPr>
          <w:rFonts w:ascii="Times New Roman"/>
          <w:b w:val="false"/>
          <w:i w:val="false"/>
          <w:color w:val="ff0000"/>
          <w:sz w:val="28"/>
        </w:rPr>
        <w:t xml:space="preserve">       Ескерту. Тізбеге өзгерту енгізілді - ҚР Үкіметінің  2008.07.19 </w:t>
      </w:r>
      <w:r>
        <w:rPr>
          <w:rFonts w:ascii="Times New Roman"/>
          <w:b w:val="false"/>
          <w:i w:val="false"/>
          <w:color w:val="ff0000"/>
          <w:sz w:val="28"/>
        </w:rPr>
        <w:t>N 712</w:t>
      </w:r>
      <w:r>
        <w:rPr>
          <w:rFonts w:ascii="Times New Roman"/>
          <w:b w:val="false"/>
          <w:i w:val="false"/>
          <w:color w:val="ff0000"/>
          <w:sz w:val="28"/>
        </w:rPr>
        <w:t xml:space="preserve">, 2009.05.25 </w:t>
      </w:r>
      <w:r>
        <w:rPr>
          <w:rFonts w:ascii="Times New Roman"/>
          <w:b w:val="false"/>
          <w:i w:val="false"/>
          <w:color w:val="ff0000"/>
          <w:sz w:val="28"/>
        </w:rPr>
        <w:t>N 772</w:t>
      </w:r>
      <w:r>
        <w:rPr>
          <w:rFonts w:ascii="Times New Roman"/>
          <w:b w:val="false"/>
          <w:i w:val="false"/>
          <w:color w:val="ff0000"/>
          <w:sz w:val="28"/>
        </w:rPr>
        <w:t xml:space="preserve">, 2010.03.30 </w:t>
      </w:r>
      <w:r>
        <w:rPr>
          <w:rFonts w:ascii="Times New Roman"/>
          <w:b w:val="false"/>
          <w:i w:val="false"/>
          <w:color w:val="ff0000"/>
          <w:sz w:val="28"/>
        </w:rPr>
        <w:t>№ 245</w:t>
      </w:r>
      <w:r>
        <w:rPr>
          <w:rFonts w:ascii="Times New Roman"/>
          <w:b w:val="false"/>
          <w:i w:val="false"/>
          <w:color w:val="ff0000"/>
          <w:sz w:val="28"/>
        </w:rPr>
        <w:t xml:space="preserve"> Қаулыларымен.</w:t>
      </w:r>
    </w:p>
    <w:bookmarkStart w:name="z78" w:id="23"/>
    <w:p>
      <w:pPr>
        <w:spacing w:after="0"/>
        <w:ind w:left="0"/>
        <w:jc w:val="left"/>
      </w:pPr>
      <w:r>
        <w:rPr>
          <w:rFonts w:ascii="Times New Roman"/>
          <w:b/>
          <w:i w:val="false"/>
          <w:color w:val="000000"/>
        </w:rPr>
        <w:t xml:space="preserve"> 
Мемлекеттiк мекемелер </w:t>
      </w:r>
    </w:p>
    <w:bookmarkEnd w:id="23"/>
    <w:p>
      <w:pPr>
        <w:spacing w:after="0"/>
        <w:ind w:left="0"/>
        <w:jc w:val="both"/>
      </w:pPr>
      <w:r>
        <w:rPr>
          <w:rFonts w:ascii="Times New Roman"/>
          <w:b w:val="false"/>
          <w:i w:val="false"/>
          <w:color w:val="ff0000"/>
          <w:sz w:val="28"/>
        </w:rPr>
        <w:t xml:space="preserve">      Ескерту. Бөлім алынып тасталды - ҚР Үкіметінің 2008.07.19 </w:t>
      </w:r>
      <w:r>
        <w:rPr>
          <w:rFonts w:ascii="Times New Roman"/>
          <w:b w:val="false"/>
          <w:i w:val="false"/>
          <w:color w:val="ff0000"/>
          <w:sz w:val="28"/>
        </w:rPr>
        <w:t>N 712</w:t>
      </w:r>
      <w:r>
        <w:rPr>
          <w:rFonts w:ascii="Times New Roman"/>
          <w:b w:val="false"/>
          <w:i w:val="false"/>
          <w:color w:val="ff0000"/>
          <w:sz w:val="28"/>
        </w:rPr>
        <w:t xml:space="preserve"> Қаулысымен. </w:t>
      </w:r>
    </w:p>
    <w:bookmarkStart w:name="z79" w:id="24"/>
    <w:p>
      <w:pPr>
        <w:spacing w:after="0"/>
        <w:ind w:left="0"/>
        <w:jc w:val="left"/>
      </w:pPr>
      <w:r>
        <w:rPr>
          <w:rFonts w:ascii="Times New Roman"/>
          <w:b/>
          <w:i w:val="false"/>
          <w:color w:val="000000"/>
        </w:rPr>
        <w:t xml:space="preserve"> 
Кәсiпорындар</w:t>
      </w:r>
    </w:p>
    <w:bookmarkEnd w:id="24"/>
    <w:p>
      <w:pPr>
        <w:spacing w:after="0"/>
        <w:ind w:left="0"/>
        <w:jc w:val="both"/>
      </w:pPr>
      <w:r>
        <w:rPr>
          <w:rFonts w:ascii="Times New Roman"/>
          <w:b w:val="false"/>
          <w:i w:val="false"/>
          <w:color w:val="ff0000"/>
          <w:sz w:val="28"/>
        </w:rPr>
        <w:t xml:space="preserve">      Ескерту. Бөлім жаңа редакцияда - ҚР Үкіметінің 2010.03.30 </w:t>
      </w:r>
      <w:r>
        <w:rPr>
          <w:rFonts w:ascii="Times New Roman"/>
          <w:b w:val="false"/>
          <w:i w:val="false"/>
          <w:color w:val="ff0000"/>
          <w:sz w:val="28"/>
        </w:rPr>
        <w:t>№ 245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Төтенше жағдайлар министрлігінің Төтенше жағдайларды және өнеркәсіптік қауіпсіздікті мемлекеттік бақылау комитеті «Кәсіби әскерилендірілген авариялық-құтқару қызметтерінің орталық штабы» республикалық мемлекеттік қазыналық кәсіпорны, Астана қаласы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30 маусымдағы </w:t>
      </w:r>
      <w:r>
        <w:br/>
      </w:r>
      <w:r>
        <w:rPr>
          <w:rFonts w:ascii="Times New Roman"/>
          <w:b w:val="false"/>
          <w:i w:val="false"/>
          <w:color w:val="000000"/>
          <w:sz w:val="28"/>
        </w:rPr>
        <w:t xml:space="preserve">
N 626 қаулысымен    </w:t>
      </w:r>
      <w:r>
        <w:br/>
      </w:r>
      <w:r>
        <w:rPr>
          <w:rFonts w:ascii="Times New Roman"/>
          <w:b w:val="false"/>
          <w:i w:val="false"/>
          <w:color w:val="000000"/>
          <w:sz w:val="28"/>
        </w:rPr>
        <w:t xml:space="preserve">
бекiтiлген      </w:t>
      </w:r>
    </w:p>
    <w:bookmarkStart w:name="z68" w:id="25"/>
    <w:p>
      <w:pPr>
        <w:spacing w:after="0"/>
        <w:ind w:left="0"/>
        <w:jc w:val="left"/>
      </w:pPr>
      <w:r>
        <w:rPr>
          <w:rFonts w:ascii="Times New Roman"/>
          <w:b/>
          <w:i w:val="false"/>
          <w:color w:val="000000"/>
        </w:rPr>
        <w:t xml:space="preserve"> 
Қазақстан Республикасы Yкiметiнiң кейбiр шешiмдерiне енгiзiлетiн өзгерiстер мен толықтырулар </w:t>
      </w:r>
    </w:p>
    <w:bookmarkEnd w:id="25"/>
    <w:bookmarkStart w:name="z67" w:id="26"/>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26"/>
    <w:bookmarkStart w:name="z69" w:id="27"/>
    <w:p>
      <w:pPr>
        <w:spacing w:after="0"/>
        <w:ind w:left="0"/>
        <w:jc w:val="both"/>
      </w:pPr>
      <w:r>
        <w:rPr>
          <w:rFonts w:ascii="Times New Roman"/>
          <w:b w:val="false"/>
          <w:i w:val="false"/>
          <w:color w:val="000000"/>
          <w:sz w:val="28"/>
        </w:rPr>
        <w:t>
      2. "Республикалық меншiктегi ұйымдар акцияларының мемлекеттiк пакеттерi мен мемлекеттiк үлестерiне иелiк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8"/>
        </w:rPr>
        <w:t>қаулысында</w:t>
      </w:r>
      <w:r>
        <w:rPr>
          <w:rFonts w:ascii="Times New Roman"/>
          <w:b w:val="false"/>
          <w:i w:val="false"/>
          <w:color w:val="000000"/>
          <w:sz w:val="28"/>
        </w:rPr>
        <w:t xml:space="preserve">: </w:t>
      </w:r>
      <w:r>
        <w:br/>
      </w:r>
      <w:r>
        <w:rPr>
          <w:rFonts w:ascii="Times New Roman"/>
          <w:b w:val="false"/>
          <w:i w:val="false"/>
          <w:color w:val="000000"/>
          <w:sz w:val="28"/>
        </w:rPr>
        <w:t xml:space="preserve">
      көрсетiлген қаулымен бекiтiлген Иелiк ету және пайдалану құқығы салалық министрлiктерге,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 </w:t>
      </w:r>
      <w:r>
        <w:br/>
      </w:r>
      <w:r>
        <w:rPr>
          <w:rFonts w:ascii="Times New Roman"/>
          <w:b w:val="false"/>
          <w:i w:val="false"/>
          <w:color w:val="000000"/>
          <w:sz w:val="28"/>
        </w:rPr>
        <w:t xml:space="preserve">
      "Қазақстан Республикасы Төтенше жағдайлар министрлiгiнiң Төтенше жағдайлар саласындағы мемлекеттiк бақылау және қадағалау комитетiне" деген бөлiмде тақырыбы мынадай редакцияда жазылсын: </w:t>
      </w:r>
      <w:r>
        <w:br/>
      </w:r>
      <w:r>
        <w:rPr>
          <w:rFonts w:ascii="Times New Roman"/>
          <w:b w:val="false"/>
          <w:i w:val="false"/>
          <w:color w:val="000000"/>
          <w:sz w:val="28"/>
        </w:rPr>
        <w:t xml:space="preserve">
      "Қазақстан Республикасы Төтенше жағдайлар министрлiгiнiң Өртке қарсы қызмет комитетiне". </w:t>
      </w:r>
    </w:p>
    <w:bookmarkEnd w:id="27"/>
    <w:bookmarkStart w:name="z70" w:id="28"/>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15.08.2014 </w:t>
      </w:r>
      <w:r>
        <w:rPr>
          <w:rFonts w:ascii="Times New Roman"/>
          <w:b w:val="false"/>
          <w:i w:val="false"/>
          <w:color w:val="000000"/>
          <w:sz w:val="28"/>
        </w:rPr>
        <w:t>N 938</w:t>
      </w:r>
      <w:r>
        <w:rPr>
          <w:rFonts w:ascii="Times New Roman"/>
          <w:b w:val="false"/>
          <w:i w:val="false"/>
          <w:color w:val="ff0000"/>
          <w:sz w:val="28"/>
        </w:rPr>
        <w:t xml:space="preserve"> қаулысымен.</w:t>
      </w:r>
    </w:p>
    <w:bookmarkEnd w:id="28"/>
    <w:bookmarkStart w:name="z71" w:id="29"/>
    <w:p>
      <w:pPr>
        <w:spacing w:after="0"/>
        <w:ind w:left="0"/>
        <w:jc w:val="both"/>
      </w:pPr>
      <w:r>
        <w:rPr>
          <w:rFonts w:ascii="Times New Roman"/>
          <w:b w:val="false"/>
          <w:i w:val="false"/>
          <w:color w:val="000000"/>
          <w:sz w:val="28"/>
        </w:rPr>
        <w:t>
      4. "Қазақстан Республикасы Төтенше жағдайлар министрлiгi комитеттерiнiң кейбiр мәселелерi" туралы Қазақстан Республикасы Үкiметiнiң 2004 жылғы 24 желтоқсандағы N 1381 </w:t>
      </w:r>
      <w:r>
        <w:rPr>
          <w:rFonts w:ascii="Times New Roman"/>
          <w:b w:val="false"/>
          <w:i w:val="false"/>
          <w:color w:val="000000"/>
          <w:sz w:val="28"/>
        </w:rPr>
        <w:t>қаулысында</w:t>
      </w:r>
      <w:r>
        <w:rPr>
          <w:rFonts w:ascii="Times New Roman"/>
          <w:b w:val="false"/>
          <w:i w:val="false"/>
          <w:color w:val="000000"/>
          <w:sz w:val="28"/>
        </w:rPr>
        <w:t xml:space="preserve">: </w:t>
      </w:r>
      <w:r>
        <w:br/>
      </w:r>
      <w:r>
        <w:rPr>
          <w:rFonts w:ascii="Times New Roman"/>
          <w:b w:val="false"/>
          <w:i w:val="false"/>
          <w:color w:val="000000"/>
          <w:sz w:val="28"/>
        </w:rPr>
        <w:t xml:space="preserve">
      1-тармақтың 1) тармақшасы алынып тасталсын. </w:t>
      </w:r>
    </w:p>
    <w:bookmarkEnd w:id="29"/>
    <w:bookmarkStart w:name="z72" w:id="30"/>
    <w:p>
      <w:pPr>
        <w:spacing w:after="0"/>
        <w:ind w:left="0"/>
        <w:jc w:val="both"/>
      </w:pPr>
      <w:r>
        <w:rPr>
          <w:rFonts w:ascii="Times New Roman"/>
          <w:b w:val="false"/>
          <w:i w:val="false"/>
          <w:color w:val="000000"/>
          <w:sz w:val="28"/>
        </w:rPr>
        <w:t>
      5. "Қазақстан Республикасы Үкiметiнiң кейбiр шешiмдерiне өзгерiстер мен толықтырулар енгiзу және Қазақстан Республикасы Үкiметiнiң кейбiр шешiмдерiнiң күшi жойылды деп тану туралы" Қазақстан Республикасы Үкiметiнiң 2005 жылғы 30 маусымдағы N 662 </w:t>
      </w:r>
      <w:r>
        <w:rPr>
          <w:rFonts w:ascii="Times New Roman"/>
          <w:b w:val="false"/>
          <w:i w:val="false"/>
          <w:color w:val="000000"/>
          <w:sz w:val="28"/>
        </w:rPr>
        <w:t>қаулысымен</w:t>
      </w:r>
      <w:r>
        <w:rPr>
          <w:rFonts w:ascii="Times New Roman"/>
          <w:b w:val="false"/>
          <w:i w:val="false"/>
          <w:color w:val="000000"/>
          <w:sz w:val="28"/>
        </w:rPr>
        <w:t> (Қазақстан Республикасының ПҮКЖ-ы, 2005 ж., N 27, 341-құжат) бекiтiлген Қазақстан Республикасы Үкiметiнiң кейбiр шешiмдерiне енгiзiлетiн өзгерiстер мен толықтырулардың 19-тармақтың 2) тармақшасы алынып тасталсын.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Үкіметінің 2008.04.15 </w:t>
      </w:r>
      <w:r>
        <w:rPr>
          <w:rFonts w:ascii="Times New Roman"/>
          <w:b w:val="false"/>
          <w:i w:val="false"/>
          <w:color w:val="000000"/>
          <w:sz w:val="28"/>
        </w:rPr>
        <w:t>N 339</w:t>
      </w:r>
      <w:r>
        <w:rPr>
          <w:rFonts w:ascii="Times New Roman"/>
          <w:b w:val="false"/>
          <w:i w:val="false"/>
          <w:color w:val="ff0000"/>
          <w:sz w:val="28"/>
        </w:rPr>
        <w:t> </w:t>
      </w:r>
      <w:r>
        <w:rPr>
          <w:rFonts w:ascii="Times New Roman"/>
          <w:b w:val="false"/>
          <w:i w:val="false"/>
          <w:color w:val="ff0000"/>
          <w:sz w:val="28"/>
        </w:rPr>
        <w:t>Қаулысымен.</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