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eec3" w14:textId="f44e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 Министрлер Кеңесінің, Қазақ КСР Министрлер Кабинетінің, Қазақстан Республикасы Министрлер Кабинетінің, Қазақстан Республикасы Үкіметінің кейбір шешімдерінің және Қазақ КСР Министрлер Кеңесінің, Қазақстан Республикасы Премьер-Министрінің өкімдерінің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2006 жылғы 7 шілдедегі N 646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Қосымшаға сәйкес Қазақ КСР Министрлер Кеңесінің, Қазақ КСР Министрлер Кабинетінің, Қазақстан Республикасы Министрлер Кабинетінің, Қазақстан Республикасы Үкіметінің кейбір шешімдерінің және Қазақ КСР Министрлер Кеңесінің, Қазақстан Республикасы Премьер-Министрінің өкімдерінің күші жойылды деп танылсын.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 КСР Министрлер Кеңесінің, Қазақ КСР Министрлер Кабинетінің, Қазақстан Республикасы Министрлер Кабинетінің, Қазақстан Республикасы Үкіметінің күші жойылған кейбір шешімдерінің және Қазақ КСР Министрлер Кеңесінің, Қазақстан Республикасы Премьер-Министрінің күші жойылған өкімдерінің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"Еңбекті қорғау бойынша мамандардың бүкілодақтық ассоциациясының мәселелері" туралы КСРО Министрлер Кеңесінің және БКООК-нің 1989 жылғы 5 желтоқсандағы N 1088 қаулысын іске асыру туралы" Қазақ КСР Министрлер Кеңесінің және Қазақ Республикалық Кәсіптік одақтар кеңесінің 1990 жылғы 4 қаңтардағы N 5 қаулысы (Қазақ КСР ҚЖ-ы, 1990 ж., N 6, 26-құжат).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 КСР Министрлер Кеңесінің 1990 жылғы 6 наурыздағы N 43-ө өкімі.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 КСР Министрлер Кеңесінің 1990 жылғы 18 сәуірдегі N 84-ө өкімі.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"Кейбір санаттағы азаматтардың өмір сүру жағдайларын жақсарту жөніндегі қосымша шаралар туралы" Қазақ КСР Министрлер Кеңесінің 1990 жылғы 29 мамырдағы N 213 қаулысы (Қазақ КСР ҚЖ-ы, 1990 ж., N 15, 85-құжат).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"Шаруа қожалығындағы еңбек туралы үлгі шартты және Шаруа қожалығындағы еңбек туралы үлгі шартты жасау ережесін бекіту туралы" Қазақ КСР Министрлер Кеңесінің және Қазақ Республикалық кәсіптік одақтар Кеңесінің 1990 жылғы 28 қыркүйектегі N 394 қаулысы (Қазақ КСР ҚЖ-ы, 1990 ж., N 22, 121-құжат).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"30-40-ыншы жылдар кезеңінде және 50-ыншы жылдардың басында орын алған әлеуметтік-саяси себептерімен қылмыстық жауапкершілікке негізсіз тартылған және басқа да сот және соттан тыс қуғын-сүргінге тартылған азаматтардың материалдық-тұрмыстық жағдайларын жақсарту жөніндегі қосымша шаралар туралы" Қазақ КСР Министрлер Кеңесінің 1990 жылғы 16 қарашадағы N 448 қаулысы (Қазақ КСР ҚЖ-ы, N 3, 110-құжат).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"Авторлық құқықтың экспорты және импорты саласындағы монополиясыздандыру жөніндегі шаралар туралы" КСРО Министрлер Кеңесінің 1990 жылғы 26 қазандағы N 1095 қаулысы туралы" Қазақ КСР Министрлер Кеңесінің 1990 жылғы 27 желтоқсандағы N 530 қаулысы.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 КСР Көлік министрлігінің мәселелері" туралы Қазақ КСР Министрлер Кабинетінің 1991 жылғы 8 сәуірдегі N 224 қаулысы.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"Орманды авиациялық қорғау қызметкерлеріне жеңілдіктер белгілеу туралы" Қазақ КСР Министрлер Кабинетінің 1991 жылғы 22 мамырдағы N 321 қаулысы (Қазақ КСР ҚЖ-ы, N 15, 92).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"Автомобиль жолдарын күрделі және орташа жөндеуде жоспарлы үнемдеудің нормаларын белгілеу туралы" Қазақ КСР Министрлер Кабинетінің 1991 жылғы 20 маусымдағы N 385 қаулысы.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 КСР-інде ауылды, селоны және агроөнеркәсіптік кешенді дамытудың басымдылығы туралы" Қазақ КСР Заңын орындауда селолық автомобиль жолдарын салуды және ұстауды қамтамасыз ету туралы" Қазақ КСР Министрлер Кабинетінің 1991 жылғы 20 маусымдағы   N 386 қаулысы (Қазақ КСР ҚЖ-ы, 1991 ж., N 15, 98-құжат).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 КСР Әділет министрлігінде Қазақ КСР аумағында әрекет ететін қоғамдық бірлестіктер мен діни ұйымдардың жарғыларын тіркеу жөніндегі арнаулы қызметті құру туралы" Қазақ КСР Министрлер Кабинетінің 1991 жылғы 5 қыркүйектегі N 511 қаулысы (Қазақ КСР ҚЖ-ы, 1991 ж., N 21, 148-құжат).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 КСР Туризм, дене шынықтыру және спорт министрлігінің мәселелері" туралы Қазақ КСР Министрлер Кабинетінің 1991 жылғы 27 қыркүйектегі N 567 қаулысы (Қазақ КСР ҚЖ-ы, 1991 ж., N 22, 164-құжат).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 КСР Қаржы министрлігінің кейбір мәселелері туралы" Қазақ КСР Министрлер Кабинетінің 1991 жылғы 30 қыркүйектегі N 575 қаулысы.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 КСР Байланыс министрлігінің мәселелері" туралы Қазақ КСР Министрлер Кабинетінің 1991 жылғы 12 қарашадағы N 688 қаулысы.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Республикасының Мемлекеттік фельдъегерлік қызметі туралы" Қазақ КСР Министрлер Кабинетінің 1991 жылғы 16 желтоқсандағы N 793 қаулысының 5-тармағы.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Республикасының көлiк кешенiн басқаруды жетiлдiру жөнiндегi шаралар туралы" Қазақстан Республикасы Министрлер Кабинетiнiң 1992 жылғы 3 ақпандағы N 90 қаулысы (Қазақстан Республикасының ПYКЖ-ы, 1992 ж., N 5, 84-құжат).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"Азаматтардың Қазақстан Республикасы жинақ банкi мекемелерiнде жинақтарын сақтауға қызығушылығын арттыру туралы" Қазақстан Республикасы Министрлер Кабинетiнiң 1992 жылғы 12 ақпандағы N 108 қаулысы (Қазақстан Республикасының ПYКЖ-ы, 1992 ж., N 5, 93-құжат).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"Қазақстан Республикасы темiр жол көлiгiнiң тұрақты жұмысын қамтамасыз ету жөнiндегi шұғыл шаралар туралы" Қазақстан Республикасы Министрлер Кабинетiнiң 1992 жылғы 20 ақпандағы N 129 қаулысы (Қазақстан Республикасының ПYКЖ-ы, 1992 ж., N 6, 101-құжат).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"Қазақстан Республикасы Материалдық ресурстар министрлiгiнiң мәселелерi" туралы Қазақстан Республикасы Министрлер Кабинетiнiң 1992 жылғы 2 наурыздағы N 167 қаулысы (Қазақстан Республикасының ПҮКЖ-ы, 1992 ж., N 8, 151-құжат).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"Қазақстан Республикасының азаматтығы туралы" Қазақстан Республикасының Заңын қолданысқа енгiзу тәртiбi туралы" Қазақстан Республикасы Жоғарғы Кеңесiнiң қаулысын орындау туралы" Қазақстан Республикасы Министрлер Кабинетiнiң 1992 жылғы 2 наурыздағы N 178 қаулысы (Қазақстан Республикасының ПҮКЖ-ы, 1992 ж., N 9, 163-құжат).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Қазақстан Республикасы Премьер-Министрiнiң 1992 жылғы 3 наурыздағы N 39-ө өкiмi.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"Қазақстан Республикасы Экология және биоресурстар министрлiгінiң мәселелерi" туралы Қазақстан Республикасы Министрлер Кабинетiнiң 1992 жылғы 11 наурыздағы N 216 қаулысы (Қазақстан Республикасының ПYКЖ-ы, 1992 ж., N 10, 183-құжат).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"Қазақстан Республикасының Ғылым және жаңа технологиялар министрлiгi туралы" Қазақстан Республикасы Министрлер Кабинетiнiң 1992 жылғы 12 наурыздағы N 221 қаулысы.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"Жайық-Каспий бассейнiнде уылдырық шашатын бекiре балықтарын қорғау туралы" Қазақстан Республикасы Министрлер Кабинетiнiң 1992 жылғы 7 сәуiрдегi N 314 қаулысы (Қазақстан Республикасының ПYКЖ-ы, 1992 ж., N 14, 240-құжат).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Қазақстан Республикасының Премьер-Министрi Бiрiншi орынбасарының 1992 жылғы 21 сәуiрдегi N 44-4-ө өкiмi.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"Қазақстан Республикасының Жер қатынастары және жерге орналастыру жөнiндегi мемлекеттiк комитетiнiң мәселелерi" туралы Қазақстан Республикасы Министрлер Кабинетiнiң 1992 жылғы 22 сәуiрдегi N 368 қаулысы (Қазақстан Республикасының ПYКЖ-ы, 1992 ж., N 16, 261-құжат).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"Қазақстан Республикасының Министрлер Кабинетi жанындағы Емдеу-сауықтыру бiрлестiгiнiң санаторийлерiне жолдамалардың құнын бекiту туралы" Қазақстан Республикасы Министрлер Кабинетiнiң 1992 жылғы 16 шiлдедегi N 602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"Нарыққа өту жағдайында денсаулық сақтауды жетiлдiрудiң шұғыл шаралары туралы" Қазақстан Республикасы Министрлер Кабинетiнiң 1992 жылғы 5 тамыздағы N 657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1992 ж., N 31, 482-құжат).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"Iшкi iстер органдары қызметкерлерiнiң меншiгiне тұрғын үйлердi өтеусiз беру туралы" Қазақстан Республикасы Министрлер Кабинетiнiң 1992 жылғы 21 қыркүйектегi N 779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1992 ж., N 36, 548-құжат).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"Қазақстан Республикасының Министрлер Кабинетi жанындағы емдеу-сауықтыру бiрлестiгiнiң санаторийлерiне жолдамалардың құнын бекiту туралы" Қазақстан Республикасы Министрлер Кабинетiнiң 1992 жылғы 26 қазандағы N 896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"Қарағанды қаласында тұрмыстық тоңазытқыштарды шығаруды ұйымдастыру туралы" Қазақстан Республикасы Министрлер Кабинетiнiң 1992 жылғы 14 желтоқсандағы N 1054 қаулысы.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"Қазақстан Республикасы Қорғаныс министрлiгiнiң жұмысшылары мен қызметшiлерiн әлеуметтiк қорғауды қамтамасыз ету жөнiндегi шаралар туралы" Қазақстан Республикасы Министрлер Кабинетiнiң 1992 жылғы 22 желтоқсандағы N 1063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"Қазақстан Республикасы Қаржы министрлiгiнiң жекелеген мәселелерi" туралы Қазақстан Республикасы Министрлер Кабинетiнiң 1992 жылғы 29 желтоқсандағы N 1089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"Қазақстан Республикасы Министрлер Кабинетiнiң 1992 жылғы 29 желтоқсандағы N 1089 қаулысына өзгерiстер енгiзу туралы" Қазақстан Республикасы Министрлер Кабинетiнiң 1993 жылғы 18 қаңтардағы N 39 қаулысы.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"Жатақханалардың құқықтық мәртебесiн ретке келтiру туралы" Қазақстан Республикасы Министрлер Кабинетiнiң 1993 жылғы 8 сәуiрдегi N 277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1993 ж., N 11, 139-құжaт).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"Қарағанды қаласында тұрмыстық тоңазытқыштар өндiрiсiн ұйымдастыру туралы" Қазақстан Республикасы Министрлер Кабинетiнiң 1992 жылғы 14 желтоқсандағы N 1054 қаулысына өзгерiстер мен толықтырулар енгiзу туралы" Қазақстан Республикасы Министрлер Кабинетiнiң 1993 жылғы 21 сәуiрдегi N 318 қаулысы (Қазақстан Республикасының ПYКЖ-ы, 1993 ж., N 13, 162-құжат).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"Кадрлардың бiлiктiлiгiн арттыру және қайта даярлау жүйесiндегi курстар мен басқа да оқу орындарының тыңдаушыларының шығыстарын төлеу туралы" Қазақстан Республикасы Министрлер Кабинетiнiң 1993 жылғы 23 сәуiрдегi N 327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1993 ж., N 13, 168-құжат).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"Қазақстан Республикасы Экология және биоресурстар министрлiгi қызметкерлерiнiң айырым белгiлерi және формалы киiмдердiң сипаттамасы, оларды беру нормалары мен формалы киiм-кешек алуға құқы бар лауазымды категориялардың табелiн бекiту туралы" Қазақстан Республикасы Министрлер Кабинетiнiң 1993 жылғы 6 мамырдағы N 366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"Қазақстан Республикасы қаржы-экономика техникумдарының бағыныстылығы туралы" Қазақстан Республикасы Министрлер Кабинетiнiң 1993 жылғы 19 мамырдағы N 399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1993 ж., N 17, 205-құжат).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"Қазақстан Республикасының мемлекеттiк салық инспекцияларының штатының санын ұлғайту туралы" Қазақстан Республикасы Министрлер Кабинетiнiң 1993 жылғы 24 маусымдағы N 536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"Қазақстан Республикасының iшкi әскерi Әскери кеңесiнiң құрамы туралы" Қазақстан Республикасы Министрлер Кабинетiнiң 1993 жылғы 9 шiлдедегi N 583 қаулысы.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"Қазақстан Республикасында көлiк басқаруды жетiлдiру туралы" Қазақстан Республикасы Министрлер Кабинетiнiң 1993 жылғы 15 шiлдедегi N 610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1993 ж., N 29, 344-құжат).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"Төтенше жағдайлардың алдын алу мен сондай жағдайларда халықты және мамандарды iс-қимыл жасауға үйрету жүйесiн құру жөнiндегi шаралар туралы" Қазақстан Республикасы Министрлер Кабинетiнiң 1993 жылғы 30 қыркүйектегi N 969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"Қазақстан Республикасы Үкiметiнiң кейбiр шешiмдерiне өзгерiстер мен толықтырулар енгiзу және күшi жойылған деп тану туралы" Қазақстан Республикасы Министрлер Кабинетiнiң 1993 жылғы 21 қазандағы N 1043 қаулысының төртiншi абзацы (Қазақстан Республикасының ПҮКЖ-ы, 1993 ж., N 42, 502-құжат).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"Қазақстан Республикасы Үкiметiнiң кейбiр шешiмдерiне өзгерiстер енгізу және кейбiр шешiмдерiнiң күшi жойылды деп тану туралы" Қазақстан Республикасы Үкiметiнiң 1994 жылғы 14 наурыздағы N 264 қаулысы (Қазақстан Республикасының ПҮКЖ-ы, 1994 ж., N 13, 128-құжат).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Қазақстан Республикасы Премьер-министрiнiң бiрiншi    орынбасарының 1994 жылғы 4 сәуiрдегi N 4-7 ө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"Қазақстан Республикасы Ұлттық қауiпсiздiк комитетi жеке құрамының ақшалай үлесi (еңбек ақысы) туралы" Қазақстан Республикасы Үкiметiнiң 1994 жылғы 28 сәуiрдегi 442 қаулысы.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"Teмip жолдардың әскериленген күзет қызметi қасында жүруге және күзетуге жататын жүктер тiзбесiн бекiту тәртiбi туралы" Қазақстан Республикасы Министрлер Кабинетiнiң 1994 жылғы 22 маусымдағы N 697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 "Қазақстан Республикасы өнеркәсiп және сауда министрлiгiнiң мәселелерi" туралы Қазақстан Республикасы Министрлер Кабинетiнiң 1994 жылғы 29 шiлдедегi N 856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"Қазақстан Республикасы Қаржы министрлiгi кеден органдарының дербес атақтары бойынша жалақылар туралы" Қазақстан Республикасы Министрлер Кабинетiнiң 1994 жылғы 7 қазандағы N 1129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Қазақстан Республикасы Премьер-Министрiнiң 1994 жылғы 16 қарашадағы N 457-ө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 "Қазақстан Республикасы Зейнетақы қоры қызметiнiң жекелеген мәселелерi туралы" Қазақстан Республикасы Министрлер Кабинетiнiң 1994 жылғы 30 қарашадағы N 1329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"Қазақстан Республикасы Ұлттық қауiпсiздiк комитетi жеке құрамының ақшалай үлесi (еңбек ақысы) туралы" Қазақстан Республикасы Министрлер Кабинетiнiң 1994 жылғы 2 желтоқсандағы N 1343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"Қазақстан Республикасының Ғылым және техника жөнiндегi жоғары консультативтiк кеңесiнiң мәселелерi" туралы Қазақстан Республикасы Министрлер Кабинетiнiң 1994 жылғы 21 желтоқсандағы N 1428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"Қазақстан Республикасының Мемлекеттiк iшкi су жолдары туралы Ереженi бекiту туралы" Қазақстан Республикасы Министрлер Кабинетiнiң 1994 жылғы 21 желтоқсандағы N 1429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1994 ж., N 48, 536-құжат).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 "Cу тоғандарын әуе көлiгiнiң мұқтажы үшiн пайдалану тәртiбi туралы" Қазақстан Республикасы Министрлер Кабинетiнiң 1994 жылғы 30 желтоқсандағы N 1491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1994 ж., N 49, 560-құжат).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"Қазақстан Республикасы Үкiметiнiң шешiмдерiне өзгерiстер мен толықтырулар енгiзу туралы" Қазақстан Республикасы Министрлер Кабинетiнiң 1995 жылғы 6 ақпандағы N 115 қаулысымен бекiтiлген Қазақстан Республикасы Үкiметiнiң кейбiр шешiмдерiне енгiзiлетiн өзгерiстер мен толықтырулардың 32-тармағы (Қазақстан Республикасының ПYКЖ-ы, 1995 ж., N 5, 62-құжат).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 "Франциядағы Қазақстан Республикасы Сауда-экономикалық өкiлдiгiнiң жұмысы туралы" Қазақстан Республикасы Министрлер Кабинетiнiң 1995 жылғы 23 наурыздағы N 322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 "Қазақстан Республикасының мемлекеттiк санитариялық-эпидемиологиялық қызметi туралы ереженi бекiту жөнiнде" Қазақстан Республикасы Министрлер Кабинетiнiң 1995 жылғы 25 сәуiрдегi N 547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1995 ж., N 14, 166-құжат).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"Қазақстан Республикасының Статистика жөнiндегi агенттiгiн құрылымдық қайта құру туралы" Қазақстан Республикасы Министрлер Кабинетiнiң 1995 жылғы 12 маусымдағы N 813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1995 ж., N 20, 234-құжат).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"Қазақстан Республикасының Мемлекеттiк тергеу комитетi оқу орындарының мәселелерi туралы" Қазақстан Республикасы Үкiметiнiң 1996 жылғы 22 мамырдағы N 628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22, 196-құжат).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 "Жер реформасын жеделдету жөнiндегi шаралар туралы" Қазақстан Республикасы Үкiметiнiң 1996 жылғы 6 маусымдағы N 709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26, 222-құжат).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 Қазақстан Республикасы Премьер-Министрiнiң 1996 жылғы 18 маусымдағы N 285-ө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Қазақстан Республикасы Премьер-Министрiнiң 1996 жылғы 28 тамыздағы N 408-ө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 "Қазақстан Республикасы Министрлер Кабинетiнiң 1995 жылғы 12 маусымдағы N 813 қаулысына толықтыру мен өзгерiс енгiзу туралы" Қазақстан Республикасы Үкiметiнiң 1996 жылғы 26 қыркүйектегi N 1177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1996 ж., N 39, 370-құжат).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 "Зейнетақы қорына мiндеттi төлемдер бойынша мерзiмi өткен берешектi төмендету жөнiндегi шаралар туралы" Қазақстан Республикасы Үкiметiнiң 1996 жылғы 2 қазандағы N 1215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 "Қазақстан Республикасының Бухгалтерлiк есеп жөнiндегi ұлттық комиссиясының мәселелерi" Қазақстан Республикасы Үкiметiнiң 1996 жылғы 22 қарашадағы N 1429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 "Қазақстан Республикасы Yкiметiнiң кейбiр шешiмдерiне өзгерiстер мен толықтырулар енгiзу және күшi жойылған деп тану туралы" Қазақстан Республикасы Үкiметiнiң 1997 жылғы 8 сәуiрдегi N 505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шешiмдерiне енгiзiлетiн өзгерiстер мен толықтырулардың 6-тармағы (Қазақстан Республикасының ПҮКЖ-ы, 1997 ж., N 15, 121-құжат).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70. Қазақстан Республикасы Премьер-Министрiнiң 1997 жылғы 18 сәуiрдегi N 106-ө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"Қазақстан Республикасында зейнетақы төлеу жөнiндегi берешектердi жою туралы" Қазақстан Республикасы Үкiметiнiң 1997 жылғы 26 маусымдағы N 1022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29, 258-құжат).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72. "Қазақстан Республикасы Экология және биоресурстар министрлiгiнiң Гидрометеорология және табиғи орта мониторингi жөнiндегi агенттiгi туралы ереженi бекiту туралы" Қазақстан Республикасы Үкiметiнiң 1997 жылғы 5 тамыздағы N 1216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1997 ж., N 35, 332-құжат).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73. "Қазақстан Республикасы Экология және биоресурстар министрлiгiнiң биологиялық ресурстарды мемлекеттiк экологиялық бақылау, қорғау, ұлғайту мен пайдалану жөнiндегi агенттiгi туралы ереженi бекiту туралы" Қазақстан Республикасы Үкiметiнiң 1997 жылғы 18 қыркүйектегi N 1350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42, 393-құжат).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74. "Қазақстан Республикасында май құю станцияларын ұстау мен пайдалану жөнiндегi кәсiпкерлiк қызметтi лицензиялау туралы ереженi бекiту туралы" Қазақстан Республикасы Үкiметiнiң 1997 жылғы 19 қыркүйектегi N 1352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4, 393-құжат).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75. Қазақстан Республикасы Премьер-Министрiнiң 1998 жылғы 3 маусымдағы N 100-ө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76. "Қазақстан Республикасы Президентiнiң 1998 жылғы 27 сәуiрдегi N 3928 Жарлығын iске асыру туралы" Қазақстан Республикасы Үкiметiнiң 1998 жылғы 9 шiлдедегi N 651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Yкiметiнiң кейбiр шешiмдерiне енгiзiлетiн өзгерiстер мен толықтырулардың 7-тармағы (Қазақстан Республикасының ПҮКЖ-ы, 1998 ж., N 22, 190-құжат).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77. "Қазақстан Республикасы Инвестициялар жөнiндегi мемлекеттiк комитетiнiң Астана қаласына орналасуы туралы" Қазақстан Республикасы Үкiметiнiң 1998 жылғы 29 шiлдедегi N 722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78. "Қазақстан Республикасының 1998 - 2000 жылдарға арналған мемлекеттiк стандарттау және сертификаттау жүйелерiн жетiлдiру бағдарламасын бекiту туралы" Қазақстан Республикасы Үкiметiнiң 1998 жылғы 2 қазандағы N 991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1998 ж., N 35, 318-құжат).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79. "Қазақстан Республикасы Президентiнiң 1998 жылғы 12 қазандағы N 4114 Жарлығын іске асыру туралы" Қазақстан Республикасы Премьер-Министрiнiң 1998 жылғы 16 қазандағы N 197-ө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80. "Қазақстан Республикасы Мемлекеттiк кiрiс министрлiгiнiң жекелеген мәселелерi" туралы Қазақстан Республикасы Премьер-Министрiнiң 1998 жылғы 12 қарашадағы N 223-ө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81. "Көлiк, коммуникациялар және туризм министрлiгiнiң Көлiктiк бақылау комитетiнiң мәселелерi" туралы Қазақстан Республикасы Үкiметiнiң 1998 жылғы 23 желтоқсандағы N 1322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шешiмдерiне енгiзiлетiн өзгерiстер мен толықтырулардың 2-тармағы (Қазақстан Республикасының ПҮКЖ-ы, 1998 ж., N 49, 444-құжат).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 "Қазақстан Республикасының Мемлекеттiк жұмыспен қамтуға жәрдемдесу қорының және Мемлекеттiк халықты жұмыспен қамту қызметiнiң мәселелерi" туралы Қазақстан Республикасы Үкiметiнiң 1999 жылғы 29 қаңтардағы N 68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2, 17-құжат).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83. "Қазақстан Республикасы Үкiметiнiң 1999 жылғы 29 қаңтардағы N 68 қаулысына толықтыру енгiзу және Қазақстан Республикасы Yкiметiнiң кейбiр шешiмдерiнiң күшi жойылды деп тану туралы" Қазақстан Республикасы Үкiметiнiң 1999 жылғы 18 наурыздағы N 257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9, 74-құжат).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84. "Қазақстан Республикасы Үкiметiнiң 1999 жылғы 29 қаңтардағы N 68 қаулысына өзгерiстер мен толықтырулар енгiзу туралы" Қазақстан Республикасы Үкiметiнiң 1999 жылғы 24 сәуiрдегi N 469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14, 146-құжат).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85. "Қазақстан Республикасы Министрлер Кабинетiнiң 1995 жылғы 12 маусымдағы N 813 қаулысына өзгерiстер мен толықтыру енгiзу туралы" Қазақстан Республикасы Үкiметiнiң 1999 жылғы 29 сәуiрдегi N 510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16, 165-құжат).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86. "Қазақстан Республикасы Үкiметiнiң кейбiр шешiмдерiне өзгерiстер мен толықтырулар енгiзу және күшi жойылды деп тану туралы" Қазақстан Республикасы Үкiметiнiң 1999 жылғы 7 маусымдағы N 708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шешiмдерiне енгiзiлетiн өзгерiстер мен толықтырулардың 2-тармағы (Қазақстан Республикасының ПYКЖ-ы, 1999 ж., N 26, 243-құжат).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87. "Қазақстан Республикасы Үкiметiнiң Сыбайлас жемқорлыққа қарсы әрекет етудiң әлеуметтiк-экономикалық және қаржылық шараларын iске асыру жөнiндегi iс-қимыл бағдарламасын бекiту туралы" Қазақстан Республикасы Үкiметiнiң 1999 жылғы 20 шiлдедегi N 1015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35, 315-құжат).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88. "Қазақстан Республикасы Үкiметiнiң 1999 жылғы 29 қаңтардағы N 68 қаулысына толықтыру енгiзу туралы" Қазақстан Республикасы Үкiметiнiң 1999 жылғы 30 шiлдедегi N 1085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39, 341-құжат).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89. "Қазақстан Республикасы Үкiметiнiң кейбiр шешiмдерiне өзгерiс пен толықтыру енгiзу туралы" Қазақстан Республикасы Үкiметiнiң 1999 жылғы 7 қыркүйектегi N 1315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45, 408-құжат).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90. "Әскери қызметшiлер, iшкi iстер органдары қызметкерлерiн сақтандыру мәселелерi" туралы Қазақстан Республикасы Yкiметiнiң 1999 жылғы 28 қыркүйектегi N 1462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48, 446-құжат).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"Қазақстан Республикасының мемлекеттiк және мемлекет кепiлдiк берген заемдарын тiркеу және есепке алу ережесiн бекiту туралы" Қазақстан Республикасы Үкiметiнiң 2001 жылғы 14 маусымдағы N 819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2001 ж., N 22, 278-құжат).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92. "Қазақстан Республикасы Yкiметiнiң 1999 жылғы 29 қаңтардағы N 68 қаулысына өзгерiстер енгiзу туралы" Қазақстан Республикасы Yкiметiнiң 2001 жылғы 16 қарашадағы N 1468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2001 ж., N 40, 509-құжат).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93. "Экономика саласындағы құқық бұзушылықтарға қарсы күрестiң 2001-2003 жылдарға арналған тұжырымдамасын iске асыру жөнiндегi iс-шаралар жоспары туралы" Қазақстан Республикасы Үкiметiнiң 2002 жылғы 30 мамырдағы N 600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2002 ж., N 16, 173-құжат).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94. "Қазақстан Республикасы Үкiметiнiң 2002 жылғы 30 мамырдағы N 600 қаулысына өзгерiс енгiзу туралы" Қазақстан Республикасы Үкiметiнiң 2002 жылғы 28 қазандағы N 1147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2002 ж., N 36, 384-құжат).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95. "Азаматтық қоғамды одан әрi демократияландыру мен дамыту жөнiндегi ұсыныстарды тұжырымдау бойынша тұрақты жұмыс iстейтiн кеңес туралы" Қазақстан Республикасы Үкiметiнiң 2002 жылғы 29 желтоқсандағы N 1391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2002 ж., N 46 475-құжат).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96. "Қазақстан Республикасында құқық бұзушылықтың алдын алу мен қылмысқа қарсы күрестің 2003-2004 жылдарға арналған бағдарламасы туралы" Қазақстан Республикасы Үкiметiнiң 2002 жылғы 29 желтоқсандағы N 1430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 Үкіметінің ПҮКЖ-ы, 2002 ж., N 48, 484-құжат).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97. "Қазақстан Республикасы Үкiметiнiң 2002 жылғы 30 қарашадағы N 1274 және 2002 жылғы 29 желтоқсандағы N 1430 қаулыларына өзгерiстер енгiзу туралы" Қазақстан Республикасы Үкiметiнiң 2003 жылғы 29 қарашадағы N 1216 
</w:t>
      </w:r>
      <w:r>
        <w:rPr>
          <w:rFonts w:ascii="Times New Roman"/>
          <w:b w:val="false"/>
          <w:i w:val="false"/>
          <w:color w:val="000000"/>
          <w:sz w:val="28"/>
        </w:rPr>
        <w:t xml:space="preserve"> қаулысының </w:t>
      </w:r>
      <w:r>
        <w:rPr>
          <w:rFonts w:ascii="Times New Roman"/>
          <w:b w:val="false"/>
          <w:i w:val="false"/>
          <w:color w:val="000000"/>
          <w:sz w:val="28"/>
        </w:rPr>
        <w:t>
 1-тармағының 2) тармақшасы (Қазақстан Республикасының ПҮКЖ-ы, 2003 ж., N 45, 499-құжат).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98. "Қазақстан Республикасы Үкiметiнiң 2002 жылғы 29 желтоқсандағы N 1430 қаулысына өзгерiстер мен толықтырулар енгiзу туралы" Қазақстан Республикасы Үкiметiнiң 2004 жылғы 15 маусымдағы N 651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2004 ж., N 24, 309-құжат).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