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35c" w14:textId="1be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желтоқсандағы N 1257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шілдедегі N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"2006 жылғы республикалық бюджеттен облыстық бюджеттерге, Астана және Алматы қалаларының бюджеттеріне денсаулық сақтауға берілетін ағымдағы нысаналы трансферттер туралы" Қазақстан Республикасы Үкіметінің 2005 жылғы 20 желтоқсандағы N 1257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48, 622-құжат)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бюджеттерге, Астана және Алматы қалаларының бюджеттеріне онкологиялық ұйымдарды сәулелі  терапияның қазіргі заманғы аппараттарымен және рентген-диагностикалық жабдықтармен жарақтандыру қоса алғанда, жергілікті деңгейде денсаулық сақтау ұйымдарын материалдық-техникалық жарақтандыруға берілетін ағымдағы нысаналы трансферттер сомасын бөлу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12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661 қаулысына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1257 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бюджеттеріне онкологиялық ұйымдарды сәулелі терапияның қазіргі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заманғы аппараттарымен және рентген-диагностикалық жабдықтармен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жарақтандыруды қоса алғанда, жергілікті деңгейде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денсаулық сақтау ұйымдарын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жарақтандыруға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сомасын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73"/>
        <w:gridCol w:w="1253"/>
        <w:gridCol w:w="1253"/>
        <w:gridCol w:w="1253"/>
        <w:gridCol w:w="1253"/>
        <w:gridCol w:w="1253"/>
        <w:gridCol w:w="1413"/>
        <w:gridCol w:w="1413"/>
        <w:gridCol w:w="1413"/>
      </w:tblGrid>
      <w:tr>
        <w:trPr>
          <w:trHeight w:val="45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атауы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жерлердегі әйелдер консультацияларын (кабинеттерін), жедел және шұғыл медициналық жәрдем станцияларын (бөлімшелерін), ауылдық (отбасылық) дәрігерлік амбулаториялар мен емханаларды медициналық жабдықтармен, медициналық мақсаттағы бұйымдармен жарақтандыру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жерлердегі жедел және шұғыл медициналық жәрдем қызметін, ауылдық (отбасылық)  дәрігерлік амбулаториялар мен екмханаларды санитарлық автокөлікпен қамтамасыз ету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 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консультациялары (кабинеттері)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жерлердегі ауылдық (отбасылық) дәрігерлік амбулаториялар мен емханалар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медициналық жәрдем қызметі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жерлердегі ауылдық (отбасылық) дәрігерлік амбулаториялар мен емханалар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медициналық жәрдем қызметі 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886857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447621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979823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371595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1006630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898698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1074363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667816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580552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11692974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4272538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837542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3101996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433"/>
        <w:gridCol w:w="1513"/>
        <w:gridCol w:w="1493"/>
        <w:gridCol w:w="1673"/>
        <w:gridCol w:w="1513"/>
        <w:gridCol w:w="1473"/>
        <w:gridCol w:w="16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босандыру ұйымдарының жарақтандырылу деңгейін медициналық жабдықтармен және медициналық мақсаттағы бұйымдармен жарақтандырудың ең аз нормативіне дейін жеткізу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Аудандық, қалалық және облыстық ауруханаларды медициналық жабдықтармен және медициналық мақсаттағы бұйымдармен жарақтандыру 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жабдығы мен сәулелік терапия аппаратурасы және маммографтар  </w:t>
            </w:r>
          </w:p>
        </w:tc>
      </w:tr>
      <w:tr>
        <w:trPr>
          <w:trHeight w:val="5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 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ауруханалары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перзентханалар, перинаталдық орталықтар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АОА, АА, ҚА, ОА жанындағы перзентхана бөлімшелері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ауруханалар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облыстық ауруханалар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92170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151870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90020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283667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149182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169680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2851849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1007575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1292275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551999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1038040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1204760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