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e73" w14:textId="75b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
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шілдедегі N 664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"Әлеуметтiк әрiптестiк пен әлеуметтiк және еңбек қатынастарын реттеу жөнiндегi республикалық үшжақты комиссиядағы Қазақстан Республикасы Үкiметi өкiлдерiнiң құрамы туралы" Қазақстан Республикасы Yкiметiнiң 1998 жылғы 21 желтоқсандағы N 1305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48, 437-құжат)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әрiптестiк пен әлеуметтiк және еңбек қатынастарын реттеу жөнiндегi республикалық үшжақты комиссиядағы Қазақстан Республикасы Үкiметi өкiлдерiнiң құрамына: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Бабакұмаров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 Жалбақұлы          және ақпарат вице-министрi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Досжан Ардақ Дүкенбайұлы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