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4840" w14:textId="a3c4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21 желтоқсандағы N 1341 қаулысына толықтыру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25 шілдедегі N 703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"Маңызды стратегиялық мәнi бар мемлекеттiк сатып алу туралы" Қазақстан Республикасы Үкiметiнiң 2004 жылғы 21 желтоқсандағы N 1341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толықтыру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"қызметтердi" деген сөзден кейiн "2006 жылға арналған"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1-жолдың 2-бағаны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протездік-ортопедиялық орталығы" акционерлiк қоғамы";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2-жолдың 2-бағанындағы "Қазақстан Республикасы Еңбек және халықты әлеуметтiк қорғау министрлiгiнiң Семей протездiк-ортопедиялық орталығы" республикалық мемлекеттік кәсiпорны" деген сөздер "Семей протездiк-ортопедиялық орталығы" акционерлiк қоғамы" деген сөздермен ауыстырылсын;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3-жолдың 2-бағаны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"Семей протездiк-ортопедиялық орталығы" акционерлiк қоғамы";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4-жолдың 2-бағаны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протездiк-ортопедиялық орталығы" акционерлiк қоғамы". </w:t>
      </w:r>
    </w:p>
    <w:bookmarkEnd w:id="3"/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2006 жылғы 1 қаңтардан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