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c6fc" w14:textId="973c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28 қаңтардағы N 136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 тамыздағы N 725 Қаулысы. Күші жойылды - Қазақстан Республикасы Үкіметінің 2012 жылғы 21 қаңтардағы № 148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2012.01.21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Республикасында көшi-қон процестерiн жетiлдiру мақсатында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"Шетел азаматтарының Қазақстан Республикасында болуын құқықтық реттеудiң жекелеген мәселелерi" туралы Қазақстан Республикасы Үкiметiнiң 2000 жылғы 28 қаңтардағы N 136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4, 55-құжат)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Шетелдiк азаматтардың Қазақстан Республикасына келуiнiң және болуының, сондай-ақ олардың Қазақстан Республикасынан кетуiнiң тәртiбiнде: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екiншi абзацы "шетелдiк" деген сөздiң алдынан "Eгep Қазақстан Республикасының Үкiметi мен шетелдiк инвесторлар арасында рұқсат берудiң белгiленген тәртiбi қолданысқа енгiзiлгенге дейiн жасалған шарттарда өзгеше көзделмесе," деген сөздермен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күнiнен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