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8699" w14:textId="1958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8 шiлдедегi N 738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тамыздағы N 727 Қаулысы. Күші жойылды - Қазақстан Республикасы Үкіметінің 2010 жылғы 23 маусымдағы N 632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заңдарының жиынтығын жасау бойынша ұсыныстар әзiрлеу жөнiндегi комиссия құру туралы" Қазақстан Республикасы Үкiметiнiң 2002 жылғы 8 шiлдедегi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заңдарының жиынтығын жасау бойынша ұсыныстар әзiрлеу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Қосдәулетов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    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Жақселекова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Ботагөз Шаймарданқызы          министрлiгiнiң Заңнама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азаматтық, әлеуметтiк-экономикалық,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қаржылық заңнама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Бақытбекұлы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Зәбира Жандарқызы              министрлiгi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Ешiмова 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Ақылбекқызы  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заң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Скрябин                      - "Қазақстан Республикасының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    шығару институты" жауапкершілiгi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шектеулi серiктестiгiнiң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Вагапов Данияр Валерьевич, Жұмағұлов Марат Иманғалиұлы, Коржова Наталья Артемовна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