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4e8" w14:textId="1ae8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тамыздағы N 728 Қаулысы. Күші жойылды - ҚР Үкіметінің 2009 жылғы 26 қаңтардағы N 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2004 ж., N 50, 648-құжат)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2006 жылғы 2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728 қаулысына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1362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1) Бюджет түсімдерінің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көзінен ұсталатын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 шикізат секторы ұйымдары -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ұсталатын,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ұсталатын, резидент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Төлем көзінен ұсталатын жеке табыс салығы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Кәсіпкерлік қызметпен айналысатын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04 3  03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мақсаттағы жерлерге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өндірген тауарларына, орындаған жұмыстарына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көрсеткен қызметтеріне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1  07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күшті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күшті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темекі сүзгілі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өндірілген,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 және сүзгісі жоқ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Қазақстан Республикасының аймағында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ішімдіктері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Қазақстан Республикасының аймағына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12 процентке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дейінгі басқа да әлсіз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аймағына импортталатын шарап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Құмар ойын бизнесі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этил спиртінің көлемдік үлесі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  41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күшті ликер-арақ өнімдері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күшті алкогольді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импортталатын,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 және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12-ден 30 процентке дейінгі басқа да әлсіз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90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бензин (авиациялық бензинді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91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92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93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94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  95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96         Заңды және жеке тұлғалар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өткiзетін, сондай-ақ өзінің 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97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Қалааралық және (немесе) халықаралық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Үстеме пайда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Экспортталатын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Жасалған келісім-шарттар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жөніндегі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Қоршаған ортаны ластағаны үшін төленетін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Шикізат секторы ұйымдарының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заңды тұлғалардың) үстеме пайдасына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 Шикізат секторы ұйымдарынан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заңды тұлғалардан)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 Шикізат секторы ұйымдарынан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заңды тұлғалардан)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 Қазақстан Республикасының Шикізат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ұйымдарынан (Қазақстан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белгілейтін тізбе бойынша заңды тұлғалардан)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келісім-шарттар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жөніндегі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Қызметін өнiмдi бөлу жөнiндегі келiсімшарт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жүзеге асыратын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пайдаланушының қосымша төлемi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4 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Заңды тұлғаларды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Аукциондардан сатудан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Жылжымалы мүлікті кепілдікке салуды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өтуіне алымнан басқа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 арқылы өткені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Механикалық көлік құралдары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тіркемелерді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Теңіз, өзен және шағын көлемді кемелерді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тіркеу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Дәрі-дәрмектерді мемлекеттік тіркеу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Азаматтық әуе кемелерін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құқығын мемлекеттік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жолағында сыртқы (көрнекі) жарнамаларды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алынатын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Сабақтас құқық шығармаларын және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объектілерiн, лицензиялық шарттарды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тіркегенi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Кеменiң немесе жасалып жатқан кеменiң ипотекасын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тіркеу үшiн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06 1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Жеке тұлғалар Қазақстан Республикасының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оңайлатылған тәртiппен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жиынтық кедендiк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рәсімдерді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 Заңдық мәнді іс-әрекеттерді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(немесе) құжаттар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оған уәкілеттігі бар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лауазымды адамдар алатын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 бұйрығын шығару туралы арыздардан,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нотариалдық кеңселер нотариустарының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нотариалдық iс-әрекет жасағаны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 1  04         Азаматтық хал актілерiн тiркегенi, азаматтарға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азаматтық хал актілерiн тiркегенi туралы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куәлiктер бергенi үшiн, сондай-ақ туу, неке,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некенi бұзу, өлуі туралы актілердiң жазбаларын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өзгерту, толықтыру, түзету 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келтiруге байланысты куәлiктердi бергенi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Шет 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келтіру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Аңшылық құқығына рұқсат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Жеке және заңды тұлғалардың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қызметтік қаруының (аңшылық суық қаруды, белгі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қаруды, ұңғысыз атыс қаруын,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механикалық шашыратқыштарды, көзден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ағызатын немесе тітiркендiретiн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толтырылған аэрозольді және басқа құрылғыларды,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үрлемелі қуаты 7,5 Дж-дан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қаруды қоспағанда және калибрi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4,5 мм-ге дейiнгілерiн қоспағанда)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бiрлiгін тiркегенi және қайта тiркегенi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Қаруды және оның оқтары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мен алып жүруге,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 бекiткен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ресми құжаттарда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органдардың апостиль қойғаны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Жүргізушi куәлiгін, тракторшы-машинистiң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куәлігін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Механикалық көлiк құралдарын мемлекеттік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туралы куәлiк берген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  1 16         Мемлекеттік тіркеу нөмірі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Сирек кездесетiн және құрып кету қаупi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жануарлар мен бекiре балығын, сондай-ақ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бөлiктерi мен дериваттарын әкелуге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Зияткерлiк меншiк саласында iс-әрекет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емес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 меншігінен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кәсiпорындардың таза кірiсi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Қазақстан Республикасы Ұлттық Банкiнiң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Мемлекет меншігіндегі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меншiгіндегі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меншiктегi акциялардың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пакетіне берілетiн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Мемлекеттік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Мемлекет меншiгіндегі мүлiктi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меншігіндегі мүлiкті жалға алудан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Әскери полигондарды пайдаланғаны үшiн жалгерлiк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"Байқоңыр" кешенiн пайдаланғаны үшiн жалгерлік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Коммуналдық меншiктегі мүлiктi жалдаудан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Yкiметiнiң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 Ұлттық банкіндегі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Депозиттерге уақытша бос бюджеттiк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орналастырудан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6  03         Екіншi деңгейдегi банктер шоттарында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сыртқы қарыздар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 Мемлекеттік бюджеттен берiлген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есебінен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берілетін бюджеттiк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үкiметтiк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үкiметтiк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жергілiктi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 агенттіктерiне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агенттiктерiне үкiметтік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үкiметтік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жергілiктi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жергілiкті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7  14         Шетелдiк мемлекеттерге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Мемлекеттiк кепілдiктер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Үкiметi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 Мемлекеттiк меншiктен түсетiн өзге де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шаруашылық және орман алқаптарын ауыл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орман шаруашылықтарын жүргізуге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мақсаттарға пайдалану үшін алған кезде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өндiрiстерiнiң зияндарын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учаскелерiн жалдау құқығын сатқаны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қойнауы туралы ақпараттың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берiлгенi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Жергіліктi өкілдi органдардың шешiмдерi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өткiзiлетiн мемлекеттiк лотереялардан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кiрiстердiң түсiмi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Қару-жарақты және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Тәркіленген мүлiктi,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мемлекеттің пайдасына ресiмделген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Иесiз мүлікті, белгіленген тәртiппен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меншiкке өтеусiз өткен мүлiкті,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қадағалаусыз жануарларды, олжаларды,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мұрагерлiк құқығы бойынша мемлекетке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сатудан алынатын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Ұйымдастырылған бағалы қағаздар рыногында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қағаздардан түсетiн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тауарларды (жұмыстарды,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қызметтерді) өткізуінен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көрсететiн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03 1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бөлімшелерi салатын әкiмшілiк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өсiмпұлдар,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әкiмшілік айыппұлдар, өсiмпұлдар,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Оған қатысты лицензиялық тәртiп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казиноның, тотализаторлардың және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бизнесiнiң лицензиясыз қызметiнен түскен 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қойылған кiрiстер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Жеке кәсiпкерлердiң мемлекеттік тіркеусiз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қызметiнен алынған кiрiстердiң түсiмі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Монополияға қарсы заңнаманы бұзу нәтижесiнде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Заңсыз алынған мүлiкті еркiмен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функцияларды орындауға уәкілеттiк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заңсыз көрсетілген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Табиғатты пайдаланушылардан келтiрiлген зиянның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өнiмдердi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04 1  11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тамақтың, заттай мүлiктiң және коммуналдық-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тұрмыстық емдеу-алдын алу қызметтерiнiң құнын,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мемлекетке, түзеу мекемесiне келтiрiлген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залалды, қашып кетуге жол бермеуге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шығындарды өтеуi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Түзету жұмыстарына сотталғандардың еңбекақысынан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салатын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өсiмпұлдар,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мекемелермен алынатын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Техникалық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мемлекеттiк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қосымша және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баждарды бөлу кезіндегі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 01.07.2006 Қазақстан Республикасы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бюджеттің шығындарын өтеу түрiнде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Бұрын жергілiктi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Республикалық бюджетке түсетiн басқа да салыққа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жатпайтын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Жергіліктi бюджетке түсетiн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Мүлікті заңдастырған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Негiзгі капиталды сатудан түсетiн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мекемелерге бекiтiлген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мекемелерге бекiтілген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бекiтiлген мүлiкті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01 1  02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бекiтілген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Азаматтарға пәтерлер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резервтерден алынған тауарлар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берешектi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Нормативтен тыс қорларды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ресурстардан астық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Жұмылдыру резервiнiң материалдық құндылықтарын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Жердi және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Жерді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Жер учаскелерiн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Ауыл шаруашылығы мақсатындағы жер учаскелерiн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учаскелерін жалдау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Трансферттердің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қалаларының бюджеттерiнен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Ақтөбе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Маңғыстау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Алматы қаласының бюджетiнен алынатын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Астана қаласының бюджетiнен алынатын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Аудандық (қалалық)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Республикалық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02 1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Облыстық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Өзге де көздерден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Өзге де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 01.07.2006 Қазақстан Республикасы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бюджетке алынатын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Ұлттық қордан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Күрделі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Ұлттық қордан республикалық бюджетке кепілдік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Бюджеттiк кредиттердi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pecпубликалық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үкіметтiк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pecпубликалық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Қаржылық агенттiктерге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агенттіктерiн үкіметтік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үкіметтік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1  11         Заңды тұлғаларға жергіліктi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Төленген мемлекеттiк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Төленген мемлекеттік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кепілдiктер бойынша мiндеттемелердi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Бюджеттік кредиттер,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кепiлдiктер бойынша міндеттемелердi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бағытталған бюджеттік қаражат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 есебiне мемлекет пайдасына алынған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алынған мүлiктi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активтерiн сатудан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Мемлекеттің қаржы активтерiн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Қаржы активтерiн ел iшiнде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тұлғалардың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Республикалық меншiктегі және кен өндiрушi әрi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өңдеушi салаға жататын мемлекеттiк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Мүлiк кешенi,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 түрiндегі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мен мемлекеттік кәсiпорындарды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Мүлiктiк кешен түрiндегі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 және коммуналдық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мүлікті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 активтерiн елден тыс жерлерде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ұйымдардың заңды тұлғаларының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 түсiмi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Мемлекеттiк ішкі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01 1  01         Мемлекеттік ұзақ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Мемлекеттік орта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Мемлекеттiк қысқа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ұйымдастырылған бағалы қағаздар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Өзге де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Үкiметi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Облыстың,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жергілiкті атқарушы органы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органы алатын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қаржы ұйымдарынан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Шетелдiк мемлекеттерден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Шетелдiк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Сыртқы капитал рыноктарында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борыштық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Өзге де мемлекеттiк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 қаражаты қалдықтарының қозғалысы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Есептi кезең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Есептi кезеңнің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2) Бюджет шығыстарының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|Кіші 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|Бағдарлама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       |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_|__|___|__|___|_______|___________________________________________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             Мемлекеттік басқарудың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функцияларын орындайтын өкілді,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атқарушы және басқа органдар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өкiлдіктiң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аспектілерін болжамды-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басқармасы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01 104 001 017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 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Адам құқықтары жөнiндегі уәкiлдiң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01 106 114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01 111 100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01 112 109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әкімнің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01 121 002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01 122 109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Қаладағы ауданның, аудандық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қаланың, кенттің, ауылдың (селоның),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(селолық) округтің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Кеңесі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01 637 001 008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Орталық сайлау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01 690 109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Қаржылық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бюджеттің атқарылуын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02 217 001 007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Кедендiк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Оқу-әдiстемелiк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Инвестициялық жобалардың аудитiн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Тарату және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ақпараттық жүйелерiн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Қазынашылықтың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Қаржы министрлігінiң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Сенiмдi тұлғалардың (агенттердiң)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Жекешелендiру, мемлекеттік мүлiктi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жекешелендiруден кейiнгі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алынған немесе өндiріп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мүлiктi есепке aлу,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"Министрлiктер үйi"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Жеңілдiкті тұрғын үй кредиттерi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Тұрғын үй құрылыс жинақ салымдары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"Электрондық кеден"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"СТжСО" 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салынатын объектілердің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Мемлекеттік сатып алу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Біріккен қаржылық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Бiржолғы талондарды берудi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бiржолғы талондарды өткізуден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толық жиналуын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Коммуналдық меншiктi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меншiкке түскен мүлiкті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02 257 107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02 356 108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бюджеттiң атқарылуын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бақылайтын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бөлiмiнiң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02 452 001 009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өңірлік қаржы орталығының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Алматы қаласының өңірлік қаржы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02 600 100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Сыртқы саяси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Елдiң қоғамдық тәртiп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Сыртқы саяси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Органдардың басқа елдердегi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(елшiлiктер,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ТМД-ның жарғылық және басқа да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қоғамдастығы жанындағы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өкiлiнiң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ТМД Экономикалық Кеңесi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мәселелер жөнiндегі комиссияда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Ұжымдық қауiпсiздiк туралы шарт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Тұрақты Кеңестегі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Өкiлеттi өкiлiнiң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03 204 003            Мемлекеттік шекараны делимитациялау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Шетелдiк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өкiлдiктерiн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 объектілерiн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мемлекеттерге заңсыз әкелiнген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саудалаудың құрбандары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елдерде басқа қылмыстардан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шеккен және форс-мажорлық жағдайларда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Іргелi ғылыми зерттеулер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Іргелi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Іргелі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Қолданбалы ғылыми зерттеулер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Ғылыми-техникалық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 қоры арқылы бастамалық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тәуекелдiк ғылыми зерттеулерді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Ғылыми объектілердi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Жоспарлау және статистикалық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бюджеттік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05 220 001            Стратегиялық, орта мерзiмдi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Жұмылдыру әзiрлігі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Ақша-кредит саясатының инфляцияны тежеу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бөлігінде тұрақтылығын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егемен кредиттік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рейтингін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рейтинг агенттіктерiмен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Экономика және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басқарудың жағдайлық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05 357 001 008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 бөлiмнiң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05 453 108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Статистика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Статистикалық ақпаратты өңдеу және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кадрлық мәселелер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06 608 001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Республиканың мемлекеттiк қызмет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Мемлекеттiк басқару және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қызметшілердiң шетелдерде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сипаттағы өзге де мемлекеттік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09 603 001 009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Ведомствоаралық ақпараттық жүйелердiң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дерекқор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Мемлекеттік органдардың бірыңғай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 айналымы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"Электрондық үкіметтің" құзырет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Қол жеткізудің және халықты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жалпыға ортақ желілерін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"Government to Government",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"Электрондық үкіметтің"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"Мемлекеттік қызметтер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Әскери мұқтаждар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01 122 005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шеңберiндегі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Қарулы Күштердiң жеке құрамын, қару-жарақта-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Қару-жарақты,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жабдықтарды, жануарларды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Қарулы Күштер қызметiнiң негізгі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Жауынгерлiк кезекшілiктi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Жауынгерлiк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Жұмылдыру әзiрлігін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Әскери басқару органдарының әкiмшілік-басқа-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Қарулы Күштердiң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Қарулы Күштердiң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Қару-жарақ,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жүйелерiн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мемлекетаралық шарттарға сәйкес қару-жарақ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пен әскери техниканы жеткiзу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Қорғаныс сипатындағы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 мен тәжiрибе-конструкторлық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Әскерге шақырылғанға дейiнгілердi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Қарулы Күштердi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 бағытындағы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Тылға қажеттi мүлiктерді,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және айрықша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Өртке қарсы қорғау мүліктерiн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01 208 016 104        Қарулы Күштердiң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ауқымдағы аумақтық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табиғи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ic-шаралар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Қорғалатын адамдардың қауiпсiздiгін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салтанатты рәсiмдердi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01 678 001 017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ұлан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Әскери қызметшілерді тұрғын үймен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Төтенше жағдайлар жөніндегі жұмыстарды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ұйымдастыру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Төтенше жағдайлардың алдын aлу,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материалдық резерв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02 202 001 008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Аэроұтқыр өңiрлiк жедел-құтқару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Төтенше жағдайлардың алдын алуды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үшiн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"Қазқұтқару" бөлiмшесi құтқарушыларының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сайынғы республикалық (халықаралық) жиын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семинарын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Өрт сөндiру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Төтенше жағдайлардан қорғау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Өрт қауiпсiздiгі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iс-әрекет жасауға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Төтенше жағдайлар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ауқымдағы азаматтық қорғаныстың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ауқымдағы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ауқымдағы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02 271 002            Жұмылдыру дайындығы және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жағдайлардың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азаматтық қорғаныс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қалалар,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02 350 115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тәртіп, қауіпсіздік,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01                  Құқық қорғау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деңгейде қоғамдық тәртiптi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Ішкi әскерлер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Автокөліктiк қызмет көрсету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"Сұңқар" арнайы мақсаттағы бөлiмшесi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Жедел-іздестiру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Дипломатиялық өкiлдiктердi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Iшкi әскерлердің құрамалары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Iшкi iстер басқармасының белгілi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тұрғылықты жерi және құжаттары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арналған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қабылдау-таратушылары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мамандандырылған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Нашақорлыққа қарсы күрес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01 201 005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полициясының штат санын ұлғайтуға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Қоғамдық тәртiп және қоғамдық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салу,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Жүргізушi куәлiктерiн, көлiк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тiркеу үшін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нөмiр белгілерiн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Қазақстан Республикасына келетін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көшi-қон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төлқұжаттары мен жеке куәліктерiн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ішкі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Облыстық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iшкi iстер органының қызметiн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01 252 001 007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аумағында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Iшкi істер органдарының объектілерiн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бюджетінен қаржыландырылатын атқарушы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iстер органының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01 352 001 003        Жергiлiкті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тәртiптi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Ішкі істер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жемқорлыққа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Қаржы полициясы органдарының жедел-іздестi-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01 618 109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Құқықтық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Сотта адвокаттардың заңгерлік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Құқықтық насихат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Сот жүйесi органдарының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Сот әкімшілігі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Жергілiктi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Қазақстан Республикасы сот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Жекелеген негiздемелер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меншiкке түскен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03 501 105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ету жөніндегі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заңға тәуелдi актілердiң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бiрiздi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комитетiнiң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комитетiнiң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Криминалдық және жедел есеп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мемлекетаралық ақпараттық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04 502 101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қауіпсіздігін қамтамасыз ету жөніндегі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қауiпсiздiкті ұйымдастыру және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органдарда ақпаратты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қорғауды ұйымдастыру жөніндегi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Ақпарат қауiпсiздiгi саласында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бiлiктiлігін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мекемелердi фельдъегерлiк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қауiпсiздік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Ұлттық қауіпсiздiктi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Ұлттық қауiпсiздiк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Мемлекеттер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адамдардың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Қылмыстық-атқару жүйесі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Қылмыстық-атқару жүйесi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Түзету мекемелерiнде СПИД індетiне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Тергеу-қамауға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Тергеу изоляторларында СПИД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 және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саласындағы басқа да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Мемлекеттің қызметiн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09 221 001 100        Қылмыстық-атқару жүйесі комитетiнің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Қылмыстық-атқару жүйесiнің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"жалғыз терезе" қағидаты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орталықтардың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Мектепке дейінгі тәрбие және оқыту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Мектепке дейiнгі тәрбие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бiлiм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Мектепке дейiнгi тәрбие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бастауыш, жалпы негізгі,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орта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(селолық) жерлерде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мектепке дейiн тегін алып баруды және 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алып келудi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Спортта дарындылық көрсеткен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шеберлiк мектептерiнiң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мамандандырылған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Республикалық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iс-шараларды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мекемелердің бірүлгі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білiм беру объектілерiн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02 225 034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мекемелердi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қосуға және трафигіне 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мемлекеттiк мекемелердiң кiтапхана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қорларын жаңарту үшiн оқулықтар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оқу-әдiстемелiк кешендердi сатып 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жалпы орта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жеткiншектерге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Арнайы оқыту бағдарламалары бойынша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бiлім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берудiң мемлекеттік облыстық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кешендерді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Мамандандырылған бiлiм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Облыстық ауқымда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02 261 017            Жалпы орта білiм берудің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мекемелерінің үлгі штаттарын ұстауды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Жалпы орта білім берудiң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 Интернет желiсіне қосуға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олардың трафигін төлеуге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Жалпы орта білiм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мекемелерiне кiтапханалық қорларын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 пен оқу-әдiстемелiк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және жеткізуге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Жалпы орта білім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 үшiн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жасауға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тамақтануды, тұруды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тестілеу пункттеріне жеткізуді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(бөлімi)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жасөспiрімдерге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Кешкi (ауысымдық)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02 360 004            Арнаулы білім беру бағдарламалары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Орта бiлiм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Республикалық маңызы бар қала,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ауқымындағы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Жалпы білім беретін кешкi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02 464 007            Аудандық (қалалық) ауқымдағы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олимпиадаларын және мектептен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Бастауыш кәсіптік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мекемелердiң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Бастауыш кәсiптiк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Бастауыш кәсiптік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Орта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кәсiптiк бiлiмдi мамандар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04 225 016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негiзiнде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студенттердiң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тапсырыс шеңберiнде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ұйымдарына оқыту құнын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қосымша қабылдау бойынша шығыстарды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білiм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Орта кәсіби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04 261 009 015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Қосымша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Кадрлардың білiктілiгiн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бiлiктiлiгiн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Халықты әлеуметтік қорғаудың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 кадрларының білiктілiгін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Экономика саласындағы басшы қызметкерлердiң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Кадрлардың білiктілiгін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05 225 023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кадрлардың білiктілiгін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біліктілігiн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педагог қызметкерлерiн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даярлауға және олардың бiлiктілiгiн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кадрларын, сондай-ақ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менеджерлердi қайта даярлауға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біліктілігін арттыруға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Кадрлардың білiктілiгiн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Кадрлардың біліктілігін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05 261 010 015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бюджетiнен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Кадрлардың бiлiктiлігін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қызметшілердi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Қазақстан Республикасы Президентiнiң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  Дәрiгерлердi шетелдерде қайта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Жоғары және жоғары оқу орнынан кейін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icтеp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06 208 011 021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мемлекетаралық шарттарға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С.Сейфуллин атындағы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Жоғары кәсiптiк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және ғылыми-педагогикалық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"Болашақ" бағдарламасы шеңберiнде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жоғары оқу орындарында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Жоғары кәсiптiк және жоғары оқу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кейiнгі кәсіптік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Қазақстанның жоғары оқу орындары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шетелдiк мамандарды (оқытушыларды,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профессорларды)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Кәсіптік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"Нұр-Мүбарак" ислам мәдениетінің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университетінде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Бiлiм берудi және ғылымды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Екiншi деңгейдегi банктерде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кредиттерге кепiлдiк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06 226 003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кәсiптiк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оқу орындарының студенттерiн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Ғылыми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Мемлекеттiк жоғары оқу орындарын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Студенттердің жоғары оқу орындарында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студенттердi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Кәсiптiк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медициналық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орындарының жанынан оқу-клиникалық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қарсы күрес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Қазақстан Республикасы Республикалық 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Білім беру объектiлерін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Білім және ғылым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"Жоғары оқу орнының үздік оқытушысы" грантын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09 225 008            Білiм беру ұйымдары үшiн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кешендерiн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тәжірибеден өткiзу, білім бepу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шетелдегі қазақ диаспорасы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әдебиетін шығару және жеткізу,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Байқоңыр қаласында қазақ тілінде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 үшін ресейлік оқулықтар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оқу-әдістемелік кешендерді аудару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Білiм беру және ғылым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Білiм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Мәдениет пен өнер саласында үзілiссiз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"Азаматтық авиация академиясы"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Білiм беру жүйесiн әдiстемелiк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және білім беру қызметтерiнiң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Ұлттық тестілеу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берілетін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 балалардың тамақтану,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 сүру және тест пункттеріне жеткізілуін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048            Қостанай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Арқалық қаласындағы кәсіптік бастауыш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 білім оқушыларына арналған жатақхананы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жөндеуге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eciрткі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Білім беру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Жаңадан iске қосылатын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ұстауға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09 261 108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департаменті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Алматы облысының білім беру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Алматы қаласындағы білiм беру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бөлімінің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09 464 106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Кең бейінді ауруханалар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Әскери қызметшілердi,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Әскери қызметшілердi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ұйымдары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жолдамасы бойынша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01 253 004 011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мамандарының және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жолдамасы бойынша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Халықтың денсаулығын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Атырау, Арал теңізi,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Талдықорған, Маңғыстау, Шымкент, Қызылорда,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Жамбыл, Шалқар тырысқаққа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сараптаманың өңiрлiк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жөнiндегі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      Республикалық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қанды, оның компоненттерiн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медицина резервiн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     226  029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санитарлық-эпидемиологиялық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жүргізу үшін тест-жүйелерді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берiлетін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қан орталығын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жарақтандыруға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Жергілікті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қан, оның құрамдас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мемлекеттік санитарлық-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02 269 002 101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бюджеттен берілетін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жергілікті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департаменті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Жергiлiктi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қанды, оның құрамдарын және дәрілердi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02 353 005 011        Бағдарламаны республикалық бюджеттен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мемлекеттік санитарлық-эпиде-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миологиялық қадағалау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  369     100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Мамандандырылған медициналық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Жоғары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Туберкулезбен ауыратындарға мамандандырыл-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ған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03 226 028 100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халыққа иммунды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жүргiзу үшiн вакциналарды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иммундық-биологиялық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aлуға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химиялық препараттарды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бүйрек жетімсіз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дәрілік заттарды, диализаторларды,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шығыс материалдарының және бүйрегі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трансплантацияланғаннан кейінгi аурулар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дәрiлiк заттар сатып алуға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сақтаудың медициналық ұйымдарын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төндiретiн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03 253 021 015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төндiретін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03 353 022 015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Емханалар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созылмалы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амбулаториялық емдеу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диспансерлік есепте тұрған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жағдайларды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санитарлық көмектің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 штаттық нормативтерге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кадрлармен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04 253 010 011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04 353 014 103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Медициналық көмектің басқа түрлері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медициналық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Ерекше жағдайларда сырқаты ауыр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дәрiгерлiк көмек көрсететiн ең жақын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ұйымына жеткiзудi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09 226 001 007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бюджеттерге,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және қайта жаңартуға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сақтауда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құрылатын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ақпараттық-талдамалық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Аймақаралық сынақ зертханаларын қазіргі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заманғы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Азаматтарды елдi мекеннiң шегінен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емделуге тегін және жеңілдетілген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09 253 109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Алматы облысының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 шегiнен тыс жерлерде емделуге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тегін және жеңiлдетілген жол жүрумен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09 353 107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Алматы қаласындағы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Жабдықтар сатып алу және Ессентуки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қаласындағы "Қазақстан" санаторий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Семей ядролық сынақ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азаматтардың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базалық зейнетақы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01 213 003 101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мемлекеттiк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ҰOC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ҰОС мүгедектеріне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ҰOC қатысушыларына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ҰOC қаза болған жауынгерлердiң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Қайтыс болған ҰОC мүгедектерiнiң әйелдерi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Совет Одағының батырлары,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ерлері, үш дәрежелі Даңқ, үш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Даңқы ордендерiнiң иегерлерi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ЧАЭС оқиғасында апат салдарын жою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 болған (қайтыс болған,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кеткен), әскери қызметкерлерiнiң, iшкі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қызметкерлерінiң және қаза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Ұлы отан соғысы жылдарындағы тыл еңбекшілері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Көшiру күнi құрсақта болған балаларды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алғанда Қазақстан Республикасына шеттету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қоныс аудару аймағынан көшірілген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I және 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III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"Алтын алқа", "Күміс алқа" белгілерiмен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кәмелетке толмаған балалары бар көп балалы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 Мүгедектігі бар немесе зейнеткер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жаппай саяси қуғын-сүргін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Қазақстан Республикасы алдында ерекше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сіңіргені үшін зейнетақы тағайындалған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астындағы және ашық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еңбектің ерекше зиянды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ауыр жағдайында жұмыс істеген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мемлекеттік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өмірі мен денсаулығына келтірілген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қамсыздандыру объектілерiн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жаңартуға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01 256 002            Жалпы үлгiдегі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01 360 016 104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әкiмiнің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Мұқтаж азаматтарға үйiнде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Зейнеткерлердi, ҰOC қатысушылары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мүгедектерiн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астындағы және ашық тау-кен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ерекше зиянды және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 еңбек жағдайларындағы жұмыстарда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iстеген,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және мемлекеттiк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алушыларды жерлеуге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Балалы отбасыларға берілетін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 тууға байланысты біржолғы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Бір жасқа дейінгі баланы күту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Семей ядролық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біржолғы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 және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1949-1990 жылдар аралығында төтенше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 жоғарғы радиациялық қауіп аймақтарында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тұратын және тұрған жұмыс істейтін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істемейтін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 қамтылған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Ақталған азаматтарға-жаппай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қуғын-сүргін құрбандарына бiржолғы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02 213 011            Қаза болған, қайтыс болған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қызметшілердің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алушыларына, қамқоршыларына бiржолғы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Арал және Қазалы аудандарының халқына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атаулы әлеуметтiк мемлекеттік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Қызылорда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Шалқар ауданының халқына атаулы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көмек көрсетуге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оңалту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мүгедектерді арнайы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етуге, және ымдау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мамандарының, жеке көмекшілердің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Қызылорда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Арал, Қазалы және Қармақшы аудандарының,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Байқоңыр қаласының тұрғындарына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көмегін көрсетуге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Ақтөбе облысының облыстық бюджетіне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ауданының тұрғындарына тұрғын үй көмегін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 арнаулы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орнын толтыру құралдарымен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 Мүгедектерге әлеуметтік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02 256 005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Қызылорда облысы Арал, Қазалы және Қармақшы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аудандарының, Байқоңыр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және Ақтөбе облысы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ауданының бюджетіне тұрғындарға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көмегін көрсету үшін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Ақтөбе облысы Шалқар ауданының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тұрғындарға тұрғын үй көмегін көрсету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телекоммуникация желiлерiнiң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абоненттерi болып табылатын,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жағынан қорғалатын азаматтардың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абоненттік төлем тарифiнiң көтерiлуiн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Халыққа мемлекеттiк атаулы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Қызылорда облысы Арал және Қазалы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Халыққа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Ақтөбе облысы Шалқар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бюджетiне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аз қамтылған жанұялардан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мүгедектерді оңалту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етуге,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02 355 003 101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ардагерлерi мен мүгедектерiн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беру, әлеуметтік қамсыздандыру,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Жергілiктi өкiлдi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Мүгедектердi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Үйден тәрбиеленiп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Iшкi әскерлер мен мерзiмдi қызметтегі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қызметшілердi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наградталған,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жоғары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02 355 012 011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білім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Білім беру ұйымдарының күндiзгi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 мен тәрбиеленушілерін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Жергiлiкті өкілді органдар шешiмi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көлiктің барлық түрлерiне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(таксиден басқасына) жүруге жеңiлдіктер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ерлерiн,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беру, әлеуметтік қамтамасыз 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02 451 006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Жергілiктi өкілетті органдардың шешiмі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Ішкі әcкepлep мен мерзімді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қызметкерлердi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Мұқтаж азаматтарға үйде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Білім беру ұйымдарының күндiзгі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оқушылары мен тәрбиеленушілерiн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02 464 008 100        Қоғамдық көлікте (таксиден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жеңiлдікпен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телекоммуникациялық желiлердiң абоненттерi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азаматтарға телефон үшiн абоненттiк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тарифтерінiң көтерiлуiн өтеуге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қамтамасыз ету салаларындағы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Еңбек, жұмыспен қамту,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көшi-қон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Зейнетақылар мен жәрдемақыларды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Жұмыспен қамту және кедейшілiк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Зейнетақы төлеу жөнiндегі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орталықтың ақпараттық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Мүгедектерге протездік-ортопедиялық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көрсетудi әдiснамалық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Жұмыспен қамтудың және кедейшілiктiң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Оралмандардың көшіп келуi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09 213 027 102        Opaлмандарды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қорғау министрлігінiң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демография жөнiндегi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мен әлеуметтік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ларды үйлестiру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Жәрдемақыларды және басқа да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eceптеу,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Белгілі бiр тұрғылықты жерi жоқ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Белгіленген тұрғылықты жерi жоқ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резервiнің есебiнен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01 123 007            Аудандық маңызы бар қаланың, кенттің,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ауылдың (селоның),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округтің мемлекеттік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Тұрғын үй құрылысының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iске асыруды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"Қазақстандық ипотекалық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"Ипотекалық кредиттерге кепiлдiк берудiң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қазақстандық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тұрғын үй қорының тұрғын үйiн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Тұрғын үй салуға аудандар (облыстық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қалалар) бюджеттеріне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 үйін салуға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инженерлік 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 дамытуға және жайластыруға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371              Республикалық маңызы бар қаланың,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     Инженерлік коммуникациялық инфрақұрылымды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01 371 008 011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 Республикасының сейсмоқауiптi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Тұрғын үй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қажеттіліктер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оның iшiнде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мүлікті иеліктен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01 374 106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қажеттілiктер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соның iшiнде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мүлiктi иелiктен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тұрғын үй қорының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Қазақстан Республикасының сейсмоқауіптi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Tұрғын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берілген кредиттер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01 467 003 019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/>
          <w:i w:val="false"/>
          <w:color w:val="000000"/>
          <w:sz w:val="28"/>
        </w:rPr>
        <w:t>
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Елдi мекендердi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Ақтөбе облысының облыстық бюджетіне Мартүк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Облыстардың және аудандардың (облыстық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қалалардың) коммуналдық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меншігіндегі жылу желілерін пайдалануды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арналған нысаналы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Арқалық қаласы әкімдігі коммуналдық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меншігіндегі жылу желілерін пайдалануды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арналған нысаналы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Қарағанды облысының облыстық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жүйесiн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Коммуналдық шаруашылықты дамытуға aудандap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 (облыстық маңызы бар қала)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       Облыстың сәулет және қала құрылысы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 (басқармасы)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02 371 007 011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жүйесін дамыту үшін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бөлімi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және су бөлу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02 467 005 015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Елді-мекендерді көркейту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Елдi мекендерде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Жерлеу орындарын күтiп-ұстау және туысы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Елдi мекендердi абаттандыру мен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қалалар мен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мекендердi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Қалалар мен елдi мекендердi абаттандыруды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Елдi мекендердегі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03 458 017            Жерлеу орындарын күтiп-ұстау және туысы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жоқтарды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Елдi мекендердi абаттандыру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 саласындағы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деңгейде мәдени-демалыс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 халқының мәдени мұрасын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Тарихи-мәдени мұра ескерткiштерiн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100    Мұрағат құжаттарының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Әлеуметтiк маңызды және мәдени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Алматы қаласының бюджетiне 2006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берiлген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жұмыс iстеуiне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мәңгі ecтe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маңызы бар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мұралардың сақталуын және оған қол жетімдi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01 262 007            Жергiлiктi маңызы бар театр және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өнерiн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мәңгi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01 361 005         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қол жетімділікті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Театр және музыка өнерін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Зоопарктер мен дендропарктердің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Мәдениет объектілерiн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тілдерді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Зоопарктер мен дендропарктердiң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 құрылысы және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Спорт объектiлерiн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жетiстiктер спортын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Облыстық деңгейiнде спорт жарыстарын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құрама командаларының мүшелерiн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республикалық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02 271 017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деңгейiнде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қала, астана құрама командалары-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және халықаралық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Ұлттық және бұқаралық спорт түрлерiн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(облыстық маңызы бар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Әртүрлi спорт түрлерi бойынша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қала) құрама командала-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Дене шынықтыру және спорт объектiлерiн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Ақпараттық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Ақпараттың жалпыға қол жетiмдiлiгiн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Баспа мұрағатының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Мемлекеттiк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Телерадио хабарларын тарату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ақпараттық саясат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Әдебиеттiң әлеуметтiк маңызды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мемлекеттiк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Бұқаралық ақпарат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03 225 006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ғылыми-педагогикалық ақпараттың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жетiмділігiн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жалпыға қол жетiмділігін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мұрағат және құжаттама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(бөлімінiң)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ішкi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03 263 002 100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тiлдердi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мұрағат және құжаттар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03 358 001 008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Мұрағаттық қордың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тiлдерді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03 363 001 009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Мұрағат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тiлдердi дамыту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(қалалық) кiтапханалардың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тiлдi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баp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iшкi caясат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caяcaтын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Туризм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04 205               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Қазақстанның туристiк имиджiн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265              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Туристік қызметті peттеу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364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Туристтік қызметтi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кеңістікті ұйымдастыру жөніндегі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205         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Спорт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Мемлекеттiк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8 09 206
</w:t>
      </w:r>
      <w:r>
        <w:rPr>
          <w:rFonts w:ascii="Times New Roman"/>
          <w:b/>
          <w:i w:val="false"/>
          <w:color w:val="000000"/>
          <w:sz w:val="28"/>
        </w:rPr>
        <w:t>
              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ақпарат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 Мәдениет және ақпарат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Мемлекеттiк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 Мемлекеттiк тiлдi және Қазақстанның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 халықтарының тiлдерiн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006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104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105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109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09 263 001            Iшкi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ішкі саясат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Ішкі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саласындағы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09 362 100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тілдердi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тілдердi дамыту бөлімiнiң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бюджеттік инвестициялық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Үкіметiнің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09 455 115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ішкi саясат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бөлiмiнiң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Спорт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09 465 100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 және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Мұнай-газ жобалары бойынша пайдалану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мердігерлерге берілуі тиіс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мүлікті есепке алуды жүргізуді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Отын-энергетика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Л.Н.Гумилев атындағы Еуразия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университетiнде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негiзiнде пәнаралық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Уран кенiштерiн тұмшалау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Қарағанды көмiр бассейнiнiң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Жылу-энергетика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Көмiр саласының халықаралық стандартқа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көшуiн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Электроэнергетика және мұнай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01 231 010 103        Өнеркәсiптiң мұнай-химиялық саласын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Радиациялық қауiпсiздiктi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Өздiгiнен төгілiп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Май операцияларын жүргізу,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көмiрсутегін тасымалдау, қайта өңдеу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 кезiнде келiсiм шарттарда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мүддесiн білдiру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Қазақстанның оңтүстiк өңірі тұтынушыларын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тұрақты электрмен жабдықтауды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Мырғалымсай кен орны кенiштерiн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Геологиялық ақпаратты түзу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Мемлекеттiк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Өңірлік және геологиялық түсiру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Іздестiру-бағалау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Іздестіру-барлау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Минералдық-шикiзат базасы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пайдалану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 сулары және қауiптi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Жер қойнауын пайдалануды лицензиялық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және/немесе келісім шарттық талаптарын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пайдалану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уәкiлетті органның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09 231 001 007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паркi" технопаркiн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"ҚазҚуат" АҚ-ның жарғылық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"Қарағанды шахталарын тарату" РМБК-ке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берiлген, жабылған шахталар қызметкерлерiнiң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денсаулығына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Ядролық медицина және биофизика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Арнайы бақылау станцияларында тiркелген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ядролық жарылыстар мен жер сілкінiстерiнiң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тарихи сейсмограммаларының мұрағатын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қағаздағы жазбадан электрондық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тасымалдаушыларға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Жылу-энергетикалық жүйенi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9 09 371              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019 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ерекше қорғалатын табиғи аумақтар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Жердiң мелиоративтiк жай-күйiн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Гидрогеология-мелиоративтiк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Аса қауіпті зиянды организмдерге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Фитосанитариялық диагностика және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Өсiмдiктер карантинi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Өсімдiктер карантинi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Карантиндік зиянкестердiң,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және арамшөптердiң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Агроөнеркәсіптік кешенді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Ауыл шаруашылығы техникасының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сыйақы (мүдде)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кәсіпорындарға арналған жабдықтардың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лизингi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01 212 006 106       Өсiмдiк шаруашылығындағы сақтандыруды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Екiнші деңгейдегі банктер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 өңдейтін кәсіпорындарға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 қаражатын толықтыруға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Ауыл шаруашылық өнімдері өндірісі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рыногын басқару жүйесін дамытуды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тұқым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дамытуға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егін шығымы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сапасын арттыруды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тауар-материалдық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құндылықтарды субсидиялауға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бюджеттерге,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 өндірушілеріне су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 құнын субсидиялауға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өнімдерінің өнімділігін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арттыруды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Ирригациялық және дренаждық жүйелердi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Ауыл шаруашылығын жекешелендiруден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01 212 016 018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Жұқпалы аурулардан сақтануды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зертханалық диагностика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Жануарлар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Жануарлар мен құстардың қауiптi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Ауылдық аумақтарды сумен жабдықтауды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Азық-түлік қауiпсiздігін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қажеттіліктерiн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Азық-түлік астығы мемлекеттiк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астығын сақтау және ауыстыру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Ауыл шаруашылығы өндiрiсiн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Топырақтың химиялық құрамын агрометеороло-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гиялық қамтамасыз ету және айқындау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ғылыми-әдiстемелiк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агрохимиялық қызмет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Агроөнеркәсiп кешенi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Ауыл шаруашылығын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Aуыл шаруашылығы өндiрiсінің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Ауыл шаруашылығы өндiрiсіне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жөнiндегі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Өсiмдік шаруашылығы өнiмдерi рыногының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өндiрiсiн және оны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Мал шаруашылығы өнiмiн өндiрудi, емдеудi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iске асыруды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Астық қолхаттары бойынша мiндеттемелердiң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халқына шағынкредит бepу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Агроөнеркәсiп кешенi саласының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нормативтiк-әдiстемелік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Тракторларды, олардың тiркемелерiн,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өздігінен жүретiн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мелиоративтiк және жол-құрылыс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тетiктерiн мемлекеттiк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Аграрлық ғылым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01 212 056           Қазақстанның ауыл шаруашылығы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бәсекеге қабілеттілігін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 Ауыл шаруашылығын жекешелендiруден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 жөніндегi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Ауыл шаруашылығының тауар өндiрушілерiне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 шаруашылығының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меншiкке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тауар-материалдық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сақтау орындарының (көмінділердiң)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iстеуiн қамтамасыз ету,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01 255 010 011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Өндірілетін ауыл шаруашылығы дақылдарының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шығымдылығы мен сапасын арттыруды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шеңберіндегі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Мал шаруашылығы өнімдерінің өнімділігін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Ауыл шаруашылығы тауарларын өндірушілерге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Ауыл шаруашылығын малын соятын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Ауыл шаруашылығы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шаруашылық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Өндірілетін ауыл шаруашылығы дақылдарының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шығымдылығы мен сапасын арттыруды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Көктемгі егіс және егін жинау жұмыстарын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тауар-материалдық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тауар-материалдық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Мал шаруашылығы өнімдерінің өнімділігін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01 375 007           Ауыл шаруашылығы тауарларын өндірушілерге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органы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ауыл шаруашылық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бөлiмiнiң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01 462 100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Ауыл шаруашылығы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Ауыл шаруашылығы санағын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аса маңызды топтық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жүйелерiн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Су ресурстарын қорғау және ұтымды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схемаларды,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баланстарын және нормативтерiн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Табиғат қорғау су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02 212 025           Су ресурстарын басқаруды жетiлдiру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Су ресурстарын басқару және жердi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келтiрудi жетілдiру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Арал теңiзi өңiрiнiң елдi мекендерін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Ішкi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Гидротехникалық құрылысты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Cу берумен байланысы жоқ республикалық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Шаруашылықаралық арналар мен гидромелиора-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тивтік құрылыстардың апатты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 қорғау аймақтары мен су объектілерi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белдеулерiн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меншiктегі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құрылыстарының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Ерекше авариялы су шаруашылығы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гидромелиорациялық жүйелердi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жүйесін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бap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Суды қорғау аймақтарын, белдеулерiн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ауыз сумен қамтамасыз ету көздерін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 қорғау, аймақтарын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маңызы бар авариялық қаупi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республикалық маңызы бар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құрылыстары мен гидромелиорация-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жүйелердi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375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Ормандардың сақталуын және тұрақты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Сандықтау оқу-өндiрiстік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жобалау, орман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дүниесі саласындағы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биологиялық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Астана қаласының жасыл желектi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бірлесіп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Ормандарды сақтау, қорғау, молайту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Жануарлар дүниесiн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Орман шаруашылығы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 дүниесiн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Киiктердi, тұяқты жабайы жануарлардың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бара жатқан түрлерiн сақтау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Нұра-Есіл өзендерi бассейнінің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05 212 041 016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Сапалық және сандық көрсеткiштердi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(экологиялық нормативтер мен талаптарды)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Қоршаған ортаны қорғау саласындағы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Iшкi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ортаның жай-күйiне бақылау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объектiлерiн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05 234 109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табиғатты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 қорғау жөнiнде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Ерекше қорғалатын табиғи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05 271 022           Қоршаған ортаны қорғау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аумақтарды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объектiлердi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сараптаманы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Ормандар мен жануарлар дүниесiн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Аудандардың, облыстық маңызы бар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шекарасын белгілеу кезiнде жүргізілетін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06 251 115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Қаладағы аудандар шекарасын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кезінде жүргiзілетiн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Жердi аймақтарға бөлу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Aуыл шаруашылығы алқаптарын бiр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екiншiсiне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жер қатынастары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бөлімінің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06 463 001 007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Ауыл шаруашылығы алқаптарын бір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екіншісіне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Елді мекендерді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Жерді аймақтарға бөлу жөнiндегі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маңызы бар қалалар, қаладағы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аудандар, кенттер, ауылдар (селолар),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ауылдық (селолық) округтер шекарасын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белгiлеу кезiнде жүргiзiлетiн жерге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06 614 001 017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Жepгe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Жep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Топография-геодезиялық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өнiмдердi және олардың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үкiмет"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қорғау мен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қатынастары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саласындағы 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09 212 001 007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Агроөнеркәсіптік кешенін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кәсіпкерлік белсенділігін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 Өсімдіктер мен жануарлардың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"Тоқыма өнеркәсібі" пилоттық кластері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қоза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өнеркәсібін дамыту үшін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Сәулет, қала құрылысы және құрылыс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02 271 001 008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272              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 және қала құрылысы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02 272 108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365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 мекендер құрылыстардың бас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мемлекеттiк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02 373 106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құрылыс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бөлімінің қызметiн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сәулет және қала құрылысы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 құрылысы және сәулет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Елді мекендер құрылысының бас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Автомобиль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(селолық)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01 123 012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күрделi, орташа және ағымды жөндеу,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көгалдандыру, диагностика және аспаптық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Жол-құрылыс және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дамытуға берілетiн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Көлiк инфрақұрылымын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нысаналы даму трансферттерi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
</w:t>
      </w:r>
      <w:r>
        <w:rPr>
          <w:rFonts w:ascii="Times New Roman"/>
          <w:b/>
          <w:i w:val="false"/>
          <w:color w:val="000000"/>
          <w:sz w:val="28"/>
        </w:rPr>
        <w:t>
 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01 458 022 011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Байланыс жүйелері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Байланыс пен хабар таратудың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спутниктік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Радиожиілік өрiсiнiң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мониторинг жүйесiн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Байланыс және хабар таратудың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Почта-жинақтау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Ауылдағы байланыс операторларының әмбебап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қызметтерiн ұсыну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Су жолдарының кеме жүретiн жағдай да болуын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Ішкі суларда жүзетін "өзен-теңіз" 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жіктеуді және олардың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қауіпсіздігін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Су көлiгi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Әуе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Әуе көлiгі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Астана қаласында халықаралық әуежай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Ұшқыштарды бастапқы даярлауды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"Байқоңыр" ғарыш айлағында "Бәйтерек"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ғарыштық зымыран кешенін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"Байқоңыр" кешенінің жалға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Қазақстан Республикасының ғарышкерлерін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"Есіл" авиациялық зымырандық-ғарыштық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"Қазғарыш" Ұлттық компаниясы"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 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Темір жол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Әлеуметтiк маңызы бар облысаралық бағыттар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темiр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Темiр жол саласының стандарттарын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әлеуметтік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ауданаралық (қалааралық) және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темiр жол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тасымалдарын субсидиялауға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Көлiк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09 215 001 001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Транспорттық деректер базасы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 қауіпсіздігі қарқыны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мониторингінің ақпараттық 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"Алматыметроқұрылыс" АҚ-ның жарғылық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"Тrаnsроrt tower" әкiмшілік-технологиялық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кешенi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көлiгі және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09 268 002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(қалааралық) қатынастар бойынша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көлігі және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09 368 002 011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ішкі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жолаушылар тасымалдарын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Кентішiлiк (қалаішілiк) және ауданішілiк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Экономикалық қызметтерді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Экономика саласындағы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01 233 007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 жүйесi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Астана қаласында эталондық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Астана қаласында эталондық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Астана қаласында мемлекеттік эталондардың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ғалым-сақтаушылары үшін 55 пәтерлік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отбасылық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Кәсiпкерлiк және өнеркәсiп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және өнеркәсiп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01 364 001 003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Ауа-райын болжау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Кәсіпкерлік қызметті қолдау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бәсекелестікті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Шағын кәсiпкерлiкті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кәсіпкерлікті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Кәсiпкерлiк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кәсіпкерлік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бөлімі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монополияларды peттеу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монополия субъектілерiнiң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реттеудi,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04 203 002           Монополистер қызметінің мониторингі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тарифтер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Тарифтер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13 04 370              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тарифтер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Тарифтер басқармасының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   "Қазына" орнықты даму қоры" АҚ-ы үшін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ғимаратты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Өкiлдiк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09 204 011           Қазақстанда тұратын этностардың тарихи шығу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елдерімен қатынастарын нығайтуға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Мемлекеттік аннуитеттік компания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 Республикалық бюджет алдындағы борышты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арналған облыстық бюджеттерге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Атырау облысының облыстық бюджетінің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жағдайлар салдарын жою жөніндегі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шараларды жүзеге асыру үшін борышты өтеуге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Павлодар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қызметшілерге,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мекемелердің мемлекеттік қызметкерлер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табылмайтын қызметкерлеріне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кәсіпорындардың қызметкерлеріне жалақыны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уақтылы төлеуді қамтамасыз ету үшін борышты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 Республикасының Ұлттық қорына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қаражаттарды аударуды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қызметшілерге,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қызметкерлеріне жалақы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 Үкiметiнiң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Республикасының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мемлекеттердiң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Yкіметiнiң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Үкіметінің соттар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шешімдері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Мемлекеттік кепілдiктер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қолма-қол ақша тапшылығын жабуға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09 217 027           Еуразия даму банкіне қатысушы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мемлекеттердің нарықтық экономикасының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қалыптасуы мен дамуына,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өсуі мен сауда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сараптау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Маркетингтiк-талдамалық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Облыстық бюджеттерге экономикасы күйзеліске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ұшыраған соның ішінде шағын қалаларды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Индустрия және сауда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Шет елдегі сауда өкiлдiктерiнiң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Қазақстанның Дүниежүзілiк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кiруi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"Қорғас" шекара маңы ынтымақтастығының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Қарағанды облысының облыстық бюджетіне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Теміртау қаласындағы индустриялық парктің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Жаңа технологияларды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"Қазына" орнықты даму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асыруды институционалдық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"Қазақстанның Даму Банкі"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09 233 018 103       "Ұлттық инновациялық қор"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"Қазақстанның инвестициялық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инвестициялық компаниясы"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өңірлерінде технопарктердің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капиталдарын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Ақпараттық технологиялар паркiнiң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 Бюджеттері бойынша ағымдағы жылы қолма-қол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ақшаны тапшылығын болжамы жағдайында оны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жабуға арналған облыстық жергілікті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облыстың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09 257 015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қызметшiлердiң,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қызметшi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қызметкерлерiнiң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қызметкерлерiнiң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облыстық жергілікті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"Қазақстанның Даму Банкi"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Экономикасы күйзелiске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дамытуға аудандық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Қарағанды облысы Теміртау қаласының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индустриялық парктің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Жергіліктi атқарушы органның,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09 357 003           Жергілiкті бюджеттiк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(бағдарламаларды) әзiрлеу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"Қазақстанның Даму Банкi "АҚ-ның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372                
</w:t>
      </w:r>
      <w:r>
        <w:rPr>
          <w:rFonts w:ascii="Times New Roman"/>
          <w:b/>
          <w:i w:val="false"/>
          <w:color w:val="000000"/>
          <w:sz w:val="28"/>
        </w:rPr>
        <w:t>
"Астана - жаңа қала"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аймағын әкiмшiлендiру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"Астана - 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 әкiмшiлендiру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департаменттің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09 452 012   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ауданның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қаланың)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ауданның (облыстық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қаланы) жергілікті атқарушы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(облыстың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экономика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негiздемелерін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үй-коммуналдық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09 458 109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 
</w:t>
      </w:r>
      <w:r>
        <w:rPr>
          <w:rFonts w:ascii="Times New Roman"/>
          <w:b/>
          <w:i w:val="false"/>
          <w:color w:val="000000"/>
          <w:sz w:val="28"/>
        </w:rPr>
        <w:t>
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Экономикасы күйзеліске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Индустриялық парктің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 "Электрондық үкіметті" қалыптастыру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мемлекеттік меншікке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органдардың бірыңғай көлік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ортасының спутниктік сигментін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iстерi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бюджет есебінен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 Президентiнiң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объектілерiн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Ғимараттар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Үкiметтік борышты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01 257 004 100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066            Республикалық бюджеттен Ұлттық қорға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Шикізат секторы ұйымдарынан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жоспардан тыс түсiмдер есебінен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меншіктегі және тау-кен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өңдеу салаларына жататын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мүлікті жекешелендіруден түсетін жоспардан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тыс түсiмдep есебiнен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Үкiметтік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Жергілікті атқарушы органдардың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Бағалы қағаздардың ұйымдастырылған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рыногындағы операциялар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3) Бюджеттік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Негiзгi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Әскери қызметшілердiң,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органдары, Қазақстан Республикасы Қылмыстық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 жүйесi комитетi, қаржы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және мемлекеттік өртке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қызметкерлерiнiң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қорларына мiндетті зейнетақы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Жұмыс берушілердiң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 Әлеуметтік сақтандырудың мемлекеттiк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 Көлiк құралдарының иелерiн азаматтық-құқық-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тық жауапкершілiкке мiндетті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 Мемлекеттік мекемелердiң қызметкерлерiнің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мiндетті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 Дәрi-дәрмектер және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 Заттық мүлiктерді, нысанды және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киiм-кешектер сатып aлу,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 Өзге де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 Көлiктiк қызмет көрсетулерге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 Ғимараттарды, үй-жайларды ұстау,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көрсету, ағымдағы жөндеу,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басқа да негізгі құралдарды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 Үй-жайды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 Мемлекеттік әлеуметтік тапсырыс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 Ел iшiндегі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 Елден тыс жерлерге iссапарлар мен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 Жалпыға бiрдей мiндетті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1 150 155            Орындау құжаттарының атқарылуы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 Iшкi қарыздар бойынша сыйақы (мүдде)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 Қазақстан Республикасы Үкiметiнiң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 Республикалық бюджеттен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 алған қарыздар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(мүдделер)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 Қазақстан Республикасы Үкiметiнiң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 (мүдде)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 Шаруа (фермер) қожалықтарына және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берiлетiн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 Жеке тұлғаларға берілетiн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Шетелге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Күрделi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 Негізгі құралдарға жататын тауарларды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 Үй-жайлар, ғимараттар мен құрылыстарды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 Ғимараттар мен құрылыстар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 Үй-жайларды, ғимараттарды,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 Жер және материалдық емес активтер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 Ел ішіндегі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 Заңды тұлғаларға берілетін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 Шетелге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4  470 471            Халықаралық ұйымдарға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мемлекеттерiнің үкіметтерiне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 Шетелде стипендиаттарға оқу төлеу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Бюджеттік кредиттеp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 Жергілiктi атқарушы органдарға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 Қарыз алушы банктерге берілетiн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 Жеке тұлғаларға берілетін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 Өзге де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 Сыртқы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 Шетелдiк мемлекеттерге берілетiн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Қаржы активтерін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 Заңды тұлғалардың қатысу үлесiн,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 Мемлекеттік кәсiпорындардың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 Елден тысқары жерлерден қаржы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 Қарыздарды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 Iшкi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 Жоғары тұрған бюджеттiк алу алдында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 Iшкi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 Қарыздың iшкi келiсім-шарттары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 Сыртқы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 Сыртқы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 Қарыздың сыртқы келiсiм-шарттары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