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94c" w14:textId="1fc7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18 шiлдедегi N 737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тамыздағы N 734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технологиялар паркi" арнайы экономикалық аймағын құру мақсатына қол жеткiзу үшiн қажеттi тауарлар номенклатурасын бекiту туралы" Қазақстан Республикасы Үкiметiнiң 2005 жылғы 18 шiлдедегi N 737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29, 377-құжат) мынадай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көрсетiлген қаулымен бекiтiлген "Ақпараттық технологиялар паркi" арнайы экономикалық аймағын құру мақсатына қол жеткiзу үшiн қажеттi тауарлар номенклатурасында: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"2505** Табиғи құм" деген жолдан кейін "2506** Кварц" деген жолмен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"2715 00 000 0 Битум қоспалары"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"2804**       Сутек, инерттi газдар және басқа металл еместер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2914 11 000 0 Ацетон";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"3210 00*" деген жолдан кейiн "3211 00 000 0 Дайын сиккативтер"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"3215** Баспа бояуы"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"3506 10 000 0 Желiмдер және адгезивтер, желiмдер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адгезивтер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 99 000 0 түрiнде пайдалануға жарамды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3810 10 000 0 Металл беттерiн өңдеуге арналған препараттар,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дәнекерлеуге немесе пiсiруге арналған ұнтақтар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пасталар";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"3824 90 990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"3903 19 000 9 Полистирол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3909 50 900 0 Полиуретандар";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"3919** Плиталар және басқа да тегiс формалар" деген жолдан кейiн "3920 20 790 0 Буып-түю үшiн пайдаланылатын пропилен полимерлерiнен жасалған жолақ"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"4010** Конвейерлi таспалар немесе резіңкеден жасалған жетек белдiктерi"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"4016 10 900 0 Вулканизацияланған резеңкеден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бұйымдар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4016 91 000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4016 99 880 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"4418** Ағаштан жасалған терезелер, есiктер, қалып және басқа да құрылыс бұйымдары" деген жолдан кейiн "4810 99 900 0 Қағаз және картон"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"4815 00 000 0 Еденге арналған жабын"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"4819 10 000 0 Қағаздан немесе картоннан жасалған жәшiктер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4819 20*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4821** Жапсырмалар және этикеткалар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4910 00 000 0 Баспа өнiмi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4911**";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"6908** Жылтыратылған, қаптауға арналған плиталар мен плиткалар және керамикалық ұқсас бұйымдар" деген жолдан кейiн "6909** Зертханалық қыш ыдыс"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"7011** Электрлi жарыққа немесе ұқсас бұйымдарға арналған әйнек бөлiктерi" деген жолдан кейiн "7012 00* Шыны колбалар"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"7016 10 000 0 Декоративтiк жұмыстарға арналған әйнек текшелер" деген жолдан кейiн "7017** Зертханалық мақсаттарға арналған шыны ыдыс"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"7019 90* Әйнек талшық және одан жасалған бұйымдар"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"7219** Болаттан жасалған илек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7220**";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"7318** Бұрандалар, болттар, гайкалар және қара металдан жасалған ұқсас бұйымдар" деген жолдан кейiн "7321** Пештер және олардың бөлшектерi"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"7325 99*"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"7326 19 100 0 Қара металдардан жасалған бұйымдар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19 900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90 600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90 700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90 970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"7408** Мыс сым" деген жолдан кейiн "7410** Қалыңдығы 0,15 мм-ден аспайтын мыс фольга"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"7409** Плиталар, табақтар және мыстан жасалған жолақшалар" деген жолдан кейiн "7415** Мыстан жасалған бұйымдар"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"7616** Шегелер, бұрандалар, шайбалар және алюминийден жасалған өзге бұйымдар"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"7907 00 000 0 Мырыштан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8001** Өңделмеген қалайы";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"8307 90 900 0" деген жолдан кейiн "8310 00 000 0 Табличкалар, әрiптер және таңбалар"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"8404**" деген жолдан кейiн "8405 Газ генераторлары немесе су газы генераторлары және олардың бөлшектерi"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"8418 99 900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"8419 60 000 0   Ауаны немесе газдарды сұйылтуға арналған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машиналар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89 150 0    Жартылай өткiзгiш пластиналарды тез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қыздыруға арналған қондырғылар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89 200 0    Бу фазасынан жартылай өткiзгiштi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пластиналарға химиялық тұндыруға арналған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89 250 0    Электрондық сәуле немесе жартылай өткiзгiштi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пластиналарға тозаңдату көмегiмен бу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фазасынан физикалық тұндыруға арналған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89 300 0    Бу фазасынан металды вакуумдық тұндыруға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арналған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89 989 0    Өнеркәсiптiк немесе зертханалық жабдық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8421 99 000 9    Сүзгiлеуге арналған жабдықтың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8423 89          Өлшеуге арналған жабдық және олардың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8423 90*";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"8428 20 990 0"  деген жолдан кейiн мынадай мазмұндағы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"8428 39 930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8428 39 980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"8431 49 800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"8456**          Металдарды өңдеуге арналған жабдық және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олардың бөлшектері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41*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49*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99 900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8466 93*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8466 94*";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"8468** Дәнекерлеуге және пiсiруге арналған жабдық пен аппараттар"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"8471 109000    Есептеу машиналары, есте сақтау құрылғылары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30 000 0   мен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41 900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49 900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50 900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70 530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70 590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70 600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80 000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8473 21 900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8473 30*";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"8474 90 900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"8475**         Шыныны жинауға, дайындауға немесе өңдеуге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арналған машиналар мен олардың бөлшектері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8477 10 100 0   Жартылай өткізгіш аспаптарды тұмшылауға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арналған жабдық және оның бөлшектері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89 790 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8485 90 800 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89 650 0   Жартылай өткізгішті монокристалдарды өсіруге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созуға арналған қондырғылар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89 700 0   Жартылай өткізгішті пластиналарға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эпитаксальды қабатты тұндыруға арналған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қондырғылар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89 730 0   Фоторезисторды ылғалды күйдіруге, айқындауға,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жоюға немесе жартылай өткізгішті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пластиналарды немесе жазық дисплейлердің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тағандарын тазартуға арналған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81 000 0   Машиналар мен механикалық керек-жарақтар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90 970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"8481 90 000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"8483 20 900 0  Шариктi немесе роликтi, бiлiктерге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30 310 0   сырғанау подшипниктерi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30 900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"8484 90 900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"8501 10* Электр қозғалтқыштары және генераторлары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20 900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33 900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33 900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40 910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40 910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53 940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61 910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61 990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63 900 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64 000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11 910 0   Электрлi генераторлы қондырғылар және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11 990 0   айналмалы электрлi түрлендiргiштер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20 940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39 910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8503 00*        Айрықша немесе негiзiнен 8501 немесе 8502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 позициясының машиналарына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10 910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10 990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"8504 22*" 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"8504 23 000 0  Электрлi трансформаторлар, индуктивтiлiк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31 310 0   орамалары және дроссельдер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32 300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33 900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34 000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40 200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40 200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40 960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40 970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5O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50 800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90 050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90 110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90 180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8505**          Электромагниттер, магниттер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8506**          Бастапқы элемлементтер және батареялар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10 310 0   Электрлi аккумуляторлар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10 810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10 890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20 310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20 810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20 890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20 000 0  Электрмен жарықтандыру немесе белгi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30 000 0 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8514**         Пештер және электрлi камералар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8515**         Дәнекерлеуге арналған машиналар және аппараттар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10*       Электрлi су жылытқыштар, кеңiстiктi жылытуға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21 000 0  арналған электр жабдығы, қол кептiргiштер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29*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33 000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60*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71 000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8517**         Сымды байланысқа арналған электрлi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аппараттары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10 200 0  Микрофондар, дауыс ұлғайтқыштар, құлаққаптар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10 800 0 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29 200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29 800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30 200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30 800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40 000 0  Дыбыс шығару аппаратурасы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93 310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99 180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10 000 0  Магнитофондар және басқа да дыбыс жазушы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20 000 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32*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33*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90 900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10 000 0  Дыбыс жазу, дыбыс шығару және бейне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90 300 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90 590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8523**         Ақпарат жеткiзгiштер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8524**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10 500 0  Жеткiзушi аппаратура және оның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10 800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10 800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20 990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20 990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30 100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40*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8526 91 900 0  Қашықтықтан басқаратын радиоаппаратура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8526 92 900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13*       Қабылдағыш аппаратура және оның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19 000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21*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29 000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32*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90 920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90 980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8528**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8529**";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"8531 90 800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"8532**        Конденсаторлар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8533**         Резисторлар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8534 00*       Баспа схемалары";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"8539 90 000 0" деген жолдан кейiн "8540 11 110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11 110 9" деген жолдан кейiн "8540 11 130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11 190 9" деген жолдан кейiн "8540 11 910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11 910 9" деген жолдан кейiн "8540 11 990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20 800 0" деген жолдан кейiн "8540 40 000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40 000 9" деген жолдан кейiн "8540 50 000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89 000 0" деген жолдан кейiн "8540 91 000 1"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"8540 99 000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"8541**        Жартылай өткiзгiш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8542**         Электронды схемалар, есте сақтау құрылғылары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20 000 0  Электр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30*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89 790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89 950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90 800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"8544 41 100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"8544 41 900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8544 41 900 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"8544 51 100 0"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"8544 51 900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8544 51 900 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"8547** Оқшаулаушы арматура" деген жолдан кейiн "8609 00 900 9 Контейнерлер"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"8705** Жолаушылар мен жүк тасымалдау үшiн пайдаланылатын автомобильдерден басқа, арнайы мақсаттағы автомобильдер"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"9001 10 100 0 Оптикалық талшықтар, талшықты-оптикалық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10 900 1  ширақжiптер мен кәбiлдер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20 000 0  Поляризацияланған материалдан жасалған табақтар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мен пластиналар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90 900 0  Линзалар, призмалар, айналар және басқа 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оптикалық элементтер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11 000 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19 000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20 000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90 900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9006**         Фотокамералар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9007**         Кинокамералар мен  кинопроекторлар және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9008**         Бейнелеу проекторлары, фотоүлкейткiштер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9009**         Фото-, термокөшiру машиналары және олардың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9010**         Фото- және кинозертханаларға арналған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9011**         Микроскоптар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9012**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9013**         Оптикалық аспаптар мен құралдар және олардың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9015**         Геодезиялық немесе топографиялық аспаптар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құралдар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9016 00*       Таразылар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9017**         Сызуға, белгiлеуге және математикалық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есептеулерге арналған құралдар мен олардың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9024**         Электронды машиналар мен құрылғылар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9025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9025 80 990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"9026 90 900 0" деген жолдан кейiн "9027** Физикалық немесе химикалық талдауға арналған аспаптар мен аппаратура"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"9028** Газды, сұйықтықты немесе электр энергиясын жеткiзудi немесе өндiрудi есептегiштер" 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"9030 10 900 0 Өлшейтiн немесе бақылайтын аспаптар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аппаратура, автоматты реттеуге немесе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басқаруға арналған аспаптар мен құрылғылар,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20 900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39 300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39 300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82 000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83 900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89 920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90 200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41 000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80 320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10 911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10 919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20 902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20 909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89 900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9033 00 000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