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f096" w14:textId="b61f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31 қазандағы N 1158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тамыздағы N 747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"Тауарларды, жұмыстарды және көрсетiлетiн қызметтердi мемлекеттiк сатып алуды ұйымдастыру мен жүргiзудiң ережесiн бекiту туралы" Қазақстан Республикасы Үкiметiнiң 2002 жылғы 31 қазандағы N 1158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ПYКЖ-ы, 2002 ж., N 37, 390-құжат)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Тауарларды, жұмыстар мен көрсетiлетiн қызметтердi мемлекеттiк сатып алуды ұйымдастыру мен жүргiзу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47-тармақтың екiншi, үшiншi, төртiншi және бесiншi абзацтары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