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8804" w14:textId="8dc8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14 тамыздағы N 766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2007.05.08.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"Тауар биржалары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биржалары туралы"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тауар биржалары жұмыс iстеуiнiң ұйымдастырушылық және құқықтық негiздерi мен биржалық сауданы жүзеге асыруды, оның ашық және тиiмдi жұмыс iстеуiн, биржалық сауданы қатысушылардың құқықтарын және олардың арасындағы адал бәсекелестiктi қорғау мақсатында тауар биржаларының қызметiн реттеу және бақылау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биржалық сауда-саттыққа қатысушыны аккредиттеу - қатысушыны биржалық сауда-саттықта тану pәciмi;
</w:t>
      </w:r>
      <w:r>
        <w:br/>
      </w:r>
      <w:r>
        <w:rPr>
          <w:rFonts w:ascii="Times New Roman"/>
          <w:b w:val="false"/>
          <w:i w:val="false"/>
          <w:color w:val="000000"/>
          <w:sz w:val="28"/>
        </w:rPr>
        <w:t>
      2) төрешi - биржалық сауда-саттыққа қатысушылар, қатысушылар және биржалық мәмiлелер жөнiндегi биржалар арасындағы нақты дауларды шешу үшiн тараптар құратын төрелiк сот;
</w:t>
      </w:r>
      <w:r>
        <w:br/>
      </w:r>
      <w:r>
        <w:rPr>
          <w:rFonts w:ascii="Times New Roman"/>
          <w:b w:val="false"/>
          <w:i w:val="false"/>
          <w:color w:val="000000"/>
          <w:sz w:val="28"/>
        </w:rPr>
        <w:t>
      3) биржалық сауда - тауар биржасында сауда-саттықты, оның iшiнде электрондық сауда-саттықты жүргiзу, мәмiлелердi тiркеу және ресiмдеу жолымен жүзеге асырылатын биржалық тауарларды өткiзу жөнiндегi кәсiпкерлiк қызмет;
</w:t>
      </w:r>
      <w:r>
        <w:br/>
      </w:r>
      <w:r>
        <w:rPr>
          <w:rFonts w:ascii="Times New Roman"/>
          <w:b w:val="false"/>
          <w:i w:val="false"/>
          <w:color w:val="000000"/>
          <w:sz w:val="28"/>
        </w:rPr>
        <w:t>
      4) биржалық тауар - тауар биржасы белгiленген тәртiппен биржалық саудаға жiберген, сатуға немесе алмасуға арналған, айналымнан алынып тасталмаған еңбек өнiмi;
</w:t>
      </w:r>
      <w:r>
        <w:br/>
      </w:r>
      <w:r>
        <w:rPr>
          <w:rFonts w:ascii="Times New Roman"/>
          <w:b w:val="false"/>
          <w:i w:val="false"/>
          <w:color w:val="000000"/>
          <w:sz w:val="28"/>
        </w:rPr>
        <w:t>
      5) биржалық сауда-саттық - тауар биржасының сауда залында жүргiзу барысында биржалық тауарға сұраныстар мен ұсыныстар талқыланатын, сондай-ақ мәмiлелер жасалатын процесс;
</w:t>
      </w:r>
      <w:r>
        <w:br/>
      </w:r>
      <w:r>
        <w:rPr>
          <w:rFonts w:ascii="Times New Roman"/>
          <w:b w:val="false"/>
          <w:i w:val="false"/>
          <w:color w:val="000000"/>
          <w:sz w:val="28"/>
        </w:rPr>
        <w:t>
      6) биржалық опцион - бiр тарап (биржалық опционның сатушысы) сатуға немесе сатып алуға мiндеттенетiн, ал екiншi тарап (биржалық опцион сатып алушысы) осы шартта шарттасылған баға бойынша осы шартта шарттасылған биржалық тауардың белгiлi санын сатып алу немесе сату құқығын алатын шарт;
</w:t>
      </w:r>
      <w:r>
        <w:br/>
      </w:r>
      <w:r>
        <w:rPr>
          <w:rFonts w:ascii="Times New Roman"/>
          <w:b w:val="false"/>
          <w:i w:val="false"/>
          <w:color w:val="000000"/>
          <w:sz w:val="28"/>
        </w:rPr>
        <w:t>
      7) биржалық делдал - брокерлiк фирмалар және тәуелсiз брокерлер;
</w:t>
      </w:r>
      <w:r>
        <w:br/>
      </w:r>
      <w:r>
        <w:rPr>
          <w:rFonts w:ascii="Times New Roman"/>
          <w:b w:val="false"/>
          <w:i w:val="false"/>
          <w:color w:val="000000"/>
          <w:sz w:val="28"/>
        </w:rPr>
        <w:t>
      8) брокер - клиенттiң есебiнен және мүддесiнде, тапсырма бойынша биржалық тауармен тауар биржасында мәмiлелер жасайтын биржалық сауда-саттықтың қатысушысы;
</w:t>
      </w:r>
      <w:r>
        <w:br/>
      </w:r>
      <w:r>
        <w:rPr>
          <w:rFonts w:ascii="Times New Roman"/>
          <w:b w:val="false"/>
          <w:i w:val="false"/>
          <w:color w:val="000000"/>
          <w:sz w:val="28"/>
        </w:rPr>
        <w:t>
      9) тәуелсiз брокер - тауар биржасында аккредиттелген, өз қызметiн заңды тұлғаны құрмастан жүзеге асыратын жеке кәсiпкер ретiнде тiркелген жеке тұлға;
</w:t>
      </w:r>
      <w:r>
        <w:br/>
      </w:r>
      <w:r>
        <w:rPr>
          <w:rFonts w:ascii="Times New Roman"/>
          <w:b w:val="false"/>
          <w:i w:val="false"/>
          <w:color w:val="000000"/>
          <w:sz w:val="28"/>
        </w:rPr>
        <w:t>
      10) брокерлiк ұйым - биржалық делдал болып табылатын және тауарлық биржада осы Заңға және тауар биржасының iшкi құжаттарына сәйкес делдалдық қызметтi жүзеге асыратын заңды тұлға;
</w:t>
      </w:r>
      <w:r>
        <w:br/>
      </w:r>
      <w:r>
        <w:rPr>
          <w:rFonts w:ascii="Times New Roman"/>
          <w:b w:val="false"/>
          <w:i w:val="false"/>
          <w:color w:val="000000"/>
          <w:sz w:val="28"/>
        </w:rPr>
        <w:t>
      11) тауар биржасының iшкi құжаттары - тауар биржасына қатысушылардың қызметiн, тауар биржасының, оның органдарының, құрылымдық бөлiмшелердiң жұмысын, қызмет көрсету, оларды төлеудiң тәртiбi мен мөлшерiнiң шарттары мен тәртiбiн реттейтiн құжаттар;
</w:t>
      </w:r>
      <w:r>
        <w:br/>
      </w:r>
      <w:r>
        <w:rPr>
          <w:rFonts w:ascii="Times New Roman"/>
          <w:b w:val="false"/>
          <w:i w:val="false"/>
          <w:color w:val="000000"/>
          <w:sz w:val="28"/>
        </w:rPr>
        <w:t>
      12) мемлекеттiк инспектор - тауар биржасының және биржа делдалдарының Қазақстан Республикасы заңнамасын сақтауға бақылауды жүзеге асыру үшiн тағайындалатын уәкiлеттi органның лауазымды тұлғасы;
</w:t>
      </w:r>
      <w:r>
        <w:br/>
      </w:r>
      <w:r>
        <w:rPr>
          <w:rFonts w:ascii="Times New Roman"/>
          <w:b w:val="false"/>
          <w:i w:val="false"/>
          <w:color w:val="000000"/>
          <w:sz w:val="28"/>
        </w:rPr>
        <w:t>
      13) тауар биржаларының мемлекеттiк тiзiлiмi - уәкiлеттi орган қалыптастыратын тауар биржаларының тiзiмi;
</w:t>
      </w:r>
      <w:r>
        <w:br/>
      </w:r>
      <w:r>
        <w:rPr>
          <w:rFonts w:ascii="Times New Roman"/>
          <w:b w:val="false"/>
          <w:i w:val="false"/>
          <w:color w:val="000000"/>
          <w:sz w:val="28"/>
        </w:rPr>
        <w:t>
      14) дилер - өз мүддесi үшiн және өз есебiнен биржалық тауармен мәмiле жасайтын биржалық сауда-саттыққа қатысушы;
</w:t>
      </w:r>
      <w:r>
        <w:br/>
      </w:r>
      <w:r>
        <w:rPr>
          <w:rFonts w:ascii="Times New Roman"/>
          <w:b w:val="false"/>
          <w:i w:val="false"/>
          <w:color w:val="000000"/>
          <w:sz w:val="28"/>
        </w:rPr>
        <w:t>
      15) клиент - тауар биржасының аккредиттелген қатысушыларының қызметтерiн пайдаланатын заңды немесе жеке тұлға;
</w:t>
      </w:r>
      <w:r>
        <w:br/>
      </w:r>
      <w:r>
        <w:rPr>
          <w:rFonts w:ascii="Times New Roman"/>
          <w:b w:val="false"/>
          <w:i w:val="false"/>
          <w:color w:val="000000"/>
          <w:sz w:val="28"/>
        </w:rPr>
        <w:t>
      16) клирингтiк орталық (есеп беру палатасы) - қолданыстағы заңнамаға сәйкес жеке немесе екiншi деңгейлi банк арқылы мәмiлелердi жасау нәтижесiнде биржалық сауда-саттыққа қатысушылардың арасында өзара талаптар мен мiндеттемелерге есеп айыруға негiзделген қолма-қол ақшасыз есеп айырысу рәсiмдерiн қамтамасыз ететiн тауар биржасының мамандандырылған ұйымы немесе бөлiмшесi;
</w:t>
      </w:r>
      <w:r>
        <w:br/>
      </w:r>
      <w:r>
        <w:rPr>
          <w:rFonts w:ascii="Times New Roman"/>
          <w:b w:val="false"/>
          <w:i w:val="false"/>
          <w:color w:val="000000"/>
          <w:sz w:val="28"/>
        </w:rPr>
        <w:t>
      17) биржалық тауарларға баға белгiлеу - әрбiр сауда күнiнiң аяқталуы бойынша биржалық тауардың әрбiр түрiне орташа өлшемдi бағаны анықтау, ұйымдасқан биржалық рынокта тауар биржасында белгiлi бiр уақытта жеке алынған осы биржалық тауарға сұраныстың және (немесе) ұсыныстың бағасы;
</w:t>
      </w:r>
      <w:r>
        <w:br/>
      </w:r>
      <w:r>
        <w:rPr>
          <w:rFonts w:ascii="Times New Roman"/>
          <w:b w:val="false"/>
          <w:i w:val="false"/>
          <w:color w:val="000000"/>
          <w:sz w:val="28"/>
        </w:rPr>
        <w:t>
      18) опциялық мәмiле - объектiсi опциялық келiсiм-шарт болып табылатын биржалық мәмiле;
</w:t>
      </w:r>
      <w:r>
        <w:br/>
      </w:r>
      <w:r>
        <w:rPr>
          <w:rFonts w:ascii="Times New Roman"/>
          <w:b w:val="false"/>
          <w:i w:val="false"/>
          <w:color w:val="000000"/>
          <w:sz w:val="28"/>
        </w:rPr>
        <w:t>
      19) опциялық келiсiм-шарт - сыйақының орнына сатып алушыға белгілi бiр уақыт кезеңiнiң iшiнде немесе белгiлi бiр күнге (опцион мерзiмi аяқталған күнге) опцион сатушысынан орындау бағасы бойынша қаржы активiн сатып алуға немесе сатуға құқық (мiндеттемесiз) беретiн келiсiм-шарт;
</w:t>
      </w:r>
      <w:r>
        <w:br/>
      </w:r>
      <w:r>
        <w:rPr>
          <w:rFonts w:ascii="Times New Roman"/>
          <w:b w:val="false"/>
          <w:i w:val="false"/>
          <w:color w:val="000000"/>
          <w:sz w:val="28"/>
        </w:rPr>
        <w:t>
      20) бiр жолғы келушi - биржалық споттық сауда-саттыққа қатысушы, биржалық тауармен өз мүддесiнде, өз атынан және өз есебiнен мәмiлелер жасайтын заңды немесе жеке тұлға өкiлi немесе жеке тұлғаның өзi;
</w:t>
      </w:r>
      <w:r>
        <w:br/>
      </w:r>
      <w:r>
        <w:rPr>
          <w:rFonts w:ascii="Times New Roman"/>
          <w:b w:val="false"/>
          <w:i w:val="false"/>
          <w:color w:val="000000"/>
          <w:sz w:val="28"/>
        </w:rPr>
        <w:t>
      21) қойма құжаттары - тауарды сақтауға қабылдағанда растауға тауар қоймасы беретiн қарапайым, қосарлы қойма куәлiгi және басқа құжаттар;
</w:t>
      </w:r>
      <w:r>
        <w:br/>
      </w:r>
      <w:r>
        <w:rPr>
          <w:rFonts w:ascii="Times New Roman"/>
          <w:b w:val="false"/>
          <w:i w:val="false"/>
          <w:color w:val="000000"/>
          <w:sz w:val="28"/>
        </w:rPr>
        <w:t>
      22) спот - тауар (нақты тауар) - шұғыл жеткiзiлетiн немесе қоймада тұрған тауар немесе оны алдағы уақытта жеткiзiлетiн жеке қасиеттерге ие тауар;
</w:t>
      </w:r>
      <w:r>
        <w:br/>
      </w:r>
      <w:r>
        <w:rPr>
          <w:rFonts w:ascii="Times New Roman"/>
          <w:b w:val="false"/>
          <w:i w:val="false"/>
          <w:color w:val="000000"/>
          <w:sz w:val="28"/>
        </w:rPr>
        <w:t>
      23) жедел келiсiм-шарт - орындау мерзiмi ұзартылған биржалық тауарды абсолюттiк немесе шартты сатып алу-сатуға арналған келiсiм шарт, оларға: фьючерс, форвард, опцион жатады;
</w:t>
      </w:r>
      <w:r>
        <w:br/>
      </w:r>
      <w:r>
        <w:rPr>
          <w:rFonts w:ascii="Times New Roman"/>
          <w:b w:val="false"/>
          <w:i w:val="false"/>
          <w:color w:val="000000"/>
          <w:sz w:val="28"/>
        </w:rPr>
        <w:t>
      24) тауар биржасы - биржалық сауданың белгiленген ережелерi бойынша белгiлi бiр орында және белгiлi бiр уақытта көпшiлiк сауда-саттықты тұрақты жүргiзу арқылы биржалық тауарларды көтерме сату бойынша ұйымдастырушылық және реттеушi қызметтi жүзеге асыратын коммерциялық емес, өзiн-өзi қаржыландыратын және өзiн-өзi басқаратын ұйым;
</w:t>
      </w:r>
      <w:r>
        <w:br/>
      </w:r>
      <w:r>
        <w:rPr>
          <w:rFonts w:ascii="Times New Roman"/>
          <w:b w:val="false"/>
          <w:i w:val="false"/>
          <w:color w:val="000000"/>
          <w:sz w:val="28"/>
        </w:rPr>
        <w:t>
      25) тауар биржасының сауда жүйесi - пайдалана отырып, биржалық тауарлар мен сауда-саттыққа қатысушыларының арасында мәмiле жасаумен бiрге, сауда-саттық жүзеге асырылатын материалдық-техникалық құралдардың, бағдарламалық өнiмдердiң, тауар биржасының iшкi құжаттарының және өзге де қажеттi активтер мен рәсiмдер кешенi;
</w:t>
      </w:r>
      <w:r>
        <w:br/>
      </w:r>
      <w:r>
        <w:rPr>
          <w:rFonts w:ascii="Times New Roman"/>
          <w:b w:val="false"/>
          <w:i w:val="false"/>
          <w:color w:val="000000"/>
          <w:sz w:val="28"/>
        </w:rPr>
        <w:t>
      26) уәкiлеттi орган - тауар биржаларының қызметi саласында мемлекеттiк реттеудi және бақылауды жүзеге асыратын мемлекеттiк орган;
</w:t>
      </w:r>
      <w:r>
        <w:br/>
      </w:r>
      <w:r>
        <w:rPr>
          <w:rFonts w:ascii="Times New Roman"/>
          <w:b w:val="false"/>
          <w:i w:val="false"/>
          <w:color w:val="000000"/>
          <w:sz w:val="28"/>
        </w:rPr>
        <w:t>
      27) форвардтық мәмiле - биржалық сауда-саттыққа қатысушы өзiне мәмiле жасалған сәтте келiсiлген баға бойынша орындау мерзiмi ұзартылған тауарды жеткiзуге/қабылдауға мiндеттеме ала отырып, нақты биржалық тауармен жасалатын операция түрi;
</w:t>
      </w:r>
      <w:r>
        <w:br/>
      </w:r>
      <w:r>
        <w:rPr>
          <w:rFonts w:ascii="Times New Roman"/>
          <w:b w:val="false"/>
          <w:i w:val="false"/>
          <w:color w:val="000000"/>
          <w:sz w:val="28"/>
        </w:rPr>
        <w:t>
      28) фьючерстiк мәмiле - сауда-саттыққа қатысушылардың өзiне мәмiле жасалған сәтте белгiленген баға бойынша биржалық тауардың белгiлi бiр санын болашақта белгiлi бiр кезеңде жеткiзуге/қабылдауға мiндеттеме қабылдай отырып, тауар биржасында стандартты келiсiм-шартпен жасалатын операция түрі;
</w:t>
      </w:r>
      <w:r>
        <w:br/>
      </w:r>
      <w:r>
        <w:rPr>
          <w:rFonts w:ascii="Times New Roman"/>
          <w:b w:val="false"/>
          <w:i w:val="false"/>
          <w:color w:val="000000"/>
          <w:sz w:val="28"/>
        </w:rPr>
        <w:t>
      29) хеджирлеу - биржалық тауарларға баға өзгерген кезде тәуекелден сауда-саттыққа қатысушылардың мүлiктiк мүдделерiн қорғаудың биржалық тетiгi;
</w:t>
      </w:r>
      <w:r>
        <w:br/>
      </w:r>
      <w:r>
        <w:rPr>
          <w:rFonts w:ascii="Times New Roman"/>
          <w:b w:val="false"/>
          <w:i w:val="false"/>
          <w:color w:val="000000"/>
          <w:sz w:val="28"/>
        </w:rPr>
        <w:t>
      30) тауар биржасының мүшесi - тауар биржасының қаржылық капиталын қалыптастыруға қатысатын не тауар биржасының мүлкiне мүшелiк немесе өзге де мақсатты жарналар кiргiзетiн және оның құрылтайшы құжаттарында көзделген тәртiпте тауар биржасының мүшесi болып табылатын заңды және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Тауар биржалары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 туралы Қазақстан Республикасының заңнамасы Қазақстан Республикасының Конституциясына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Тауар биржаларының, олардың филиалдарының, өкiлдiктерiнiң қызметiмен байланысты қарым-қатынастар осы Заңмен және Қазақстан Республикасының өзге де нормативтiк құқықтық актiлерiмен, сондай-ақ Қазақстан Республикасының заңнамасына сәйкес қабылданған тауар биржаларының құрылтайшы құжаттарымен, олардың iшкi тәртiптерiмен және ережелерiмен реттеледi.
</w:t>
      </w:r>
      <w:r>
        <w:br/>
      </w:r>
      <w:r>
        <w:rPr>
          <w:rFonts w:ascii="Times New Roman"/>
          <w:b w:val="false"/>
          <w:i w:val="false"/>
          <w:color w:val="000000"/>
          <w:sz w:val="28"/>
        </w:rPr>
        <w:t>
      3. Егер Қазақстан Республикасы ратификациялаған халықаралық шарттарда осы Заңда көзделгеннен өзгеше ережелер белгiленсе, онда халықаралық шарттардың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Биржалық сауданың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биржалық сауда мынадай принциптерге негiзделедi:
</w:t>
      </w:r>
      <w:r>
        <w:br/>
      </w:r>
      <w:r>
        <w:rPr>
          <w:rFonts w:ascii="Times New Roman"/>
          <w:b w:val="false"/>
          <w:i w:val="false"/>
          <w:color w:val="000000"/>
          <w:sz w:val="28"/>
        </w:rPr>
        <w:t>
      1) биржалық мәмiлелердi жасаудың ерiктiлiгi;
</w:t>
      </w:r>
      <w:r>
        <w:br/>
      </w:r>
      <w:r>
        <w:rPr>
          <w:rFonts w:ascii="Times New Roman"/>
          <w:b w:val="false"/>
          <w:i w:val="false"/>
          <w:color w:val="000000"/>
          <w:sz w:val="28"/>
        </w:rPr>
        <w:t>
      2) биржалық саудаға қатысушылардың тең құқықтылығы;
</w:t>
      </w:r>
      <w:r>
        <w:br/>
      </w:r>
      <w:r>
        <w:rPr>
          <w:rFonts w:ascii="Times New Roman"/>
          <w:b w:val="false"/>
          <w:i w:val="false"/>
          <w:color w:val="000000"/>
          <w:sz w:val="28"/>
        </w:rPr>
        <w:t>
      3) тауар биржасында сұраныс пен ұсыныс негiзiнде бағаның еркiн қалыптасуы;
</w:t>
      </w:r>
      <w:r>
        <w:br/>
      </w:r>
      <w:r>
        <w:rPr>
          <w:rFonts w:ascii="Times New Roman"/>
          <w:b w:val="false"/>
          <w:i w:val="false"/>
          <w:color w:val="000000"/>
          <w:sz w:val="28"/>
        </w:rPr>
        <w:t>
      4) адал бәсекелестiк.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ТАУАР БИРЖАЛАРЫНЫҢ ҚЫЗМЕТIН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тауар биржаларының қызметi аясында бiртұтас мемлекеттiк саясатты жүргiзедi;
</w:t>
      </w:r>
      <w:r>
        <w:br/>
      </w:r>
      <w:r>
        <w:rPr>
          <w:rFonts w:ascii="Times New Roman"/>
          <w:b w:val="false"/>
          <w:i w:val="false"/>
          <w:color w:val="000000"/>
          <w:sz w:val="28"/>
        </w:rPr>
        <w:t>
      2) тауар биржаларының қызметiн дамыту саласында бағдарламаларды бекiтедi;
</w:t>
      </w:r>
      <w:r>
        <w:br/>
      </w:r>
      <w:r>
        <w:rPr>
          <w:rFonts w:ascii="Times New Roman"/>
          <w:b w:val="false"/>
          <w:i w:val="false"/>
          <w:color w:val="000000"/>
          <w:sz w:val="28"/>
        </w:rPr>
        <w:t>
      3) Тауар биржаларының мемлекеттiк тiзiлiмiне тауар биржасы туралы мәлiметтердi енгiзу шарты мен тәртiбiн айқындайды;
</w:t>
      </w:r>
      <w:r>
        <w:br/>
      </w:r>
      <w:r>
        <w:rPr>
          <w:rFonts w:ascii="Times New Roman"/>
          <w:b w:val="false"/>
          <w:i w:val="false"/>
          <w:color w:val="000000"/>
          <w:sz w:val="28"/>
        </w:rPr>
        <w:t>
      4) тауар биржалары арқылы өткiзiлуi мүмкiн Биржалық тауарлар тiзбесiн және ұсынылатын партиялардың ең аз мөлшерiн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тауар биржалары қызметтерiнiң тұрақты жұмыс iстеуiн қамтамасыз ету жөнiндегi мемлекеттiк саясатты iске асыруды жүргiзедi;
</w:t>
      </w:r>
      <w:r>
        <w:br/>
      </w:r>
      <w:r>
        <w:rPr>
          <w:rFonts w:ascii="Times New Roman"/>
          <w:b w:val="false"/>
          <w:i w:val="false"/>
          <w:color w:val="000000"/>
          <w:sz w:val="28"/>
        </w:rPr>
        <w:t>
      2) Қазақстан Республикасының тауар биржалары қызметiн дамыту мәселелерi жөнiндегi заңнаманы жетiлдiру бойынша ұсыныстар енгiзедi;
</w:t>
      </w:r>
      <w:r>
        <w:br/>
      </w:r>
      <w:r>
        <w:rPr>
          <w:rFonts w:ascii="Times New Roman"/>
          <w:b w:val="false"/>
          <w:i w:val="false"/>
          <w:color w:val="000000"/>
          <w:sz w:val="28"/>
        </w:rPr>
        <w:t>
      3) Тауар биржаларының мемлекеттiк тiзiлiмiн жүргiзедi;
</w:t>
      </w:r>
      <w:r>
        <w:br/>
      </w:r>
      <w:r>
        <w:rPr>
          <w:rFonts w:ascii="Times New Roman"/>
          <w:b w:val="false"/>
          <w:i w:val="false"/>
          <w:color w:val="000000"/>
          <w:sz w:val="28"/>
        </w:rPr>
        <w:t>
      4) тауар биржаларының қызметiне талдау жүргiзедi;
</w:t>
      </w:r>
      <w:r>
        <w:br/>
      </w:r>
      <w:r>
        <w:rPr>
          <w:rFonts w:ascii="Times New Roman"/>
          <w:b w:val="false"/>
          <w:i w:val="false"/>
          <w:color w:val="000000"/>
          <w:sz w:val="28"/>
        </w:rPr>
        <w:t>
      5) тауар биржалары туралы заңнаманың сақталуына бақылауды жүзеге асырады;
</w:t>
      </w:r>
      <w:r>
        <w:br/>
      </w:r>
      <w:r>
        <w:rPr>
          <w:rFonts w:ascii="Times New Roman"/>
          <w:b w:val="false"/>
          <w:i w:val="false"/>
          <w:color w:val="000000"/>
          <w:sz w:val="28"/>
        </w:rPr>
        <w:t>
      6) тауар биржасына мемлекеттiк инспекторды тағайындайды;
</w:t>
      </w:r>
      <w:r>
        <w:br/>
      </w:r>
      <w:r>
        <w:rPr>
          <w:rFonts w:ascii="Times New Roman"/>
          <w:b w:val="false"/>
          <w:i w:val="false"/>
          <w:color w:val="000000"/>
          <w:sz w:val="28"/>
        </w:rPr>
        <w:t>
      7) Қазақстан Республикасының заңнамасымен қорғалатын коммерциялық немесе өзге құпияларды құрайтын мәлiметтердi қоспағанда, тауар биржалары мен биржалық сауда қызметiнiң мәселелерi бойынша ақпараттарды жариялайды;
</w:t>
      </w:r>
      <w:r>
        <w:br/>
      </w:r>
      <w:r>
        <w:rPr>
          <w:rFonts w:ascii="Times New Roman"/>
          <w:b w:val="false"/>
          <w:i w:val="false"/>
          <w:color w:val="000000"/>
          <w:sz w:val="28"/>
        </w:rPr>
        <w:t>
      8) тәжiрибе алмасу, мамандарды дайындау және өзара қызығушылық тудыратын басқа да мәселелер бойынша шетелдiк тауар биржаларымен өзара iс-қимылды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Мемлекеттiк инспектор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инспектор:
</w:t>
      </w:r>
      <w:r>
        <w:br/>
      </w:r>
      <w:r>
        <w:rPr>
          <w:rFonts w:ascii="Times New Roman"/>
          <w:b w:val="false"/>
          <w:i w:val="false"/>
          <w:color w:val="000000"/>
          <w:sz w:val="28"/>
        </w:rPr>
        <w:t>
      1) тауар биржаларының, клирингтiк орталықтың қызметiн және биржалық делдалдардың биржалық қызметiн тексерудi Қазақстан Республикасының заңнамасына сәйкес жүзеге асырады;
</w:t>
      </w:r>
      <w:r>
        <w:br/>
      </w:r>
      <w:r>
        <w:rPr>
          <w:rFonts w:ascii="Times New Roman"/>
          <w:b w:val="false"/>
          <w:i w:val="false"/>
          <w:color w:val="000000"/>
          <w:sz w:val="28"/>
        </w:rPr>
        <w:t>
      2) тауар биржаларының және биржалық делдалдардың Қазақстан Республикасының заңнамасын бұзушылықтары туралы шағымдары мен өтiнiштерiн, оның iшiнде тауар биржаларының санкцияларды заңсыз қолдануына арналған шағымдарды тексередi;
</w:t>
      </w:r>
      <w:r>
        <w:br/>
      </w:r>
      <w:r>
        <w:rPr>
          <w:rFonts w:ascii="Times New Roman"/>
          <w:b w:val="false"/>
          <w:i w:val="false"/>
          <w:color w:val="000000"/>
          <w:sz w:val="28"/>
        </w:rPr>
        <w:t>
      3) уәкiлеттi органға шағымдар мен өтiнiштердi тексеру нәтижелерi бойынша қорытынды ұсынады;
</w:t>
      </w:r>
      <w:r>
        <w:br/>
      </w:r>
      <w:r>
        <w:rPr>
          <w:rFonts w:ascii="Times New Roman"/>
          <w:b w:val="false"/>
          <w:i w:val="false"/>
          <w:color w:val="000000"/>
          <w:sz w:val="28"/>
        </w:rPr>
        <w:t>
      4) мемлекеттiк сатып алу процестерiн реттеудi жүзеге асыратын уәкiлеттi органның мамандарын және (немесе) уәкiлеттi органды тексерулерге қатысуын тарту;
</w:t>
      </w:r>
      <w:r>
        <w:br/>
      </w:r>
      <w:r>
        <w:rPr>
          <w:rFonts w:ascii="Times New Roman"/>
          <w:b w:val="false"/>
          <w:i w:val="false"/>
          <w:color w:val="000000"/>
          <w:sz w:val="28"/>
        </w:rPr>
        <w:t>
      5) биржалық саудаға қатысады;
</w:t>
      </w:r>
      <w:r>
        <w:br/>
      </w:r>
      <w:r>
        <w:rPr>
          <w:rFonts w:ascii="Times New Roman"/>
          <w:b w:val="false"/>
          <w:i w:val="false"/>
          <w:color w:val="000000"/>
          <w:sz w:val="28"/>
        </w:rPr>
        <w:t>
      6) тауар биржасын басқару органының жиналыстары мен отырыстарының барлық, оның iшiнде құпиялылық сипаттағы хаттамаларын және олардың шешiмдерiн қоса алғанда, тауар биржасының қызметi туралы ақпаратпен танысады;
</w:t>
      </w:r>
      <w:r>
        <w:br/>
      </w:r>
      <w:r>
        <w:rPr>
          <w:rFonts w:ascii="Times New Roman"/>
          <w:b w:val="false"/>
          <w:i w:val="false"/>
          <w:color w:val="000000"/>
          <w:sz w:val="28"/>
        </w:rPr>
        <w:t>
      7) уәкiлеттi органның шешiмiн орындауға бақылауды жүзеге асырады.
</w:t>
      </w:r>
      <w:r>
        <w:br/>
      </w:r>
      <w:r>
        <w:rPr>
          <w:rFonts w:ascii="Times New Roman"/>
          <w:b w:val="false"/>
          <w:i w:val="false"/>
          <w:color w:val="000000"/>
          <w:sz w:val="28"/>
        </w:rPr>
        <w:t>
      2. Мемлекеттiк инспектор мыналарға:
</w:t>
      </w:r>
      <w:r>
        <w:br/>
      </w:r>
      <w:r>
        <w:rPr>
          <w:rFonts w:ascii="Times New Roman"/>
          <w:b w:val="false"/>
          <w:i w:val="false"/>
          <w:color w:val="000000"/>
          <w:sz w:val="28"/>
        </w:rPr>
        <w:t>
      1) тауар биржаларының және биржалық сауда қызметiнде барлық биржалық саудаға қатысушылардың құқықтарын сақтауды қамтамасыз етуге;
</w:t>
      </w:r>
      <w:r>
        <w:br/>
      </w:r>
      <w:r>
        <w:rPr>
          <w:rFonts w:ascii="Times New Roman"/>
          <w:b w:val="false"/>
          <w:i w:val="false"/>
          <w:color w:val="000000"/>
          <w:sz w:val="28"/>
        </w:rPr>
        <w:t>
      2) қандай да бiр биржалық саудаға қатысушыларды кемсiтушiлiктiң кез келген нысанының алдын алуға мiндеттi.
</w:t>
      </w:r>
      <w:r>
        <w:br/>
      </w:r>
      <w:r>
        <w:rPr>
          <w:rFonts w:ascii="Times New Roman"/>
          <w:b w:val="false"/>
          <w:i w:val="false"/>
          <w:color w:val="000000"/>
          <w:sz w:val="28"/>
        </w:rPr>
        <w:t>
      3. Тексерудiң материалдары бойынша мемлекеттiк инспектор:
</w:t>
      </w:r>
      <w:r>
        <w:br/>
      </w:r>
      <w:r>
        <w:rPr>
          <w:rFonts w:ascii="Times New Roman"/>
          <w:b w:val="false"/>
          <w:i w:val="false"/>
          <w:color w:val="000000"/>
          <w:sz w:val="28"/>
        </w:rPr>
        <w:t>
      1) бiр ай iшiнде тауар биржасының басшылығына немесе биржалық делдалға табылған заңнаманы бұзушылықты жою туралы ұсыныстар бередi;
</w:t>
      </w:r>
      <w:r>
        <w:br/>
      </w:r>
      <w:r>
        <w:rPr>
          <w:rFonts w:ascii="Times New Roman"/>
          <w:b w:val="false"/>
          <w:i w:val="false"/>
          <w:color w:val="000000"/>
          <w:sz w:val="28"/>
        </w:rPr>
        <w:t>
      2) өз ұсыныстарының көшiрмелерiн уәкiлеттi органға жiбередi.
</w:t>
      </w:r>
      <w:r>
        <w:br/>
      </w:r>
      <w:r>
        <w:rPr>
          <w:rFonts w:ascii="Times New Roman"/>
          <w:b w:val="false"/>
          <w:i w:val="false"/>
          <w:color w:val="000000"/>
          <w:sz w:val="28"/>
        </w:rPr>
        <w:t>
      4. Мемлекеттiк инспектордың мыналарға:
</w:t>
      </w:r>
      <w:r>
        <w:br/>
      </w:r>
      <w:r>
        <w:rPr>
          <w:rFonts w:ascii="Times New Roman"/>
          <w:b w:val="false"/>
          <w:i w:val="false"/>
          <w:color w:val="000000"/>
          <w:sz w:val="28"/>
        </w:rPr>
        <w:t>
      1) биржалық саудаға тiкелей немесе жанама қатысуға;
</w:t>
      </w:r>
      <w:r>
        <w:br/>
      </w:r>
      <w:r>
        <w:rPr>
          <w:rFonts w:ascii="Times New Roman"/>
          <w:b w:val="false"/>
          <w:i w:val="false"/>
          <w:color w:val="000000"/>
          <w:sz w:val="28"/>
        </w:rPr>
        <w:t>
      2) тексеру кезiнде тауар биржасының немесе биржалық делдалдың қандай да бiр құжаттарын немесе материалдарын алып қоюға;
</w:t>
      </w:r>
      <w:r>
        <w:br/>
      </w:r>
      <w:r>
        <w:rPr>
          <w:rFonts w:ascii="Times New Roman"/>
          <w:b w:val="false"/>
          <w:i w:val="false"/>
          <w:color w:val="000000"/>
          <w:sz w:val="28"/>
        </w:rPr>
        <w:t>
      3) орындалуы мiндеттi жеке шешiм қабылдауға;
</w:t>
      </w:r>
      <w:r>
        <w:br/>
      </w:r>
      <w:r>
        <w:rPr>
          <w:rFonts w:ascii="Times New Roman"/>
          <w:b w:val="false"/>
          <w:i w:val="false"/>
          <w:color w:val="000000"/>
          <w:sz w:val="28"/>
        </w:rPr>
        <w:t>
      4) тексеру процесiнде алынған және олардың коммерциялық құпиясынан тұратын тауар биржалары және биржалық саудаға қатысушылар туралы ақпаратты жария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ТАУАР БИРЖАСЫН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Ұйымдастырушылық-құқықтық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сәйкес тауар биржасының нысанында тiркелмеген заңды тұлғаның атауы "тауар биржасы" немесе одан шығатын кез келген үйлесiмдегi сөздердi қамти алмайды.
</w:t>
      </w:r>
      <w:r>
        <w:br/>
      </w:r>
      <w:r>
        <w:rPr>
          <w:rFonts w:ascii="Times New Roman"/>
          <w:b w:val="false"/>
          <w:i w:val="false"/>
          <w:color w:val="000000"/>
          <w:sz w:val="28"/>
        </w:rPr>
        <w:t>
      Тауар биржасы заңды тұлғаның дербес ұйымдастырушылық-құқықтық нысаны болып табылады.
</w:t>
      </w:r>
      <w:r>
        <w:br/>
      </w:r>
      <w:r>
        <w:rPr>
          <w:rFonts w:ascii="Times New Roman"/>
          <w:b w:val="false"/>
          <w:i w:val="false"/>
          <w:color w:val="000000"/>
          <w:sz w:val="28"/>
        </w:rPr>
        <w:t>
      2. Тауар биржасы жаңа заңды тұлғаны құру жолымен, сондай-ақ жұмыс iстеп тұрған заңды тұлғаны осы Заңда және Қазақстан Республикасының өзге заңнамалық актiлерiнде белгіленген тәртiпте қайта құру нәтижесiнде құрылуы мүмкін.
</w:t>
      </w:r>
      <w:r>
        <w:br/>
      </w:r>
      <w:r>
        <w:rPr>
          <w:rFonts w:ascii="Times New Roman"/>
          <w:b w:val="false"/>
          <w:i w:val="false"/>
          <w:color w:val="000000"/>
          <w:sz w:val="28"/>
        </w:rPr>
        <w:t>
      3. Тауар биржасы Қазақстан Республикасының аумағында және одан тыс жерлерде қызметiне тиiсiнше Қазақстан Республикасы заңнамасының және филиалы, өкiлдiгi, бөлiмшесi тұрған елдiң заңнамасының күшi қолданылатын өзiнiң филиалын, өкiлдiгiн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Тауар биржаларының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Биржа сауда-саттық ұйымдарының нысаны бойынша тауар биржасы мыналарға бөлiнедi:
</w:t>
      </w:r>
      <w:r>
        <w:br/>
      </w:r>
      <w:r>
        <w:rPr>
          <w:rFonts w:ascii="Times New Roman"/>
          <w:b w:val="false"/>
          <w:i w:val="false"/>
          <w:color w:val="000000"/>
          <w:sz w:val="28"/>
        </w:rPr>
        <w:t>
      1) сауда-саттықтың қатысушылары оның жарғысына сәйкес тек тауар биржасының мүшелерi болып табылатын жабық тауар биржалары;
</w:t>
      </w:r>
      <w:r>
        <w:br/>
      </w:r>
      <w:r>
        <w:rPr>
          <w:rFonts w:ascii="Times New Roman"/>
          <w:b w:val="false"/>
          <w:i w:val="false"/>
          <w:color w:val="000000"/>
          <w:sz w:val="28"/>
        </w:rPr>
        <w:t>
      2) биржалық сауда-саттыққа бiр жолғы келушiлердiң қатысуына рұқсат беретiн ашық тауар биржалары.
</w:t>
      </w:r>
      <w:r>
        <w:br/>
      </w:r>
      <w:r>
        <w:rPr>
          <w:rFonts w:ascii="Times New Roman"/>
          <w:b w:val="false"/>
          <w:i w:val="false"/>
          <w:color w:val="000000"/>
          <w:sz w:val="28"/>
        </w:rPr>
        <w:t>
      2. Мамандандыру бойынша тауар биржалары:
</w:t>
      </w:r>
      <w:r>
        <w:br/>
      </w:r>
      <w:r>
        <w:rPr>
          <w:rFonts w:ascii="Times New Roman"/>
          <w:b w:val="false"/>
          <w:i w:val="false"/>
          <w:color w:val="000000"/>
          <w:sz w:val="28"/>
        </w:rPr>
        <w:t>
      1) өзара бiрiн-бiрi алмастырмайтын биржалық тауарлардың бiрнеше топтары бойынша мәмiлелер жасалатын әмбебап;
</w:t>
      </w:r>
      <w:r>
        <w:br/>
      </w:r>
      <w:r>
        <w:rPr>
          <w:rFonts w:ascii="Times New Roman"/>
          <w:b w:val="false"/>
          <w:i w:val="false"/>
          <w:color w:val="000000"/>
          <w:sz w:val="28"/>
        </w:rPr>
        <w:t>
      2) өзара бiрiн-бiрi алмастыратын биржалық тауарлардың топтары болып табылатын мамандандырылған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Тауар биржасының құрылтайшылары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құрылтайшылары оны құру туралы шешiм қабылдаған заңды және жеке тұлға болып табылуы мүмкiн.
</w:t>
      </w:r>
      <w:r>
        <w:br/>
      </w:r>
      <w:r>
        <w:rPr>
          <w:rFonts w:ascii="Times New Roman"/>
          <w:b w:val="false"/>
          <w:i w:val="false"/>
          <w:color w:val="000000"/>
          <w:sz w:val="28"/>
        </w:rPr>
        <w:t>
      2. Құрылтайшылар тауар биржасын құрумен байланысты шығыстарды төлеу кезiнде ортақ қатысуды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Тауар биржасының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жарғысында мыналар:
</w:t>
      </w:r>
      <w:r>
        <w:br/>
      </w:r>
      <w:r>
        <w:rPr>
          <w:rFonts w:ascii="Times New Roman"/>
          <w:b w:val="false"/>
          <w:i w:val="false"/>
          <w:color w:val="000000"/>
          <w:sz w:val="28"/>
        </w:rPr>
        <w:t>
      1) тауар биржасының атауы, оның iшiнде ұйымдастырушылық-құқықтық нысаны, сыныптамасы және тұрған орнынан;
</w:t>
      </w:r>
      <w:r>
        <w:br/>
      </w:r>
      <w:r>
        <w:rPr>
          <w:rFonts w:ascii="Times New Roman"/>
          <w:b w:val="false"/>
          <w:i w:val="false"/>
          <w:color w:val="000000"/>
          <w:sz w:val="28"/>
        </w:rPr>
        <w:t>
      2) тауар биржасы қызметiнiң мәнi мен мақсатынан;
</w:t>
      </w:r>
      <w:r>
        <w:br/>
      </w:r>
      <w:r>
        <w:rPr>
          <w:rFonts w:ascii="Times New Roman"/>
          <w:b w:val="false"/>
          <w:i w:val="false"/>
          <w:color w:val="000000"/>
          <w:sz w:val="28"/>
        </w:rPr>
        <w:t>
      3) тауар биржасын басқару органдарының құрылымы, қалыптастыру тәртiбi және құзiретi, олардың шешiмдер қабылдау тәртiбiнен;
</w:t>
      </w:r>
      <w:r>
        <w:br/>
      </w:r>
      <w:r>
        <w:rPr>
          <w:rFonts w:ascii="Times New Roman"/>
          <w:b w:val="false"/>
          <w:i w:val="false"/>
          <w:color w:val="000000"/>
          <w:sz w:val="28"/>
        </w:rPr>
        <w:t>
      4) тауар биржасының мүшелiгiне қабылдаудың, мүшелiктi тоқтата тұрудың және тоқтатудың шарты мен тәртiбiнен;
</w:t>
      </w:r>
      <w:r>
        <w:br/>
      </w:r>
      <w:r>
        <w:rPr>
          <w:rFonts w:ascii="Times New Roman"/>
          <w:b w:val="false"/>
          <w:i w:val="false"/>
          <w:color w:val="000000"/>
          <w:sz w:val="28"/>
        </w:rPr>
        <w:t>
      5) тауар биржалары мүшелерiнiң және басқа биржалық саудаға қатысушылардың құқықтары мен мiндеттерiнен;
</w:t>
      </w:r>
      <w:r>
        <w:br/>
      </w:r>
      <w:r>
        <w:rPr>
          <w:rFonts w:ascii="Times New Roman"/>
          <w:b w:val="false"/>
          <w:i w:val="false"/>
          <w:color w:val="000000"/>
          <w:sz w:val="28"/>
        </w:rPr>
        <w:t>
      6) тауар биржасының мүлкiн, сондай-ақ тауар биржасы мүшелерiнiң мүлiктiк жауапкершiлiгiн қалыптастыру көздерiнен;
</w:t>
      </w:r>
      <w:r>
        <w:br/>
      </w:r>
      <w:r>
        <w:rPr>
          <w:rFonts w:ascii="Times New Roman"/>
          <w:b w:val="false"/>
          <w:i w:val="false"/>
          <w:color w:val="000000"/>
          <w:sz w:val="28"/>
        </w:rPr>
        <w:t>
      7) тауар биржасы жарғылық капиталының мөлшерiнен;
</w:t>
      </w:r>
      <w:r>
        <w:br/>
      </w:r>
      <w:r>
        <w:rPr>
          <w:rFonts w:ascii="Times New Roman"/>
          <w:b w:val="false"/>
          <w:i w:val="false"/>
          <w:color w:val="000000"/>
          <w:sz w:val="28"/>
        </w:rPr>
        <w:t>
      8) биржалық сауда бойынша құжаттарды қабылдау (бекiту) тәртiбiнен;
</w:t>
      </w:r>
      <w:r>
        <w:br/>
      </w:r>
      <w:r>
        <w:rPr>
          <w:rFonts w:ascii="Times New Roman"/>
          <w:b w:val="false"/>
          <w:i w:val="false"/>
          <w:color w:val="000000"/>
          <w:sz w:val="28"/>
        </w:rPr>
        <w:t>
      9) биржалық саудаға қатысушылар арасындағы дауларды шешу тәртiбiнен;
</w:t>
      </w:r>
      <w:r>
        <w:br/>
      </w:r>
      <w:r>
        <w:rPr>
          <w:rFonts w:ascii="Times New Roman"/>
          <w:b w:val="false"/>
          <w:i w:val="false"/>
          <w:color w:val="000000"/>
          <w:sz w:val="28"/>
        </w:rPr>
        <w:t>
      10) тауар биржасының, оның филиалдарының, өкiлдiктерiнiң қызметiн ұйымдастыру, сондай-ақ олар туралы мәлiметтен;
</w:t>
      </w:r>
      <w:r>
        <w:br/>
      </w:r>
      <w:r>
        <w:rPr>
          <w:rFonts w:ascii="Times New Roman"/>
          <w:b w:val="false"/>
          <w:i w:val="false"/>
          <w:color w:val="000000"/>
          <w:sz w:val="28"/>
        </w:rPr>
        <w:t>
      11) тауар биржасының құрылтайшы құжаттарына өзгерiстер мен толықтырулар енгiзу тәртiбiнен;
</w:t>
      </w:r>
      <w:r>
        <w:br/>
      </w:r>
      <w:r>
        <w:rPr>
          <w:rFonts w:ascii="Times New Roman"/>
          <w:b w:val="false"/>
          <w:i w:val="false"/>
          <w:color w:val="000000"/>
          <w:sz w:val="28"/>
        </w:rPr>
        <w:t>
      12) тауар биржасының қызметiн қайта ұйымдастыру және тоқтату шартынан;
</w:t>
      </w:r>
      <w:r>
        <w:br/>
      </w:r>
      <w:r>
        <w:rPr>
          <w:rFonts w:ascii="Times New Roman"/>
          <w:b w:val="false"/>
          <w:i w:val="false"/>
          <w:color w:val="000000"/>
          <w:sz w:val="28"/>
        </w:rPr>
        <w:t>
      13) тауар биржасын таратқан жағдайда мүлiктi пайдалану тәртiбiнен тұруы тиiс.
</w:t>
      </w:r>
      <w:r>
        <w:br/>
      </w:r>
      <w:r>
        <w:rPr>
          <w:rFonts w:ascii="Times New Roman"/>
          <w:b w:val="false"/>
          <w:i w:val="false"/>
          <w:color w:val="000000"/>
          <w:sz w:val="28"/>
        </w:rPr>
        <w:t>
      2. Тауар биржасының жарғысы Қазақстан Республикасының заңнамасына қайшы келмейтiн өзге де ережелердi көздеуi мүмкiн.
</w:t>
      </w:r>
      <w:r>
        <w:br/>
      </w:r>
      <w:r>
        <w:rPr>
          <w:rFonts w:ascii="Times New Roman"/>
          <w:b w:val="false"/>
          <w:i w:val="false"/>
          <w:color w:val="000000"/>
          <w:sz w:val="28"/>
        </w:rPr>
        <w:t>
      3. Тауар биржасының жарғысына өзгерiс пен толықтыру оның жоғары басқару органының шешiмi бойынша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Биржалық одақтар, тауар биржаларының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қауымдастықтары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 Қазақстан Республикасының заңнамасына сәйкес өз қызметiн үйлестiру, өз мүшелерiнiң мүдделерiн қорғау және бiрлескен, оның iшiнде бiрлескен биржалық сауда-саттықты ұйымдастыру жөнiндегi бағдарламаларды жүзеге асыру үшiн биржалық одақтар, қауымдастықтар құруы мүмкiн.
</w:t>
      </w:r>
      <w:r>
        <w:br/>
      </w:r>
      <w:r>
        <w:rPr>
          <w:rFonts w:ascii="Times New Roman"/>
          <w:b w:val="false"/>
          <w:i w:val="false"/>
          <w:color w:val="000000"/>
          <w:sz w:val="28"/>
        </w:rPr>
        <w:t>
      2. Егер оларды құру Қазақстан Республикасының монополияға қарсы заңнамасының және осы Заңның талаптарына қайшы келсе, сондай-ақ биржалық саудада бәсекелестiктi жоюға немесе шектеуге алып келу мақсаты бар келiсiм мен тауар биржаларының күшi жарамсыз деп табылса, биржалық одақтарды, қауымдастықтарды құруға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ТАУАР БИРЖАСЫНЫҢ ЖАРҒЫЛЫҚ КАПИТАЛЫ ЖӘНЕ МYЛКI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Тауар биржасының жарғылық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жарғылық капиталының ең аз мөлшерi тиiстi қаржы жылына арналған республикалық бюджет туралы Қазақстан Республикасы Заңында белгiленген айлық есептiк көрсеткiштiң 5 000 еселiк мөлшерiн құрайды.
</w:t>
      </w:r>
      <w:r>
        <w:br/>
      </w:r>
      <w:r>
        <w:rPr>
          <w:rFonts w:ascii="Times New Roman"/>
          <w:b w:val="false"/>
          <w:i w:val="false"/>
          <w:color w:val="000000"/>
          <w:sz w:val="28"/>
        </w:rPr>
        <w:t>
      2. Тауар биржасының жарғылық капиталы құрылтайшылардың салымдары енгiзу жолымен қалыптасады. Салым мөлшерi тауар биржасының құрылтайшы құжаттарында белгiленедi.
</w:t>
      </w:r>
      <w:r>
        <w:br/>
      </w:r>
      <w:r>
        <w:rPr>
          <w:rFonts w:ascii="Times New Roman"/>
          <w:b w:val="false"/>
          <w:i w:val="false"/>
          <w:color w:val="000000"/>
          <w:sz w:val="28"/>
        </w:rPr>
        <w:t>
      3. Жарғылық капиталды құрылтайшылар заңды тұлғаны тiркеу сәтiне толық төлеп болуы тиiс.
</w:t>
      </w:r>
      <w:r>
        <w:br/>
      </w:r>
      <w:r>
        <w:rPr>
          <w:rFonts w:ascii="Times New Roman"/>
          <w:b w:val="false"/>
          <w:i w:val="false"/>
          <w:color w:val="000000"/>
          <w:sz w:val="28"/>
        </w:rPr>
        <w:t>
      4. Тауар биржасының құрылтайшысы өз үлесiн сатуға немесе өзге тәсiлмен беруге құқылы. Тауар биржасының құрылтайшысы үшiншi тұлғалардың алдында үлес сатып алудың басым құқығын пайдалана алады. Үлестi сатып алу құқығын құрылтайшылар, үшiншi тұлғалар пайдалануды қаламаған кезде үлестi тауар биржасы сатып алады.
</w:t>
      </w:r>
      <w:r>
        <w:br/>
      </w:r>
      <w:r>
        <w:rPr>
          <w:rFonts w:ascii="Times New Roman"/>
          <w:b w:val="false"/>
          <w:i w:val="false"/>
          <w:color w:val="000000"/>
          <w:sz w:val="28"/>
        </w:rPr>
        <w:t>
      5. Тауар биржасы сатып алған үлес оның теңгерiмiнде бiр жылдан артық болмауы тиiс. Бiр жыл iшiнде iске асырылмаған үлес жарғылық капиталды тиiстi азайтумен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Тауар биржасының мүлкi және оны қалыптастырудың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меншiгiнде немесе жедел басқаруында жылжымайтын мүлiк объектiлерi, заттар, мүлiктiк құқықтар, оның iшiнде жердi пайдалануға арналған құқық пен зияткерлiк қызмет нәтижелерiне арналған құқық және оның жарғысында көзделген тауар биржасының қызметiн материалдық қамтамасыз ету үшiн қажеттi өзге мүлiк болуы мүмкiн.
</w:t>
      </w:r>
      <w:r>
        <w:br/>
      </w:r>
      <w:r>
        <w:rPr>
          <w:rFonts w:ascii="Times New Roman"/>
          <w:b w:val="false"/>
          <w:i w:val="false"/>
          <w:color w:val="000000"/>
          <w:sz w:val="28"/>
        </w:rPr>
        <w:t>
      2. Заңнамалық актiлерге сәйкес ақшалай және өзге нысандарда тауар биржасының мүлкiн қалыптастыру көздерi мыналар:
</w:t>
      </w:r>
      <w:r>
        <w:br/>
      </w:r>
      <w:r>
        <w:rPr>
          <w:rFonts w:ascii="Times New Roman"/>
          <w:b w:val="false"/>
          <w:i w:val="false"/>
          <w:color w:val="000000"/>
          <w:sz w:val="28"/>
        </w:rPr>
        <w:t>
      1) тауар биржасының құрылтайшылары мен мүшелерiнен түсетiн түсiмдер;
</w:t>
      </w:r>
      <w:r>
        <w:br/>
      </w:r>
      <w:r>
        <w:rPr>
          <w:rFonts w:ascii="Times New Roman"/>
          <w:b w:val="false"/>
          <w:i w:val="false"/>
          <w:color w:val="000000"/>
          <w:sz w:val="28"/>
        </w:rPr>
        <w:t>
      2) жұмыстарды, қызметтердi iске асырудан түсетiн түсiмдер (кiрiстер);
</w:t>
      </w:r>
      <w:r>
        <w:br/>
      </w:r>
      <w:r>
        <w:rPr>
          <w:rFonts w:ascii="Times New Roman"/>
          <w:b w:val="false"/>
          <w:i w:val="false"/>
          <w:color w:val="000000"/>
          <w:sz w:val="28"/>
        </w:rPr>
        <w:t>
      3) биржалық сауда-саттыққа қатысушылардан түсетiн ерiктi мүлiктiк және ақшалай жарналар;
</w:t>
      </w:r>
      <w:r>
        <w:br/>
      </w:r>
      <w:r>
        <w:rPr>
          <w:rFonts w:ascii="Times New Roman"/>
          <w:b w:val="false"/>
          <w:i w:val="false"/>
          <w:color w:val="000000"/>
          <w:sz w:val="28"/>
        </w:rPr>
        <w:t>
      4) Қазақстан Республикасының заңнамалық актiлерiнде тыйым салынбаған басқа түсiмдер болып табылады.
</w:t>
      </w:r>
      <w:r>
        <w:br/>
      </w:r>
      <w:r>
        <w:rPr>
          <w:rFonts w:ascii="Times New Roman"/>
          <w:b w:val="false"/>
          <w:i w:val="false"/>
          <w:color w:val="000000"/>
          <w:sz w:val="28"/>
        </w:rPr>
        <w:t>
      3. Заттай және өзге нысандардағы (ақшалай түсiмдi қоспағанда) түсiмдер ақшалай нысанда бағаланады. Егер салымның құны тиiстi қаржы жылына арналған республикалық бюджетте Қазақстан Республикасы заңымен белгiленген айлық есептiк көрсеткiштiң баламалы жиырма мың мөлшерi сомасынан асатын болса, оның бағасын Қазақстан Республикасының заңнамасына сәйкес берiлген лицензия негiзiнде жұмыс iстейтiн бағалаушы растауы тиiс.
</w:t>
      </w:r>
      <w:r>
        <w:br/>
      </w:r>
      <w:r>
        <w:rPr>
          <w:rFonts w:ascii="Times New Roman"/>
          <w:b w:val="false"/>
          <w:i w:val="false"/>
          <w:color w:val="000000"/>
          <w:sz w:val="28"/>
        </w:rPr>
        <w:t>
      4. Тауар биржасы оған тиiстi барлық мүлiктерге өз мiндеттемелерi бойынша жауап бередi, өз атынан мүлiктiк және мүлiктiк емес құқықтар мен мiндеттемелердi алуы және жүзеге асыруы, сотта талап-арыз берушi және жауапкер болуы мүмкiн.
</w:t>
      </w:r>
      <w:r>
        <w:br/>
      </w:r>
      <w:r>
        <w:rPr>
          <w:rFonts w:ascii="Times New Roman"/>
          <w:b w:val="false"/>
          <w:i w:val="false"/>
          <w:color w:val="000000"/>
          <w:sz w:val="28"/>
        </w:rPr>
        <w:t>
      5. Қазақстан Республикасының заңнамасында көзделген жағдайларды қоспағанда, тауарлық биржасының құрылтайшылары оның мiндеттемелерiне жауап бермейдi және тауар биржасының қызметiмен байланысты әрi олардың салымдары мөлшерiнiң шегiнде шығындардың тәуекелдерiн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ТАУАР БИРЖАСЫНЫҢ БАСҚАРУ ОРГАНДАРЫ МЕН MҮШЕЛЕРI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Тауар биржасының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биржасының басқару органдары мыналар болып табылады:
</w:t>
      </w:r>
      <w:r>
        <w:br/>
      </w:r>
      <w:r>
        <w:rPr>
          <w:rFonts w:ascii="Times New Roman"/>
          <w:b w:val="false"/>
          <w:i w:val="false"/>
          <w:color w:val="000000"/>
          <w:sz w:val="28"/>
        </w:rPr>
        <w:t>
      1) жоғарғы орган - тауар биржасы құрылтайшыларының және олардың мүшелерiнiң құқықтары мен мiндеттерiн сақтауды қамтамасыз ететiн тауар биржасы құрылтайшыларының жалпы жиналысы;
</w:t>
      </w:r>
      <w:r>
        <w:br/>
      </w:r>
      <w:r>
        <w:rPr>
          <w:rFonts w:ascii="Times New Roman"/>
          <w:b w:val="false"/>
          <w:i w:val="false"/>
          <w:color w:val="000000"/>
          <w:sz w:val="28"/>
        </w:rPr>
        <w:t>
      2) атқарушы орган - тауар биржасы қызметiне ағымдық басшылықты жүзеге асыратын және тауар биржасының жоғары органына есеп беретiн орган. Атқарушы орган құрамында кемiнде үш мүше бар алқалық немесе жеке-дара болуы мүмкiн;
</w:t>
      </w:r>
      <w:r>
        <w:br/>
      </w:r>
      <w:r>
        <w:rPr>
          <w:rFonts w:ascii="Times New Roman"/>
          <w:b w:val="false"/>
          <w:i w:val="false"/>
          <w:color w:val="000000"/>
          <w:sz w:val="28"/>
        </w:rPr>
        <w:t>
      3) бақылау органы (ревизиялық комиссия) - жоғары басқару органы сайлайтын орган. Құзыретiн тауар биржасының жарғысы айқындайды. Бақылауды атқару органы айқындайтын тәуелсiз аудитор (тәуелсiз ұйым) жүзеге асыруы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Тауар биржасы құрылтайшыларының жалпы жиналысы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құрылтайшыларының жалпы жиналысы тауар биржасы қызметiнiң кез келген мәселелерi бойынша шешiм қабылдауға құқылы.
</w:t>
      </w:r>
      <w:r>
        <w:br/>
      </w:r>
      <w:r>
        <w:rPr>
          <w:rFonts w:ascii="Times New Roman"/>
          <w:b w:val="false"/>
          <w:i w:val="false"/>
          <w:color w:val="000000"/>
          <w:sz w:val="28"/>
        </w:rPr>
        <w:t>
      2. Құрылтайшылардың жалпы жиналысы құрылтайшылардың жалпы санының кемiнде үштен екiсi болған кезде шешiм қабылдауға құқылы.
</w:t>
      </w:r>
      <w:r>
        <w:br/>
      </w:r>
      <w:r>
        <w:rPr>
          <w:rFonts w:ascii="Times New Roman"/>
          <w:b w:val="false"/>
          <w:i w:val="false"/>
          <w:color w:val="000000"/>
          <w:sz w:val="28"/>
        </w:rPr>
        <w:t>
      3. Тауар биржасы құрылтайшыларының жалпы жиналысының шешiмi, егер ол үшiн құрылтайшылардың жалпы жиналысында қатысқандардың елу пайызынан астамы дауыс берсе қабылданған болып есептеледi.
</w:t>
      </w:r>
      <w:r>
        <w:br/>
      </w:r>
      <w:r>
        <w:rPr>
          <w:rFonts w:ascii="Times New Roman"/>
          <w:b w:val="false"/>
          <w:i w:val="false"/>
          <w:color w:val="000000"/>
          <w:sz w:val="28"/>
        </w:rPr>
        <w:t>
      4. Тауар биржасының мүшелерi дауыс беруге қатысу құқығынсыз құрылтайшылардың жалпы жиналысына қатыса алады.
</w:t>
      </w:r>
      <w:r>
        <w:br/>
      </w:r>
      <w:r>
        <w:rPr>
          <w:rFonts w:ascii="Times New Roman"/>
          <w:b w:val="false"/>
          <w:i w:val="false"/>
          <w:color w:val="000000"/>
          <w:sz w:val="28"/>
        </w:rPr>
        <w:t>
      5. Құрылтайшылардың жалпы жиналысының айрықша құзыретiне мынадай:
</w:t>
      </w:r>
      <w:r>
        <w:br/>
      </w:r>
      <w:r>
        <w:rPr>
          <w:rFonts w:ascii="Times New Roman"/>
          <w:b w:val="false"/>
          <w:i w:val="false"/>
          <w:color w:val="000000"/>
          <w:sz w:val="28"/>
        </w:rPr>
        <w:t>
      1) құрылтайшы құжатын бекiту қабылдау, өзгерiстер мен толықтырулар енгiзу;
</w:t>
      </w:r>
      <w:r>
        <w:br/>
      </w:r>
      <w:r>
        <w:rPr>
          <w:rFonts w:ascii="Times New Roman"/>
          <w:b w:val="false"/>
          <w:i w:val="false"/>
          <w:color w:val="000000"/>
          <w:sz w:val="28"/>
        </w:rPr>
        <w:t>
      2) құрылтайшылардың жалпы жиналысының күн тәртiбiн бекiту;
</w:t>
      </w:r>
      <w:r>
        <w:br/>
      </w:r>
      <w:r>
        <w:rPr>
          <w:rFonts w:ascii="Times New Roman"/>
          <w:b w:val="false"/>
          <w:i w:val="false"/>
          <w:color w:val="000000"/>
          <w:sz w:val="28"/>
        </w:rPr>
        <w:t>
      3) ерiктi қайта ұйымдастыру және тарату;
</w:t>
      </w:r>
      <w:r>
        <w:br/>
      </w:r>
      <w:r>
        <w:rPr>
          <w:rFonts w:ascii="Times New Roman"/>
          <w:b w:val="false"/>
          <w:i w:val="false"/>
          <w:color w:val="000000"/>
          <w:sz w:val="28"/>
        </w:rPr>
        <w:t>
      4) ұйымдастыру құрылымын, тауар биржасын басқару органдарының өкiлеттiктерiн қалыптастыру және тоқтату тәртiбiн айқындау;
</w:t>
      </w:r>
      <w:r>
        <w:br/>
      </w:r>
      <w:r>
        <w:rPr>
          <w:rFonts w:ascii="Times New Roman"/>
          <w:b w:val="false"/>
          <w:i w:val="false"/>
          <w:color w:val="000000"/>
          <w:sz w:val="28"/>
        </w:rPr>
        <w:t>
      5) атқару органын, бақылау органын (ревизиялық комиссия) және оның басшысын сайлау оның өкiлеттiгiн мерзiмiнен бұрын тоқтату;
</w:t>
      </w:r>
      <w:r>
        <w:br/>
      </w:r>
      <w:r>
        <w:rPr>
          <w:rFonts w:ascii="Times New Roman"/>
          <w:b w:val="false"/>
          <w:i w:val="false"/>
          <w:color w:val="000000"/>
          <w:sz w:val="28"/>
        </w:rPr>
        <w:t>
      6) жарғыда көзделген басқа органдарды сайлау;
</w:t>
      </w:r>
      <w:r>
        <w:br/>
      </w:r>
      <w:r>
        <w:rPr>
          <w:rFonts w:ascii="Times New Roman"/>
          <w:b w:val="false"/>
          <w:i w:val="false"/>
          <w:color w:val="000000"/>
          <w:sz w:val="28"/>
        </w:rPr>
        <w:t>
      7) жарғылық капиталдың мөлшерiн өзгерту;
</w:t>
      </w:r>
      <w:r>
        <w:br/>
      </w:r>
      <w:r>
        <w:rPr>
          <w:rFonts w:ascii="Times New Roman"/>
          <w:b w:val="false"/>
          <w:i w:val="false"/>
          <w:color w:val="000000"/>
          <w:sz w:val="28"/>
        </w:rPr>
        <w:t>
      8) тауар биржасының басқару органы басшыларының жылдық қаржылық есептiлiгi мен есеп беруiн тыңдау және бекiту;
</w:t>
      </w:r>
      <w:r>
        <w:br/>
      </w:r>
      <w:r>
        <w:rPr>
          <w:rFonts w:ascii="Times New Roman"/>
          <w:b w:val="false"/>
          <w:i w:val="false"/>
          <w:color w:val="000000"/>
          <w:sz w:val="28"/>
        </w:rPr>
        <w:t>
      9) тауар биржасының мүлкiне иелiк етудiң тәртiбiн белгiлеу.
</w:t>
      </w:r>
      <w:r>
        <w:br/>
      </w:r>
      <w:r>
        <w:rPr>
          <w:rFonts w:ascii="Times New Roman"/>
          <w:b w:val="false"/>
          <w:i w:val="false"/>
          <w:color w:val="000000"/>
          <w:sz w:val="28"/>
        </w:rPr>
        <w:t>
      6. Тауар биржасы құрылтайшыларының жалпы жиналысын тауар биржасының орындаушы органы кемiнде жылына бiр рет шақырады.
</w:t>
      </w:r>
      <w:r>
        <w:br/>
      </w:r>
      <w:r>
        <w:rPr>
          <w:rFonts w:ascii="Times New Roman"/>
          <w:b w:val="false"/>
          <w:i w:val="false"/>
          <w:color w:val="000000"/>
          <w:sz w:val="28"/>
        </w:rPr>
        <w:t>
      7. Тауар биржасының жарғысында шешiмдер қабылдауы құрылтайшылардың жалпы жиналысының айрықша құзыретiне жатқызылған өзге де мәселелер көзделуi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Тауар биржасының атқарушы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Басқарудың алқалы немесе жеке-дара атқару органын құрылтайшылардың жалпы жиналысы үш жыл мерзiмге сайлайды.
</w:t>
      </w:r>
      <w:r>
        <w:br/>
      </w:r>
      <w:r>
        <w:rPr>
          <w:rFonts w:ascii="Times New Roman"/>
          <w:b w:val="false"/>
          <w:i w:val="false"/>
          <w:color w:val="000000"/>
          <w:sz w:val="28"/>
        </w:rPr>
        <w:t>
      2. Атқару органының басшысы атқару органының ағымдағы қызметiне басшылық жасайды.
</w:t>
      </w:r>
      <w:r>
        <w:br/>
      </w:r>
      <w:r>
        <w:rPr>
          <w:rFonts w:ascii="Times New Roman"/>
          <w:b w:val="false"/>
          <w:i w:val="false"/>
          <w:color w:val="000000"/>
          <w:sz w:val="28"/>
        </w:rPr>
        <w:t>
      3. Атқару органының басшысы:
</w:t>
      </w:r>
      <w:r>
        <w:br/>
      </w:r>
      <w:r>
        <w:rPr>
          <w:rFonts w:ascii="Times New Roman"/>
          <w:b w:val="false"/>
          <w:i w:val="false"/>
          <w:color w:val="000000"/>
          <w:sz w:val="28"/>
        </w:rPr>
        <w:t>
      1) құрылтайшылардың жылдық және кезектен тыс жалпы жиналысын шақыру туралы шешiм қабылдайды;
</w:t>
      </w:r>
      <w:r>
        <w:br/>
      </w:r>
      <w:r>
        <w:rPr>
          <w:rFonts w:ascii="Times New Roman"/>
          <w:b w:val="false"/>
          <w:i w:val="false"/>
          <w:color w:val="000000"/>
          <w:sz w:val="28"/>
        </w:rPr>
        <w:t>
      2) тауар биржасы қызметшiлерiнiң штаттық кестесiн, жалақы ставкасын, еңбекақы және сыйлықақы туралы ережесiн бекiтедi;
</w:t>
      </w:r>
      <w:r>
        <w:br/>
      </w:r>
      <w:r>
        <w:rPr>
          <w:rFonts w:ascii="Times New Roman"/>
          <w:b w:val="false"/>
          <w:i w:val="false"/>
          <w:color w:val="000000"/>
          <w:sz w:val="28"/>
        </w:rPr>
        <w:t>
      3) тауар биржасының атынан сенiмхатсыз iс-әрекет етедi, барлық инстанциялар мен ұйымдарда оның мүдделерiн бiлдiредi;
</w:t>
      </w:r>
      <w:r>
        <w:br/>
      </w:r>
      <w:r>
        <w:rPr>
          <w:rFonts w:ascii="Times New Roman"/>
          <w:b w:val="false"/>
          <w:i w:val="false"/>
          <w:color w:val="000000"/>
          <w:sz w:val="28"/>
        </w:rPr>
        <w:t>
      4) шарттарды жасайды, сенiмхаттар бередi, банктерде шоттар ашады;
</w:t>
      </w:r>
      <w:r>
        <w:br/>
      </w:r>
      <w:r>
        <w:rPr>
          <w:rFonts w:ascii="Times New Roman"/>
          <w:b w:val="false"/>
          <w:i w:val="false"/>
          <w:color w:val="000000"/>
          <w:sz w:val="28"/>
        </w:rPr>
        <w:t>
      5) тауар биржасының функционалдық бөлiмшелерiнiң қызметiне бақылауды жүзеге асырады;
</w:t>
      </w:r>
      <w:r>
        <w:br/>
      </w:r>
      <w:r>
        <w:rPr>
          <w:rFonts w:ascii="Times New Roman"/>
          <w:b w:val="false"/>
          <w:i w:val="false"/>
          <w:color w:val="000000"/>
          <w:sz w:val="28"/>
        </w:rPr>
        <w:t>
      6) статистикалық және бухгалтерлiк есептiң жүргiзiлуiне, қаржылық операцияларға жекелей алғанда ақша қорларын (қаржы ресурстарын) құруға, бөлуге және пайдалануға бақылауды жүзеге асырады;
</w:t>
      </w:r>
      <w:r>
        <w:br/>
      </w:r>
      <w:r>
        <w:rPr>
          <w:rFonts w:ascii="Times New Roman"/>
          <w:b w:val="false"/>
          <w:i w:val="false"/>
          <w:color w:val="000000"/>
          <w:sz w:val="28"/>
        </w:rPr>
        <w:t>
      7) тауар биржасының филиалдарын және өкiлдiктерiн құру туралы шешiм қабылдайды;
</w:t>
      </w:r>
      <w:r>
        <w:br/>
      </w:r>
      <w:r>
        <w:rPr>
          <w:rFonts w:ascii="Times New Roman"/>
          <w:b w:val="false"/>
          <w:i w:val="false"/>
          <w:color w:val="000000"/>
          <w:sz w:val="28"/>
        </w:rPr>
        <w:t>
      8) қоғамның жарғысында және құрылтайшылардың жалпы жиналысының шешiмдерiмен айқындалған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Тауар биржасының бақылау органы (ревизиялық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қаржы-шаруашылық қызметiне бақылауды жүзеге асыру үшiн тауар биржасының кемiнде үш мүшесi бар құрамдағы бақылау органы (ревизиялық комиссия) құрылады.
</w:t>
      </w:r>
      <w:r>
        <w:br/>
      </w:r>
      <w:r>
        <w:rPr>
          <w:rFonts w:ascii="Times New Roman"/>
          <w:b w:val="false"/>
          <w:i w:val="false"/>
          <w:color w:val="000000"/>
          <w:sz w:val="28"/>
        </w:rPr>
        <w:t>
      2. Тауар биржасының бақылау органының (ревизиялық органның) мүшелерi атқарушы органның құрамына сайлана алмайды.
</w:t>
      </w:r>
      <w:r>
        <w:br/>
      </w:r>
      <w:r>
        <w:rPr>
          <w:rFonts w:ascii="Times New Roman"/>
          <w:b w:val="false"/>
          <w:i w:val="false"/>
          <w:color w:val="000000"/>
          <w:sz w:val="28"/>
        </w:rPr>
        <w:t>
      3. Тауар биржасының бақылау органы (ревизиялық комиссия) тауар биржасы құрылтайшыларының жалпы жиналысына тiкелей бағынады және олардың алдында өз жұмысы туралы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Тауар биржасының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1-баптың 30-тармақшасында айқындалған заңды және (немесе) жеке тұлғалар (осы баптың 2-тармағында айтылғандарды қоспағанда) тауар биржасының мүшелерi бола алады.
</w:t>
      </w:r>
      <w:r>
        <w:br/>
      </w:r>
      <w:r>
        <w:rPr>
          <w:rFonts w:ascii="Times New Roman"/>
          <w:b w:val="false"/>
          <w:i w:val="false"/>
          <w:color w:val="000000"/>
          <w:sz w:val="28"/>
        </w:rPr>
        <w:t>
      2. Мыналар тауар биржасының мүшелерi бола алмайды:
</w:t>
      </w:r>
      <w:r>
        <w:br/>
      </w:r>
      <w:r>
        <w:rPr>
          <w:rFonts w:ascii="Times New Roman"/>
          <w:b w:val="false"/>
          <w:i w:val="false"/>
          <w:color w:val="000000"/>
          <w:sz w:val="28"/>
        </w:rPr>
        <w:t>
      1) осы немесе қандай да бiр басқа тауар биржасының қызметшiлерi;
</w:t>
      </w:r>
      <w:r>
        <w:br/>
      </w:r>
      <w:r>
        <w:rPr>
          <w:rFonts w:ascii="Times New Roman"/>
          <w:b w:val="false"/>
          <w:i w:val="false"/>
          <w:color w:val="000000"/>
          <w:sz w:val="28"/>
        </w:rPr>
        <w:t>
      2) егер, олардың басшылары (олардың басшыларының орынбасарлары немесе олардың филиалдарының және өкiлдiктерiнiң басшылары) осы тауар биржасының қызметшiлерi болып табылса, ұйымдар;
</w:t>
      </w:r>
      <w:r>
        <w:br/>
      </w:r>
      <w:r>
        <w:rPr>
          <w:rFonts w:ascii="Times New Roman"/>
          <w:b w:val="false"/>
          <w:i w:val="false"/>
          <w:color w:val="000000"/>
          <w:sz w:val="28"/>
        </w:rPr>
        <w:t>
      3) орталық және жергiлiктi мемлекеттiк органдар;
</w:t>
      </w:r>
      <w:r>
        <w:br/>
      </w:r>
      <w:r>
        <w:rPr>
          <w:rFonts w:ascii="Times New Roman"/>
          <w:b w:val="false"/>
          <w:i w:val="false"/>
          <w:color w:val="000000"/>
          <w:sz w:val="28"/>
        </w:rPr>
        <w:t>
      4) қоғамдық, дiни және қайырымдық бiрлестiктерi (ұйымдар) мен қорлар;
</w:t>
      </w:r>
      <w:r>
        <w:br/>
      </w:r>
      <w:r>
        <w:rPr>
          <w:rFonts w:ascii="Times New Roman"/>
          <w:b w:val="false"/>
          <w:i w:val="false"/>
          <w:color w:val="000000"/>
          <w:sz w:val="28"/>
        </w:rPr>
        <w:t>
      5) Қазақстан Республикасының заңнамасына сәйкес кәсiпкерлiк қызметтi жүзеге асыра алмайтын жеке тұлғалар.
</w:t>
      </w:r>
      <w:r>
        <w:br/>
      </w:r>
      <w:r>
        <w:rPr>
          <w:rFonts w:ascii="Times New Roman"/>
          <w:b w:val="false"/>
          <w:i w:val="false"/>
          <w:color w:val="000000"/>
          <w:sz w:val="28"/>
        </w:rPr>
        <w:t>
      3. Тауар биржасына мүшелiк мыналарға:
</w:t>
      </w:r>
      <w:r>
        <w:br/>
      </w:r>
      <w:r>
        <w:rPr>
          <w:rFonts w:ascii="Times New Roman"/>
          <w:b w:val="false"/>
          <w:i w:val="false"/>
          <w:color w:val="000000"/>
          <w:sz w:val="28"/>
        </w:rPr>
        <w:t>
      1) осы Заңға сәйкес тауар биржаларына қатысуға;
</w:t>
      </w:r>
      <w:r>
        <w:br/>
      </w:r>
      <w:r>
        <w:rPr>
          <w:rFonts w:ascii="Times New Roman"/>
          <w:b w:val="false"/>
          <w:i w:val="false"/>
          <w:color w:val="000000"/>
          <w:sz w:val="28"/>
        </w:rPr>
        <w:t>
      2) құрылтай құжатында және тауар биржасында қолданыстағы басқа да ережелерде белгiленген ережелерге сәйкес тауар биржалары мүшелерiнiң жалпы жиналыстарындағы шешiмдердiң қабылдануына, сондай-ақ тауар биржаларын басқа да басқару органдарының осы Заңда көрсетiлген жағдайлардан басқа жұмысына қатысуға құқық бередi.
</w:t>
      </w:r>
      <w:r>
        <w:br/>
      </w:r>
      <w:r>
        <w:rPr>
          <w:rFonts w:ascii="Times New Roman"/>
          <w:b w:val="false"/>
          <w:i w:val="false"/>
          <w:color w:val="000000"/>
          <w:sz w:val="28"/>
        </w:rPr>
        <w:t>
      4. Тауар биржасына мүшелiк тауар биржасының құрылтай құжатында белгiлеген тәртiпте және шарттарда туындайды әрi тауар биржасы беретiн тиiстi куәлiкпен расталады.
</w:t>
      </w:r>
      <w:r>
        <w:br/>
      </w:r>
      <w:r>
        <w:rPr>
          <w:rFonts w:ascii="Times New Roman"/>
          <w:b w:val="false"/>
          <w:i w:val="false"/>
          <w:color w:val="000000"/>
          <w:sz w:val="28"/>
        </w:rPr>
        <w:t>
      5. Мүшелiктi тоқтату тәртiбi, сондай-ақ тауар биржасы мүшесiнiң құқықтарын толықтай немесе iшiнара беру осы баптың 6 және 7-тармақтарында көзделген талаптарды ескере отырып, айқындалады.
</w:t>
      </w:r>
      <w:r>
        <w:br/>
      </w:r>
      <w:r>
        <w:rPr>
          <w:rFonts w:ascii="Times New Roman"/>
          <w:b w:val="false"/>
          <w:i w:val="false"/>
          <w:color w:val="000000"/>
          <w:sz w:val="28"/>
        </w:rPr>
        <w:t>
      6. Осы Заңда көзделген жағдайларды қоспағанда, жарғылық капитал үлесiне меншiктiң куәлiктерiн және тауар биржасын басқаруға қатысу құқықтарын бермей-ақ немесе сатпай-ақ биржа саудасына қатысуға арналған құқықтық беруге жол берiлмейдi.
</w:t>
      </w:r>
      <w:r>
        <w:br/>
      </w:r>
      <w:r>
        <w:rPr>
          <w:rFonts w:ascii="Times New Roman"/>
          <w:b w:val="false"/>
          <w:i w:val="false"/>
          <w:color w:val="000000"/>
          <w:sz w:val="28"/>
        </w:rPr>
        <w:t>
      7. Осы заңды iске асыру мақсатында тауар биржасы мүшелерiнiң өзiнiң биржаға қатысуға арналған құқығын тек бiр ғана заңды немесе жеке тұлғаға жалға беруге (шартта айқындалған мерзiмге беруге) құқығы бар. Шарт тауар биржасында тiркелуге жатады. Биржа саудасына қатысуға арналған құқықты қайта жалға беруге (қайтадан беруге)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Тауар биржасының қызметшiлерi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биржаларының қызметшiлерi тауар биржасында, оның филиалдары мен өкiлдiктерiнде жұмысты орындайтын заңды тұлғалар болып табылады.
</w:t>
      </w:r>
      <w:r>
        <w:br/>
      </w:r>
      <w:r>
        <w:rPr>
          <w:rFonts w:ascii="Times New Roman"/>
          <w:b w:val="false"/>
          <w:i w:val="false"/>
          <w:color w:val="000000"/>
          <w:sz w:val="28"/>
        </w:rPr>
        <w:t>
      Тауар биржасының қызметшiлерi еңбегiнiң шарттары Қазақстан Республикасының еңбек туралы заңнамасына сәйкес шартпен реттеледi.
</w:t>
      </w:r>
      <w:r>
        <w:br/>
      </w:r>
      <w:r>
        <w:rPr>
          <w:rFonts w:ascii="Times New Roman"/>
          <w:b w:val="false"/>
          <w:i w:val="false"/>
          <w:color w:val="000000"/>
          <w:sz w:val="28"/>
        </w:rPr>
        <w:t>
      2. Тауар биржасының қызметшiлерiне биржалық мәмiлелерге қатысуға және меншiктi брокерлiк ұйымдарды құруға, сондай-ақ қызметтiк ақпаратты өз мүдделерiнде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ТАУАР БИРЖАСЫНЫҢ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Тауар биржасының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биржасының негiзгi қызмет түрi биржалық жария, көпшiлiк, оның iшiнде қазiргi заманғы коммуникацияларды пайдалана отырып, айқындалған ережелер бойынша алдын ала белгiленген жерде, белгiлi бiр уақытта биржалық сауда-саттықты жүргiзудi білдiретiн биржалық тауарлармен сауда-саттықты ұйымдастыру және жүргiзу болып табылады.
</w:t>
      </w:r>
      <w:r>
        <w:br/>
      </w:r>
      <w:r>
        <w:rPr>
          <w:rFonts w:ascii="Times New Roman"/>
          <w:b w:val="false"/>
          <w:i w:val="false"/>
          <w:color w:val="000000"/>
          <w:sz w:val="28"/>
        </w:rPr>
        <w:t>
      2. Тауар биржасы мынадай функцияларды жүзеге асырады:
</w:t>
      </w:r>
      <w:r>
        <w:br/>
      </w:r>
      <w:r>
        <w:rPr>
          <w:rFonts w:ascii="Times New Roman"/>
          <w:b w:val="false"/>
          <w:i w:val="false"/>
          <w:color w:val="000000"/>
          <w:sz w:val="28"/>
        </w:rPr>
        <w:t>
      1) спот-тауарлармен сауда-саттықты ұйымдастыру және жүргiзу;
</w:t>
      </w:r>
      <w:r>
        <w:br/>
      </w:r>
      <w:r>
        <w:rPr>
          <w:rFonts w:ascii="Times New Roman"/>
          <w:b w:val="false"/>
          <w:i w:val="false"/>
          <w:color w:val="000000"/>
          <w:sz w:val="28"/>
        </w:rPr>
        <w:t>
      2) мерзiмдiк келiсiм-шарттармен (фьючерспен, форвардпен және опционмен) сауда-саттықты ұйымдастыру және жүргiзу;
</w:t>
      </w:r>
      <w:r>
        <w:br/>
      </w:r>
      <w:r>
        <w:rPr>
          <w:rFonts w:ascii="Times New Roman"/>
          <w:b w:val="false"/>
          <w:i w:val="false"/>
          <w:color w:val="000000"/>
          <w:sz w:val="28"/>
        </w:rPr>
        <w:t>
      3) спот-тауарлармен мәмiлелердi тiркеу;
</w:t>
      </w:r>
      <w:r>
        <w:br/>
      </w:r>
      <w:r>
        <w:rPr>
          <w:rFonts w:ascii="Times New Roman"/>
          <w:b w:val="false"/>
          <w:i w:val="false"/>
          <w:color w:val="000000"/>
          <w:sz w:val="28"/>
        </w:rPr>
        <w:t>
      4) тауарларға және тауарлық фьючерстермен, форвардтармен мерзiмдiк келiсiм-шарттарға арналған опциондардың жүгiнулерiмен, сондай-ақ қойма құжаттарымен байланысты мәмiлелердi тiркеу;
</w:t>
      </w:r>
      <w:r>
        <w:br/>
      </w:r>
      <w:r>
        <w:rPr>
          <w:rFonts w:ascii="Times New Roman"/>
          <w:b w:val="false"/>
          <w:i w:val="false"/>
          <w:color w:val="000000"/>
          <w:sz w:val="28"/>
        </w:rPr>
        <w:t>
      5) биржалық мәмiлелер бойынша есеп айырысуларды ұйымдастыру және жүзеге асыру;
</w:t>
      </w:r>
      <w:r>
        <w:br/>
      </w:r>
      <w:r>
        <w:rPr>
          <w:rFonts w:ascii="Times New Roman"/>
          <w:b w:val="false"/>
          <w:i w:val="false"/>
          <w:color w:val="000000"/>
          <w:sz w:val="28"/>
        </w:rPr>
        <w:t>
      6) биржалық тауарларға арналған биржалық бағаларды айқындау (белгілеу);
</w:t>
      </w:r>
      <w:r>
        <w:br/>
      </w:r>
      <w:r>
        <w:rPr>
          <w:rFonts w:ascii="Times New Roman"/>
          <w:b w:val="false"/>
          <w:i w:val="false"/>
          <w:color w:val="000000"/>
          <w:sz w:val="28"/>
        </w:rPr>
        <w:t>
      7) биржалық тауардың сапасына сараптама жасау;
</w:t>
      </w:r>
      <w:r>
        <w:br/>
      </w:r>
      <w:r>
        <w:rPr>
          <w:rFonts w:ascii="Times New Roman"/>
          <w:b w:val="false"/>
          <w:i w:val="false"/>
          <w:color w:val="000000"/>
          <w:sz w:val="28"/>
        </w:rPr>
        <w:t>
      8) ұйымдық, консультациялық, ақпараттық, әдiстемелiк және өзге де қызметтердi көрсету;
</w:t>
      </w:r>
      <w:r>
        <w:br/>
      </w:r>
      <w:r>
        <w:rPr>
          <w:rFonts w:ascii="Times New Roman"/>
          <w:b w:val="false"/>
          <w:i w:val="false"/>
          <w:color w:val="000000"/>
          <w:sz w:val="28"/>
        </w:rPr>
        <w:t>
      9) биржалық тауарлар рыногына талдамалық зерттеулер жүргiзу;
</w:t>
      </w:r>
      <w:r>
        <w:br/>
      </w:r>
      <w:r>
        <w:rPr>
          <w:rFonts w:ascii="Times New Roman"/>
          <w:b w:val="false"/>
          <w:i w:val="false"/>
          <w:color w:val="000000"/>
          <w:sz w:val="28"/>
        </w:rPr>
        <w:t>
      10) биржалық қызмет туралы ақпаратқа жататын баспа өнiмiн шығару;
</w:t>
      </w:r>
      <w:r>
        <w:br/>
      </w:r>
      <w:r>
        <w:rPr>
          <w:rFonts w:ascii="Times New Roman"/>
          <w:b w:val="false"/>
          <w:i w:val="false"/>
          <w:color w:val="000000"/>
          <w:sz w:val="28"/>
        </w:rPr>
        <w:t>
      11) биржалық тауар рыногының қатысушыларын оқыту және олардың бiлiктiлiгiн арттыру жөнiндегi оқу курстарын ұйымдастыру;
</w:t>
      </w:r>
      <w:r>
        <w:br/>
      </w:r>
      <w:r>
        <w:rPr>
          <w:rFonts w:ascii="Times New Roman"/>
          <w:b w:val="false"/>
          <w:i w:val="false"/>
          <w:color w:val="000000"/>
          <w:sz w:val="28"/>
        </w:rPr>
        <w:t>
      12) тауар биржасының сауда-саттық жүйесiн пайдалану;
</w:t>
      </w:r>
      <w:r>
        <w:br/>
      </w:r>
      <w:r>
        <w:rPr>
          <w:rFonts w:ascii="Times New Roman"/>
          <w:b w:val="false"/>
          <w:i w:val="false"/>
          <w:color w:val="000000"/>
          <w:sz w:val="28"/>
        </w:rPr>
        <w:t>
      13) тауар биржасына қатысушылар арасындағы дауларды шешу;
</w:t>
      </w:r>
      <w:r>
        <w:br/>
      </w:r>
      <w:r>
        <w:rPr>
          <w:rFonts w:ascii="Times New Roman"/>
          <w:b w:val="false"/>
          <w:i w:val="false"/>
          <w:color w:val="000000"/>
          <w:sz w:val="28"/>
        </w:rPr>
        <w:t>
      14) тауар биржасының iшкі құжаттарында көзделген өзге де функциялар.
</w:t>
      </w:r>
      <w:r>
        <w:br/>
      </w:r>
      <w:r>
        <w:rPr>
          <w:rFonts w:ascii="Times New Roman"/>
          <w:b w:val="false"/>
          <w:i w:val="false"/>
          <w:color w:val="000000"/>
          <w:sz w:val="28"/>
        </w:rPr>
        <w:t>
      3. Тауар биржасына тауар биржасының сауда-саттық-делдалдық ұйымымен тiкелей байланысты емес сауда-саттық және өзге қызметтi жүзеге асыруына тыйым салынады. Бұл шектеу тауар биржасының мүшелерi болып табылатын заңды және жеке тұлғаларға қолданылмайды.
</w:t>
      </w:r>
      <w:r>
        <w:br/>
      </w:r>
      <w:r>
        <w:rPr>
          <w:rFonts w:ascii="Times New Roman"/>
          <w:b w:val="false"/>
          <w:i w:val="false"/>
          <w:color w:val="000000"/>
          <w:sz w:val="28"/>
        </w:rPr>
        <w:t>
      4. Тауар биржасы өз атынан осы Заңмен және өзге де заңнамалық актiлер мен оған берiлген құқықтар шегiнде шетелдiк заңды және жеке тұлғалармен ынтымақтастық туралы келiсiмдер, оның iшiнде бұл тауарларды биржалық саудаға қою құқығынсыз тауар биржасының қызметiн жүзеге асыруға арналған тауарлардың импорты туралы келiсiмдер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Тауар биржаларындағы ақшалай жарналар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өз қызметiн биржа мүшелерiнiң кiру және жыл сайынғы жарналары, биржалық мәмiлелер үшiн, биржалық мүлiктi пайдаланғаны, осы баптың 2-тармағында көрсетiлген биржалық мәмiлелердi, ақша қаражаттарын тiркеу және ресiмдеу үшiн алымдар, басқа да түсiмдер есебiнен жүзеге асырады.
</w:t>
      </w:r>
      <w:r>
        <w:br/>
      </w:r>
      <w:r>
        <w:rPr>
          <w:rFonts w:ascii="Times New Roman"/>
          <w:b w:val="false"/>
          <w:i w:val="false"/>
          <w:color w:val="000000"/>
          <w:sz w:val="28"/>
        </w:rPr>
        <w:t>
      2. Тауар биржасы мыналарды:
</w:t>
      </w:r>
      <w:r>
        <w:br/>
      </w:r>
      <w:r>
        <w:rPr>
          <w:rFonts w:ascii="Times New Roman"/>
          <w:b w:val="false"/>
          <w:i w:val="false"/>
          <w:color w:val="000000"/>
          <w:sz w:val="28"/>
        </w:rPr>
        <w:t>
      1) биржалық саудаға қатысушылардың қаржылық мiндеттемелерiнiң мөлшерлерi мен енгiзу тәртiбiн;
</w:t>
      </w:r>
      <w:r>
        <w:br/>
      </w:r>
      <w:r>
        <w:rPr>
          <w:rFonts w:ascii="Times New Roman"/>
          <w:b w:val="false"/>
          <w:i w:val="false"/>
          <w:color w:val="000000"/>
          <w:sz w:val="28"/>
        </w:rPr>
        <w:t>
      2) биржалық сауданың ережелерiне сәйкес төлемдердiң мөлшерiн;
</w:t>
      </w:r>
      <w:r>
        <w:br/>
      </w:r>
      <w:r>
        <w:rPr>
          <w:rFonts w:ascii="Times New Roman"/>
          <w:b w:val="false"/>
          <w:i w:val="false"/>
          <w:color w:val="000000"/>
          <w:sz w:val="28"/>
        </w:rPr>
        <w:t>
      3) тауар биржасының жарғысын, тауар биржасының ережелерiн және биржалық сауданың ережелерiне сәйкес тауар биржасының iшкi құжаттарында белгiленген басқа да ережелердi бұзғаны үшiн алынатын айыппұлдарды белгiлеуге құқылы.
</w:t>
      </w:r>
      <w:r>
        <w:br/>
      </w:r>
      <w:r>
        <w:rPr>
          <w:rFonts w:ascii="Times New Roman"/>
          <w:b w:val="false"/>
          <w:i w:val="false"/>
          <w:color w:val="000000"/>
          <w:sz w:val="28"/>
        </w:rPr>
        <w:t>
      3. Тауар биржасына мыналарды:
</w:t>
      </w:r>
      <w:r>
        <w:br/>
      </w:r>
      <w:r>
        <w:rPr>
          <w:rFonts w:ascii="Times New Roman"/>
          <w:b w:val="false"/>
          <w:i w:val="false"/>
          <w:color w:val="000000"/>
          <w:sz w:val="28"/>
        </w:rPr>
        <w:t>
      1) биржалық мәмiлелердегi делдалдық үшiн биржалық делдалдар алатын сыйлықақы мөлшерiн;
</w:t>
      </w:r>
      <w:r>
        <w:br/>
      </w:r>
      <w:r>
        <w:rPr>
          <w:rFonts w:ascii="Times New Roman"/>
          <w:b w:val="false"/>
          <w:i w:val="false"/>
          <w:color w:val="000000"/>
          <w:sz w:val="28"/>
        </w:rPr>
        <w:t>
      2) биржалық саудадағы биржалық тауарға арналған бағалардың деңгейлерi мен шектерiн белгiлеуге тыйым салынады.
</w:t>
      </w:r>
      <w:r>
        <w:br/>
      </w:r>
      <w:r>
        <w:rPr>
          <w:rFonts w:ascii="Times New Roman"/>
          <w:b w:val="false"/>
          <w:i w:val="false"/>
          <w:color w:val="000000"/>
          <w:sz w:val="28"/>
        </w:rPr>
        <w:t>
      4. Биржалық сауда-саттыққа қатысушылардан алынатын төлемдердiң жетiмдi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Биржалық мәмiле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заңнамасына және биржалық сауда ережелерiне сәйкес ол жүргiзген сауда-саттыққа қатысушылардың биржада жасалатын биржадағы айналымға жiберiлген мүлiгi мәнi болатын мәмiле биржалық мәмiле болып табылады.
</w:t>
      </w:r>
      <w:r>
        <w:br/>
      </w:r>
      <w:r>
        <w:rPr>
          <w:rFonts w:ascii="Times New Roman"/>
          <w:b w:val="false"/>
          <w:i w:val="false"/>
          <w:color w:val="000000"/>
          <w:sz w:val="28"/>
        </w:rPr>
        <w:t>
      Биржалық мәмiлелердi тiркеу және ресiмдеу тәртiбiн тауар биржасы белгiлейдi.
</w:t>
      </w:r>
      <w:r>
        <w:br/>
      </w:r>
      <w:r>
        <w:rPr>
          <w:rFonts w:ascii="Times New Roman"/>
          <w:b w:val="false"/>
          <w:i w:val="false"/>
          <w:color w:val="000000"/>
          <w:sz w:val="28"/>
        </w:rPr>
        <w:t>
      2. Тауар биржасында жасалған, бiрақ осы баптың 1-тармағында көзделген талаптарға сәйкес емес мәмiлелер биржалық болып табылмайды. Мұндай мәмiлелерге тауар биржасының кепiлдiгi қолданылмайды. Тауар биржасы осы тауар биржасына биржалық емес мәмiлелер жасайтын тауар биржасының қатысушыларына санкциялар қолдануға құқылы емес.
</w:t>
      </w:r>
      <w:r>
        <w:br/>
      </w:r>
      <w:r>
        <w:rPr>
          <w:rFonts w:ascii="Times New Roman"/>
          <w:b w:val="false"/>
          <w:i w:val="false"/>
          <w:color w:val="000000"/>
          <w:sz w:val="28"/>
        </w:rPr>
        <w:t>
      3. Биржалық мәмiлелер тауар биржасының атынан және есебiнен жасалмайды.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Биржалық мәмiлелердiң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биржасында мыналармен:
</w:t>
      </w:r>
      <w:r>
        <w:br/>
      </w:r>
      <w:r>
        <w:rPr>
          <w:rFonts w:ascii="Times New Roman"/>
          <w:b w:val="false"/>
          <w:i w:val="false"/>
          <w:color w:val="000000"/>
          <w:sz w:val="28"/>
        </w:rPr>
        <w:t>
      1) нақты тауарға қатысты құқықтар мен мiндеттердi өзара беруге;
</w:t>
      </w:r>
      <w:r>
        <w:br/>
      </w:r>
      <w:r>
        <w:rPr>
          <w:rFonts w:ascii="Times New Roman"/>
          <w:b w:val="false"/>
          <w:i w:val="false"/>
          <w:color w:val="000000"/>
          <w:sz w:val="28"/>
        </w:rPr>
        <w:t>
      2) мерзiмi кейiнге қалдырылған нақты тауарға (форвардты мәмiлелер) қатысты құқықтар мен мiндеттердi өзара беруге;
</w:t>
      </w:r>
      <w:r>
        <w:br/>
      </w:r>
      <w:r>
        <w:rPr>
          <w:rFonts w:ascii="Times New Roman"/>
          <w:b w:val="false"/>
          <w:i w:val="false"/>
          <w:color w:val="000000"/>
          <w:sz w:val="28"/>
        </w:rPr>
        <w:t>
      3) биржалық тауарды болашақта жеткiзуге немесе сатып алуға (фьючерлiк мәмiлелер) арналған стандартты келiсiм-шарттарға қатысты құқықтар мен мiндеттердi өзара беруге;
</w:t>
      </w:r>
      <w:r>
        <w:br/>
      </w:r>
      <w:r>
        <w:rPr>
          <w:rFonts w:ascii="Times New Roman"/>
          <w:b w:val="false"/>
          <w:i w:val="false"/>
          <w:color w:val="000000"/>
          <w:sz w:val="28"/>
        </w:rPr>
        <w:t>
      4) биржалық тауарға немесе биржалық тауарды жеткiзуге арналған келiсiм-шарттарға (опциондық мәмiлелер) қатысты құқықтар мен мiндеттердi болашақта табыстау құқығына арналған құқықтарды беруге;
</w:t>
      </w:r>
      <w:r>
        <w:br/>
      </w:r>
      <w:r>
        <w:rPr>
          <w:rFonts w:ascii="Times New Roman"/>
          <w:b w:val="false"/>
          <w:i w:val="false"/>
          <w:color w:val="000000"/>
          <w:sz w:val="28"/>
        </w:rPr>
        <w:t>
      5) қойма куәлiктерiне қатысты құқықтар мен мiндеттемелердi өзара-беруге мәмiлелер;
</w:t>
      </w:r>
      <w:r>
        <w:br/>
      </w:r>
      <w:r>
        <w:rPr>
          <w:rFonts w:ascii="Times New Roman"/>
          <w:b w:val="false"/>
          <w:i w:val="false"/>
          <w:color w:val="000000"/>
          <w:sz w:val="28"/>
        </w:rPr>
        <w:t>
      6) биржалық саудаларының ережелерiмен белгiленген биржалық тауарлармен, келiсiм-шарттармен немесе құқықтармен басқа да мәмiлелер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Форвардтық, фьючерстiк және опциондық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мәмiлелердi жасау кезiндегi биржалық саудадағы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онда жасалатын форвардтық, фьючерстiк және опциондық мәмiлелердiң орындалуын қамтамасыз ету мақсатында Қазақстан Республикасының заңнамасында белгiленген тәртiпте құрылатын есеп айырысу мекемелерiн (клирингтiк орталықтар) құру немесе екiншi деңгейдегi банкпен немесе кредиттiк мекемемен есеп айырысу (клирингтiк) қызметiн көрсетудi ұйымдастыру туралы шарт жасасу жолымен есеп айырысу қызметiн көрсетудi ұйымдастыруға мiндеттi.
</w:t>
      </w:r>
      <w:r>
        <w:br/>
      </w:r>
      <w:r>
        <w:rPr>
          <w:rFonts w:ascii="Times New Roman"/>
          <w:b w:val="false"/>
          <w:i w:val="false"/>
          <w:color w:val="000000"/>
          <w:sz w:val="28"/>
        </w:rPr>
        <w:t>
      2. Осы тауар биржасында аккредиттелген қатысушылардың форвардтық, фьючерстiк және опциондық мәмiлелердi жасауға құқығы бар.
</w:t>
      </w:r>
      <w:r>
        <w:br/>
      </w:r>
      <w:r>
        <w:rPr>
          <w:rFonts w:ascii="Times New Roman"/>
          <w:b w:val="false"/>
          <w:i w:val="false"/>
          <w:color w:val="000000"/>
          <w:sz w:val="28"/>
        </w:rPr>
        <w:t>
      3. Форвардтық, фьючерстiк және опциондық мәмiлелер бойынша мiндеттердiң орындалуына кепiлдiк беру мақсатында қатысушылар тауар биржасының iшкi құжаттарына сәйкес кепiл енгiзедi.
</w:t>
      </w:r>
      <w:r>
        <w:br/>
      </w:r>
      <w:r>
        <w:rPr>
          <w:rFonts w:ascii="Times New Roman"/>
          <w:b w:val="false"/>
          <w:i w:val="false"/>
          <w:color w:val="000000"/>
          <w:sz w:val="28"/>
        </w:rPr>
        <w:t>
      4. Форвардтық, фьючерстiк және опциондық мәмiлелер сауданың автоматтандырылып жүргізiлуiн, клирингтiң жүргiзiлуiн, белгiлеу өзгерiстерiнiң серпiнiн қамтамасыз ететiн бағдарламалық құралдардың арнайы кешенi болған кезде ғана жасалуы мүмкiн.
</w:t>
      </w:r>
      <w:r>
        <w:br/>
      </w:r>
      <w:r>
        <w:rPr>
          <w:rFonts w:ascii="Times New Roman"/>
          <w:b w:val="false"/>
          <w:i w:val="false"/>
          <w:color w:val="000000"/>
          <w:sz w:val="28"/>
        </w:rPr>
        <w:t>
      5. Тауар биржасы қолданыстағы заңнамаға сәйкес мерзiмдiк келiсiм-шарттар рыногының қатысушыларына клирингтiк орталық арқылы есеп айырысу қызметiн көрсетудi жүзеге асырады.
</w:t>
      </w:r>
      <w:r>
        <w:br/>
      </w:r>
      <w:r>
        <w:rPr>
          <w:rFonts w:ascii="Times New Roman"/>
          <w:b w:val="false"/>
          <w:i w:val="false"/>
          <w:color w:val="000000"/>
          <w:sz w:val="28"/>
        </w:rPr>
        <w:t>
      6. Клирингтiк орталықтар биржалық делдалдар ұйымның тауар биржаларынан тәуелсiз де, тауар биржасының құрамындағы клирингтiк орталық - арнайы ұйымдық құрылымдық бөлiмше сияқты да құрылуы мүмкiн.
</w:t>
      </w:r>
      <w:r>
        <w:br/>
      </w:r>
      <w:r>
        <w:rPr>
          <w:rFonts w:ascii="Times New Roman"/>
          <w:b w:val="false"/>
          <w:i w:val="false"/>
          <w:color w:val="000000"/>
          <w:sz w:val="28"/>
        </w:rPr>
        <w:t>
      7. Клирингтiк орталықтар:
</w:t>
      </w:r>
      <w:r>
        <w:br/>
      </w:r>
      <w:r>
        <w:rPr>
          <w:rFonts w:ascii="Times New Roman"/>
          <w:b w:val="false"/>
          <w:i w:val="false"/>
          <w:color w:val="000000"/>
          <w:sz w:val="28"/>
        </w:rPr>
        <w:t>
      - форвардтық, фьючерстiк және опциондық мәмiлелердiң орындалуына және бұл мәмiлелер бойынша мiндеттемелердiң толық немесе iшiнара орындалмау нәтижесiнде пайда болған зиянды өтеуге, сондай-ақ бұл мәмiлелердiң қатысушыларының басқа да қаржылық мiндеттемелерiн айқындауға кепiлдiк беретiн жарналардың түрлерiн, мөлшерлерi мен алыну тәртiбiн белгiлеуге;
</w:t>
      </w:r>
      <w:r>
        <w:br/>
      </w:r>
      <w:r>
        <w:rPr>
          <w:rFonts w:ascii="Times New Roman"/>
          <w:b w:val="false"/>
          <w:i w:val="false"/>
          <w:color w:val="000000"/>
          <w:sz w:val="28"/>
        </w:rPr>
        <w:t>
      - белгiленген тәртiпте форвардтық, фьючерстiк және опциондық мәмiлелерге қатысушыларға бұл мәмiлелерге кепiлдiк беруге қажеттi шектерде кредит берудi жүзеге асыруға;
</w:t>
      </w:r>
      <w:r>
        <w:br/>
      </w:r>
      <w:r>
        <w:rPr>
          <w:rFonts w:ascii="Times New Roman"/>
          <w:b w:val="false"/>
          <w:i w:val="false"/>
          <w:color w:val="000000"/>
          <w:sz w:val="28"/>
        </w:rPr>
        <w:t>
      - тауар биржасының iшкi құжаттарына сәйкес өзге де функцияларды жүзеге асыруға құқылы.
</w:t>
      </w:r>
      <w:r>
        <w:br/>
      </w:r>
      <w:r>
        <w:rPr>
          <w:rFonts w:ascii="Times New Roman"/>
          <w:b w:val="false"/>
          <w:i w:val="false"/>
          <w:color w:val="000000"/>
          <w:sz w:val="28"/>
        </w:rPr>
        <w:t>
      8. Тауар биржасы жасалатын биржалық фьючерстiк, форвардтық және опциондық мәмiлелерге кепiлдiк беру мақсатында өз қаражатына да және тапсырма бойынша және клиенттердiң қаражатына да мәмiлелер жасайтын клиенттер мен клирингтiк орталық арасындағы фьючерстiк рыноктағы клирингтiк орталық мүшелерiнiң, биржалық делдалдың қатысуымен кепiлдiк және өзге де қорларды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Биржалық баға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Тауарға биржалық баға белгілi бiр уақытта осы биржалық тауарға сұраныс пен ұсыныстың бағаларын белгiлеу нәтижесiнде, сондай-ақ биржа белгiлеген әдiстеме бойынша әрбiр сауда күнiнiң аяқталуына қарай биржалық тауардың әрбiр түрiне орташа өлшемдi бағаны айқындау нәтижесiнде құралады.
</w:t>
      </w:r>
      <w:r>
        <w:br/>
      </w:r>
      <w:r>
        <w:rPr>
          <w:rFonts w:ascii="Times New Roman"/>
          <w:b w:val="false"/>
          <w:i w:val="false"/>
          <w:color w:val="000000"/>
          <w:sz w:val="28"/>
        </w:rPr>
        <w:t>
      2. Тауар биржалары ай сайын бұқаралық ақпарат құралдарында сұраныс пен ұсынысты ескере отырып, биржалық тауарларға айқындалған баға белгiлеудi жариялауға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Биржалық сауда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Биржалық сауда ережесiн тауар биржасының атқарушы органы бекiтедi.
</w:t>
      </w:r>
      <w:r>
        <w:br/>
      </w:r>
      <w:r>
        <w:rPr>
          <w:rFonts w:ascii="Times New Roman"/>
          <w:b w:val="false"/>
          <w:i w:val="false"/>
          <w:color w:val="000000"/>
          <w:sz w:val="28"/>
        </w:rPr>
        <w:t>
      2. Биржалық сауда ережелерi тауар биржаларына айналымға жiберiлген биржалық тауарлармен мәмiлелер жасау кезiнде биржалық сауда-саттыққа қатысушылардың қызметiн, сондай-ақ тауар биржасы мен биржалық сауда-саттыққа қатысушылардың арасында пайда болған құқықтық қатынастарды реттейдi.
</w:t>
      </w:r>
      <w:r>
        <w:br/>
      </w:r>
      <w:r>
        <w:rPr>
          <w:rFonts w:ascii="Times New Roman"/>
          <w:b w:val="false"/>
          <w:i w:val="false"/>
          <w:color w:val="000000"/>
          <w:sz w:val="28"/>
        </w:rPr>
        <w:t>
      3. Ереже биржалық саудаға барлық қатысушылар үшiн мiндеттi болып табылады және олар мыналарды көздейдi:
</w:t>
      </w:r>
      <w:r>
        <w:br/>
      </w:r>
      <w:r>
        <w:rPr>
          <w:rFonts w:ascii="Times New Roman"/>
          <w:b w:val="false"/>
          <w:i w:val="false"/>
          <w:color w:val="000000"/>
          <w:sz w:val="28"/>
        </w:rPr>
        <w:t>
      1) тауар биржаларының негiзгi құрылымдық бөлiмшелерiнiң функцияларын;
</w:t>
      </w:r>
      <w:r>
        <w:br/>
      </w:r>
      <w:r>
        <w:rPr>
          <w:rFonts w:ascii="Times New Roman"/>
          <w:b w:val="false"/>
          <w:i w:val="false"/>
          <w:color w:val="000000"/>
          <w:sz w:val="28"/>
        </w:rPr>
        <w:t>
      2) биржалық саудаға қатысушыларға болатын биржалық сауда-саттық туралы хабарлау тәртiбiн;
</w:t>
      </w:r>
      <w:r>
        <w:br/>
      </w:r>
      <w:r>
        <w:rPr>
          <w:rFonts w:ascii="Times New Roman"/>
          <w:b w:val="false"/>
          <w:i w:val="false"/>
          <w:color w:val="000000"/>
          <w:sz w:val="28"/>
        </w:rPr>
        <w:t>
      3) биржалық сауданы өткiзу тәртiбiн;
</w:t>
      </w:r>
      <w:r>
        <w:br/>
      </w:r>
      <w:r>
        <w:rPr>
          <w:rFonts w:ascii="Times New Roman"/>
          <w:b w:val="false"/>
          <w:i w:val="false"/>
          <w:color w:val="000000"/>
          <w:sz w:val="28"/>
        </w:rPr>
        <w:t>
      4) биржалық саудаға рұқсат беру тәртiбiн;
</w:t>
      </w:r>
      <w:r>
        <w:br/>
      </w:r>
      <w:r>
        <w:rPr>
          <w:rFonts w:ascii="Times New Roman"/>
          <w:b w:val="false"/>
          <w:i w:val="false"/>
          <w:color w:val="000000"/>
          <w:sz w:val="28"/>
        </w:rPr>
        <w:t>
      5) биржалық мәмiлелердiң түрлерiн;
</w:t>
      </w:r>
      <w:r>
        <w:br/>
      </w:r>
      <w:r>
        <w:rPr>
          <w:rFonts w:ascii="Times New Roman"/>
          <w:b w:val="false"/>
          <w:i w:val="false"/>
          <w:color w:val="000000"/>
          <w:sz w:val="28"/>
        </w:rPr>
        <w:t>
      6) биржалық мәмiлелердi тiркеудiң және есепке алудың тәртiбiн;
</w:t>
      </w:r>
      <w:r>
        <w:br/>
      </w:r>
      <w:r>
        <w:rPr>
          <w:rFonts w:ascii="Times New Roman"/>
          <w:b w:val="false"/>
          <w:i w:val="false"/>
          <w:color w:val="000000"/>
          <w:sz w:val="28"/>
        </w:rPr>
        <w:t>
      7) биржалық тауарларға бағаларды тiркеудiң (белгiлеудiң) тәртiбiн;
</w:t>
      </w:r>
      <w:r>
        <w:br/>
      </w:r>
      <w:r>
        <w:rPr>
          <w:rFonts w:ascii="Times New Roman"/>
          <w:b w:val="false"/>
          <w:i w:val="false"/>
          <w:color w:val="000000"/>
          <w:sz w:val="28"/>
        </w:rPr>
        <w:t>
      8) биржалық саудаға қатысушыларға болатын биржалық сауда-саттықтағы биржалық мәмiлелер туралы, оның iшiнде биржалық мәмiлелердiң бағалары туралы және биржалық бағаларды белгiлеу туралы хабарлау тәртiбiн;
</w:t>
      </w:r>
      <w:r>
        <w:br/>
      </w:r>
      <w:r>
        <w:rPr>
          <w:rFonts w:ascii="Times New Roman"/>
          <w:b w:val="false"/>
          <w:i w:val="false"/>
          <w:color w:val="000000"/>
          <w:sz w:val="28"/>
        </w:rPr>
        <w:t>
      9) биржалық мәмiлелердi жасасу кезiнде биржалық сауда-саттыққа қатысушылар арасындағы өзара есеп айырысулар тәртiбiн;
</w:t>
      </w:r>
      <w:r>
        <w:br/>
      </w:r>
      <w:r>
        <w:rPr>
          <w:rFonts w:ascii="Times New Roman"/>
          <w:b w:val="false"/>
          <w:i w:val="false"/>
          <w:color w:val="000000"/>
          <w:sz w:val="28"/>
        </w:rPr>
        <w:t>
      10) Қазақстан Республикасының заңнамасына сәйкес мiндеттi сертификаттауға жататын және оған уәкiлеттiгi бар орган берген немесе таныған сертификат және сәйкестiк белгiсi болған кезде Қазақстан Республикасының аумағында сатуға арналған биржалық сауда-саттығында өткiзiлетiн биржалық тауарлардың қауiпсiздiгiн қамтамасыз ету жөнiндегi шараларды;
</w:t>
      </w:r>
      <w:r>
        <w:br/>
      </w:r>
      <w:r>
        <w:rPr>
          <w:rFonts w:ascii="Times New Roman"/>
          <w:b w:val="false"/>
          <w:i w:val="false"/>
          <w:color w:val="000000"/>
          <w:sz w:val="28"/>
        </w:rPr>
        <w:t>
      11) биржалық сауда-саттықтарда реттiлiк пен тәртiптi қамтамасыз ететiн шараларды, сондай-ақ осы шараларды қолдану тәртiбi мен шарттарын;
</w:t>
      </w:r>
      <w:r>
        <w:br/>
      </w:r>
      <w:r>
        <w:rPr>
          <w:rFonts w:ascii="Times New Roman"/>
          <w:b w:val="false"/>
          <w:i w:val="false"/>
          <w:color w:val="000000"/>
          <w:sz w:val="28"/>
        </w:rPr>
        <w:t>
      12) тауар биржасы мүшелерiнiң және биржалық саудаға басқа да қатысушылардың мемлекеттік органдардың тауар биржаларының қызметiне жататын мәселелер жөнiндегi шешiмдерiн, тауар биржасының құрылтай құжаттарын, биржалық сауданың ережелерiн, тауар биржасы мүшелерiнiң жалпы жиналысының және тауар биржасын басқарудың басқа да органдарының шешiмдерiн сақтауды қамтамасыз ететiн шараларды;
</w:t>
      </w:r>
      <w:r>
        <w:br/>
      </w:r>
      <w:r>
        <w:rPr>
          <w:rFonts w:ascii="Times New Roman"/>
          <w:b w:val="false"/>
          <w:i w:val="false"/>
          <w:color w:val="000000"/>
          <w:sz w:val="28"/>
        </w:rPr>
        <w:t>
      13) биржа тауарларының номенклатурасын;
</w:t>
      </w:r>
      <w:r>
        <w:br/>
      </w:r>
      <w:r>
        <w:rPr>
          <w:rFonts w:ascii="Times New Roman"/>
          <w:b w:val="false"/>
          <w:i w:val="false"/>
          <w:color w:val="000000"/>
          <w:sz w:val="28"/>
        </w:rPr>
        <w:t>
      14) аударымдардың, алымдардың, тарифтер мен басқа да төлемдердiң мөлшерiн және тауар биржасының оларды өндiрiп алу тәртiбiн;
</w:t>
      </w:r>
      <w:r>
        <w:br/>
      </w:r>
      <w:r>
        <w:rPr>
          <w:rFonts w:ascii="Times New Roman"/>
          <w:b w:val="false"/>
          <w:i w:val="false"/>
          <w:color w:val="000000"/>
          <w:sz w:val="28"/>
        </w:rPr>
        <w:t>
      15) тауар биржаларындағы брокерлер мен дилерлердi аккредиттеу тәртiбiн;
</w:t>
      </w:r>
      <w:r>
        <w:br/>
      </w:r>
      <w:r>
        <w:rPr>
          <w:rFonts w:ascii="Times New Roman"/>
          <w:b w:val="false"/>
          <w:i w:val="false"/>
          <w:color w:val="000000"/>
          <w:sz w:val="28"/>
        </w:rPr>
        <w:t>
      16) тауар биржасының сауда-саттыққа қатысушылардың биржа жарғысын, биржалық сауда ережелерiн және биржаның басқа да iшкi құжаттарын бұзғаны үшiн өндiрiлiп алынатын айыппұл санкцияларын салу тәртiбiн.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БРОКЕРЛIК-ДИЛЕРЛIК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Биржа сауда-саттығына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биржасында аккредиттелген тауар биржаларының мүшелерi, брокерлер мен дилерлер, сондай-ақ бiр жолғы келушiлер биржа сауда-саттығының қатысушылары болып табылады.
</w:t>
      </w:r>
      <w:r>
        <w:br/>
      </w:r>
      <w:r>
        <w:rPr>
          <w:rFonts w:ascii="Times New Roman"/>
          <w:b w:val="false"/>
          <w:i w:val="false"/>
          <w:color w:val="000000"/>
          <w:sz w:val="28"/>
        </w:rPr>
        <w:t>
      2. Қатысушылар тауар биржасы белгiлеген тәртiппен биржа сауда-саттығына жiберiледi.
</w:t>
      </w:r>
      <w:r>
        <w:br/>
      </w:r>
      <w:r>
        <w:rPr>
          <w:rFonts w:ascii="Times New Roman"/>
          <w:b w:val="false"/>
          <w:i w:val="false"/>
          <w:color w:val="000000"/>
          <w:sz w:val="28"/>
        </w:rPr>
        <w:t>
      3. Бiр жолғы келушiлер өз атынан және өз есебiнен нақты тауарға ғана мәмiлелердi жасауға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Тауар биржаларының мүшелерi, брокерлердiң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клиенттерiнiң арасындағы қарым-қатынастар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биржаларының мүшелерi, брокерлер мен олардың клиенттерi арасындағы қатынастар брокерлiк қызметтердi көрсету туралы олардың арасында жасалған келiсiм-шарттармен (шарттармен) реттеледi.
</w:t>
      </w:r>
      <w:r>
        <w:br/>
      </w:r>
      <w:r>
        <w:rPr>
          <w:rFonts w:ascii="Times New Roman"/>
          <w:b w:val="false"/>
          <w:i w:val="false"/>
          <w:color w:val="000000"/>
          <w:sz w:val="28"/>
        </w:rPr>
        <w:t>
      2. Тауар биржасы өз құзыретi шегінде тауар биржасы мүшелерiнiң, брокерлердiң және олардың клиенттерiнiң өзара қатынастарын реттейдi, белгiленген тәртiппен белгiленген биржа ережелерiн бұзушыларға тиiстi шараларды қолданады.
</w:t>
      </w:r>
      <w:r>
        <w:br/>
      </w:r>
      <w:r>
        <w:rPr>
          <w:rFonts w:ascii="Times New Roman"/>
          <w:b w:val="false"/>
          <w:i w:val="false"/>
          <w:color w:val="000000"/>
          <w:sz w:val="28"/>
        </w:rPr>
        <w:t>
      3. Тауар биржасының мүшелерi өз клиенттерiнен өз есеп-шоттарына кепiлдi жарналарды енгiзудi, клирингтiк орталықтарда (есеп-айырысу палаталарында) ашуды, сондай-ақ оған берiлген тапсырмаға сәйкес клиенттiң атынан олардың иелiк ету құқығын берудi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Биржа саудасына қатысушылардың биржаның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мәмiлелердi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Биржа сауда-саттығына қатысушылар биржа саудасында жасалатын биржа мәмiлелерiн әрбiр клиент бойынша жеке есепке алуды жүргiзуге және мәмiлелер жасалған күнiнен бастап бес жыл iшiнде осы мәмiлелер туралы мәлiметтердi сақтауға мiндеттi.
</w:t>
      </w:r>
      <w:r>
        <w:br/>
      </w:r>
      <w:r>
        <w:rPr>
          <w:rFonts w:ascii="Times New Roman"/>
          <w:b w:val="false"/>
          <w:i w:val="false"/>
          <w:color w:val="000000"/>
          <w:sz w:val="28"/>
        </w:rPr>
        <w:t>
      2. Уәкiлеттi органның талап етуi бойынша биржа сауда-саттығына қатысушылар көрсетiлген ақпаратты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Тауар биржасындағы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Биржа мәмiлелерiн жасаумен байланысты даулар шешiмi сотта дау айтылуы мүмкiн тиiстi тауар биржасындағы биржалық төрелiгiнде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ТАУАР БИРЖАСЫНДАҒЫ КОММЕРЦИЯЛЫҚ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ҚЫЗМЕТТIК ҚҰПИЯСЫ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Тауар биржасындағы коммерциялық құпия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биржа сауда-саттығына қатысушылардың жеке шоттарындағы қаражаттардың қозғалысы туралы мәлiметтер және кепiл есебiнiң, кепiлдiк қаражаттардың жүйесi;
</w:t>
      </w:r>
      <w:r>
        <w:br/>
      </w:r>
      <w:r>
        <w:rPr>
          <w:rFonts w:ascii="Times New Roman"/>
          <w:b w:val="false"/>
          <w:i w:val="false"/>
          <w:color w:val="000000"/>
          <w:sz w:val="28"/>
        </w:rPr>
        <w:t>
      2) биржа сауда-саттығына қатысушылар ретiнде аккредиттелген заңды және жеке тұлғалар туралы мәлiмет коммерциялық құпияны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Тауар биржасындағы қызметтiк құпия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Тұлғалардың шектелмеген тобы үшiн тең жағдайларда жалпы қол жетiмдi болып табылмайтын тауар биржасы қатысушыларының қызметi туралы мәлiмет қызметтiк құпияны қамтиды.
</w:t>
      </w:r>
      <w:r>
        <w:br/>
      </w:r>
      <w:r>
        <w:rPr>
          <w:rFonts w:ascii="Times New Roman"/>
          <w:b w:val="false"/>
          <w:i w:val="false"/>
          <w:color w:val="000000"/>
          <w:sz w:val="28"/>
        </w:rPr>
        <w:t>
      2. Өзiнiң қызметтiк ережесiне немесе биржа сауда-саттығына қатысушымен жасалған шартқа байланысты аталған ақпаратқа енуге мүмкiндiгi бар тұлға қызметтiк құпияны құрайтын ақпаратқа ие тұлға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Коммерциялық және қызметтік құпияны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биржасында коммерциялық және қызметтiк құпияны құрайтын мәлiметтер осы баптың 2 және 3-тармақтарымен белгiленген жағдайларды қоспағанда, жариялауға жатпайды.
</w:t>
      </w:r>
      <w:r>
        <w:br/>
      </w:r>
      <w:r>
        <w:rPr>
          <w:rFonts w:ascii="Times New Roman"/>
          <w:b w:val="false"/>
          <w:i w:val="false"/>
          <w:color w:val="000000"/>
          <w:sz w:val="28"/>
        </w:rPr>
        <w:t>
      2. Коммерциялық құпияны құрайтын мәлiметтер Қазақстан Республикасының заңнамасына сәйкес ресiмделген сенiмхат негiзiнде оның құқығына қатысты биржа сауда-саттығына қатысушыға немесе оның өкiлiне берiлуi мүмкiн.
</w:t>
      </w:r>
      <w:r>
        <w:br/>
      </w:r>
      <w:r>
        <w:rPr>
          <w:rFonts w:ascii="Times New Roman"/>
          <w:b w:val="false"/>
          <w:i w:val="false"/>
          <w:color w:val="000000"/>
          <w:sz w:val="28"/>
        </w:rPr>
        <w:t>
      3. Тауар биржасында коммерциялық және қызметтiк құпияны құрайтын мәлiметтер:
</w:t>
      </w:r>
      <w:r>
        <w:br/>
      </w:r>
      <w:r>
        <w:rPr>
          <w:rFonts w:ascii="Times New Roman"/>
          <w:b w:val="false"/>
          <w:i w:val="false"/>
          <w:color w:val="000000"/>
          <w:sz w:val="28"/>
        </w:rPr>
        <w:t>
      1) анықтау және алдын ала тергеу органдарына: олардағы қылмыстық iстердi жүргiзу бойынша;
</w:t>
      </w:r>
      <w:r>
        <w:br/>
      </w:r>
      <w:r>
        <w:rPr>
          <w:rFonts w:ascii="Times New Roman"/>
          <w:b w:val="false"/>
          <w:i w:val="false"/>
          <w:color w:val="000000"/>
          <w:sz w:val="28"/>
        </w:rPr>
        <w:t>
      2) соттарға: айқындау, қаулы негiзiнде олардың өндiрiсiндегi iстер бойынша;
</w:t>
      </w:r>
      <w:r>
        <w:br/>
      </w:r>
      <w:r>
        <w:rPr>
          <w:rFonts w:ascii="Times New Roman"/>
          <w:b w:val="false"/>
          <w:i w:val="false"/>
          <w:color w:val="000000"/>
          <w:sz w:val="28"/>
        </w:rPr>
        <w:t>
      3) прокуратура органдарына: олардың қарауындағы материалдар бойынша олардың құзыретi шегіндегi тексеру iсi туралы қаулы негізiнде;
</w:t>
      </w:r>
      <w:r>
        <w:br/>
      </w:r>
      <w:r>
        <w:rPr>
          <w:rFonts w:ascii="Times New Roman"/>
          <w:b w:val="false"/>
          <w:i w:val="false"/>
          <w:color w:val="000000"/>
          <w:sz w:val="28"/>
        </w:rPr>
        <w:t>
      4) атқарушы өндiрiс органдарына: орындалуға қатысты мәселелер бойынша сот орындаушысының және санкция берген прокурордың қаулысы негiзiнде атқарушылық өндiрiсi бойынша;
</w:t>
      </w:r>
      <w:r>
        <w:br/>
      </w:r>
      <w:r>
        <w:rPr>
          <w:rFonts w:ascii="Times New Roman"/>
          <w:b w:val="false"/>
          <w:i w:val="false"/>
          <w:color w:val="000000"/>
          <w:sz w:val="28"/>
        </w:rPr>
        <w:t>
      5) салық органдарына: тексерiлетiн тұлғаға салық салумен байланысты мәселелер бойынша;
</w:t>
      </w:r>
      <w:r>
        <w:br/>
      </w:r>
      <w:r>
        <w:rPr>
          <w:rFonts w:ascii="Times New Roman"/>
          <w:b w:val="false"/>
          <w:i w:val="false"/>
          <w:color w:val="000000"/>
          <w:sz w:val="28"/>
        </w:rPr>
        <w:t>
      6) нотариустарға: мұрагерлiк iстер бойынша;
</w:t>
      </w:r>
      <w:r>
        <w:br/>
      </w:r>
      <w:r>
        <w:rPr>
          <w:rFonts w:ascii="Times New Roman"/>
          <w:b w:val="false"/>
          <w:i w:val="false"/>
          <w:color w:val="000000"/>
          <w:sz w:val="28"/>
        </w:rPr>
        <w:t>
      7) шетелдiк консульдық мекемелерге: олардың өндiрiсiндегi мұрагерлiк iстер бойынша;
</w:t>
      </w:r>
      <w:r>
        <w:br/>
      </w:r>
      <w:r>
        <w:rPr>
          <w:rFonts w:ascii="Times New Roman"/>
          <w:b w:val="false"/>
          <w:i w:val="false"/>
          <w:color w:val="000000"/>
          <w:sz w:val="28"/>
        </w:rPr>
        <w:t>
      8) монополияға қарсы органға: монополияға қарсы заңнаманы сақтаумен байланысты мәселелер бойынша;
</w:t>
      </w:r>
      <w:r>
        <w:br/>
      </w:r>
      <w:r>
        <w:rPr>
          <w:rFonts w:ascii="Times New Roman"/>
          <w:b w:val="false"/>
          <w:i w:val="false"/>
          <w:color w:val="000000"/>
          <w:sz w:val="28"/>
        </w:rPr>
        <w:t>
      9) уәкiлеттi органға: оның сұрау салуы бойынша 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Тауар биржасын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биржасын қайта ұйымдастыру (бiрiгу, қосылу, бөлiну, бөлiнiп шығу, қайта ұйымдастыру) және тарату Қазақстан Республикасының заңнамалық актiлерiнде белгiленген ерекшелiктердi ескере отырып, Қазақстан Республикасының Азаматтық кодексiне сәйкес жүзеге асырылады.
</w:t>
      </w:r>
      <w:r>
        <w:br/>
      </w:r>
      <w:r>
        <w:rPr>
          <w:rFonts w:ascii="Times New Roman"/>
          <w:b w:val="false"/>
          <w:i w:val="false"/>
          <w:color w:val="000000"/>
          <w:sz w:val="28"/>
        </w:rPr>
        <w:t>
      2. Тауар биржасын қайта ұйымдастыру, тарату туралы шешiмдi тауар биржасының жарғысымен белгiленген тәртiппен және Қазақстан Республикасының заңнамалық актiлерiне сәйкес тауар биржасын басқарудың жоғары органы қабылдайды.
</w:t>
      </w:r>
      <w:r>
        <w:br/>
      </w:r>
      <w:r>
        <w:rPr>
          <w:rFonts w:ascii="Times New Roman"/>
          <w:b w:val="false"/>
          <w:i w:val="false"/>
          <w:color w:val="000000"/>
          <w:sz w:val="28"/>
        </w:rPr>
        <w:t>
      3. Қазақстан Республикасының заңнамалық актiлерiнде көзделген жағдайларда тауар биржасын мәжбүрлеп қайта ұйымдастыру және қызметін тоқтату уәкiлеттi органның ұсынымы бойынша сот жүзеге асыруы мүмкiн.
</w:t>
      </w:r>
      <w:r>
        <w:br/>
      </w:r>
      <w:r>
        <w:rPr>
          <w:rFonts w:ascii="Times New Roman"/>
          <w:b w:val="false"/>
          <w:i w:val="false"/>
          <w:color w:val="000000"/>
          <w:sz w:val="28"/>
        </w:rPr>
        <w:t>
      4. Құрылтайшылардың құрамын өзгерту тауар биржасын қайта ұйымдастыру болып табылмайды және заңды тұлғаны қайта ұйымдастыруға алып келмейдi.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Заңға дейiн құрылған тауар биржалары оны қолданысқа енгiзгенге дейiн алты ай iшiнде құрылтай құжаттарын осы Заңға сәйкес келтiруi тиiс.
</w:t>
      </w:r>
      <w:r>
        <w:br/>
      </w:r>
      <w:r>
        <w:rPr>
          <w:rFonts w:ascii="Times New Roman"/>
          <w:b w:val="false"/>
          <w:i w:val="false"/>
          <w:color w:val="000000"/>
          <w:sz w:val="28"/>
        </w:rPr>
        <w:t>
      2. Осы баптың 1-тармағының талаптарын орындамаған жағдайда тауар биржасы мерзiм белгiленген күннен бастап 6 айдан кешiктiрмей Қазақстан Республикасының заңнамасына сәйкес таратуды жүргiзуi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енгізiледi.
</w:t>
      </w:r>
      <w:r>
        <w:br/>
      </w:r>
      <w:r>
        <w:rPr>
          <w:rFonts w:ascii="Times New Roman"/>
          <w:b w:val="false"/>
          <w:i w:val="false"/>
          <w:color w:val="000000"/>
          <w:sz w:val="28"/>
        </w:rPr>
        <w:t>
      2. "Тауар биржалары туралы" Қазақстан Республикасының 1995 жылғы 7 сәуiрдегi Заңының (Қазақстан Республикасы Жоғарғы Кеңесiнiң Жаршысы, 1995 ж., N 3-4, 26-құжат; Қазақстан Республикасы Парламентiнiң Жаршысы, 1997 ж., N 11, 143-құжат; 2003 ж., N 15, 139-құжат; 2004 ж., N 23, 142-құжат)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