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17cc" w14:textId="faa1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9 желтоқсандағы N 1228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2006 жылғы 17 тамыздағы N 775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 туралы" Қазақстан Республикасының Заңын iске асыру туралы" Қазақстан Республикасы Үкiметiнiң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"Шығындар"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"Көлiк және коммуникациялар"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"Қазақстан Республикасы Көлiк және коммуникация министрлiгi"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"Республикалық деңгейде автомобиль жолдарын дамыту"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"Iшкi көздер есебiнен жобаны iске асыру" кiшi бағдарламасындағы "31188412" деген сандар "30581961"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"Жобаны республикалық бюджеттен сыртқы қарыздарды бiрлесiп қаржыландыру есебiнен iске асыру" кiшi бағдарламасындағы "5075311" деген сандар "5681762" деген сандармен ауыстырылсын.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