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5dd" w14:textId="c7db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В.Н.Чирков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тамыздағы N 784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Николаевич Чирков Қазақстан Республикасы Премьер-Министрінің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