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3289" w14:textId="62d3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9 желтоқсандағы N 1228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25 тамыздағы N 806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"2006 жылға арналған республикалық бюджет туралы" Қазақстан Республикасының Заңын iске асыру туралы" Қазақстан Республикасы Үкiметiнiң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Бiлiм және ғылым министрлiгi" деген бағанда: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1-жолда "65 815" деген сандар "65 816"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14-жолда "151 160" деген сандар "151 510"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2006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