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810c" w14:textId="d328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12 шілдедегі N 660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Үкіметінің 2007-2009 жылдарға арналған орта мерзімді фискалдық саясаты туралы" Қазақстан Республикасы Үкіметінің 2006 жылғы 12 шілдедегі N 660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2007-2009 жылдарға арналған орта мерзімді фискалдық саясатында: </w:t>
      </w:r>
      <w:r>
        <w:br/>
      </w:r>
      <w:r>
        <w:rPr>
          <w:rFonts w:ascii="Times New Roman"/>
          <w:b w:val="false"/>
          <w:i w:val="false"/>
          <w:color w:val="000000"/>
          <w:sz w:val="28"/>
        </w:rPr>
        <w:t xml:space="preserve">
      "Әлеуметтік-экономикалық жағдай" деген 1-тарауда: </w:t>
      </w:r>
      <w:r>
        <w:br/>
      </w:r>
      <w:r>
        <w:rPr>
          <w:rFonts w:ascii="Times New Roman"/>
          <w:b w:val="false"/>
          <w:i w:val="false"/>
          <w:color w:val="000000"/>
          <w:sz w:val="28"/>
        </w:rPr>
        <w:t xml:space="preserve">
      төртінші абзацтағы "15143" деген сандар "15084,4" деген сандармен ауыстырылсын; </w:t>
      </w:r>
    </w:p>
    <w:p>
      <w:pPr>
        <w:spacing w:after="0"/>
        <w:ind w:left="0"/>
        <w:jc w:val="both"/>
      </w:pPr>
      <w:r>
        <w:rPr>
          <w:rFonts w:ascii="Times New Roman"/>
          <w:b w:val="false"/>
          <w:i w:val="false"/>
          <w:color w:val="000000"/>
          <w:sz w:val="28"/>
        </w:rPr>
        <w:t xml:space="preserve">      бесінші абзацтағы "42,3", "38,1" деген сандар тиісінше "42,6", "38,5" деген сандармен ауыстырылсын; </w:t>
      </w:r>
    </w:p>
    <w:p>
      <w:pPr>
        <w:spacing w:after="0"/>
        <w:ind w:left="0"/>
        <w:jc w:val="both"/>
      </w:pPr>
      <w:r>
        <w:rPr>
          <w:rFonts w:ascii="Times New Roman"/>
          <w:b w:val="false"/>
          <w:i w:val="false"/>
          <w:color w:val="000000"/>
          <w:sz w:val="28"/>
        </w:rPr>
        <w:t xml:space="preserve">      сегізінші абзацтағы "8,8" деген сандар "8,9" деген сандармен ауыстырылсын; </w:t>
      </w:r>
    </w:p>
    <w:p>
      <w:pPr>
        <w:spacing w:after="0"/>
        <w:ind w:left="0"/>
        <w:jc w:val="both"/>
      </w:pPr>
      <w:r>
        <w:rPr>
          <w:rFonts w:ascii="Times New Roman"/>
          <w:b w:val="false"/>
          <w:i w:val="false"/>
          <w:color w:val="000000"/>
          <w:sz w:val="28"/>
        </w:rPr>
        <w:t xml:space="preserve">      жиырмасыншы абзацтағы "6543", "1,77" деген сандар тиісінше "8962", "2,4" деген сандармен ауыстырылсын; </w:t>
      </w:r>
    </w:p>
    <w:p>
      <w:pPr>
        <w:spacing w:after="0"/>
        <w:ind w:left="0"/>
        <w:jc w:val="both"/>
      </w:pPr>
      <w:r>
        <w:rPr>
          <w:rFonts w:ascii="Times New Roman"/>
          <w:b w:val="false"/>
          <w:i w:val="false"/>
          <w:color w:val="000000"/>
          <w:sz w:val="28"/>
        </w:rPr>
        <w:t xml:space="preserve">      жиырма бірінші, жиырма екінші абзацтар мынадай редакцияда жазылсын: </w:t>
      </w:r>
      <w:r>
        <w:br/>
      </w:r>
      <w:r>
        <w:rPr>
          <w:rFonts w:ascii="Times New Roman"/>
          <w:b w:val="false"/>
          <w:i w:val="false"/>
          <w:color w:val="000000"/>
          <w:sz w:val="28"/>
        </w:rPr>
        <w:t xml:space="preserve">
      "Орта мерзімді кезеңде тауарлар өндіру қызметтер көрсетумен салыстырғанда озық қарқынмен өсетін болады. Тауарлар өндіру жылына орта есеппен 10,3 %-ға, ал қызметтер көрсету 8,5 %-ға өсетін болады. </w:t>
      </w:r>
      <w:r>
        <w:br/>
      </w:r>
      <w:r>
        <w:rPr>
          <w:rFonts w:ascii="Times New Roman"/>
          <w:b w:val="false"/>
          <w:i w:val="false"/>
          <w:color w:val="000000"/>
          <w:sz w:val="28"/>
        </w:rPr>
        <w:t xml:space="preserve">
      Өнеркәсіп өнімін өндірудің өсу қарқыны 2007-2009 жылдары орта есеппен 8,2 %-ды құрайды."; </w:t>
      </w:r>
    </w:p>
    <w:p>
      <w:pPr>
        <w:spacing w:after="0"/>
        <w:ind w:left="0"/>
        <w:jc w:val="both"/>
      </w:pPr>
      <w:r>
        <w:rPr>
          <w:rFonts w:ascii="Times New Roman"/>
          <w:b w:val="false"/>
          <w:i w:val="false"/>
          <w:color w:val="000000"/>
          <w:sz w:val="28"/>
        </w:rPr>
        <w:t xml:space="preserve">      мынадай мазмұндағы жаңа жиырма үшінші абзацпен толықтырылсын: </w:t>
      </w:r>
      <w:r>
        <w:br/>
      </w:r>
      <w:r>
        <w:rPr>
          <w:rFonts w:ascii="Times New Roman"/>
          <w:b w:val="false"/>
          <w:i w:val="false"/>
          <w:color w:val="000000"/>
          <w:sz w:val="28"/>
        </w:rPr>
        <w:t xml:space="preserve">
      "Қызметтер көрсетуде сауда, көлік, байланыс, сондай-ақ кәсіпорындарға көрсетілетін түрлі қызметтер барынша көп үлес алады. 2007-2009 жылдары осы салалардың одан әрі өсуі күтілуде. Көлік қызметтері орта есеппен 6,6 %-ға, ұсынылатын байланыс қызметтерінің көлемі 24,5 %-ға артады. Сауда саласында қызметтер орта есеппен 9,1 %-ға өседі."; </w:t>
      </w:r>
    </w:p>
    <w:p>
      <w:pPr>
        <w:spacing w:after="0"/>
        <w:ind w:left="0"/>
        <w:jc w:val="both"/>
      </w:pPr>
      <w:r>
        <w:rPr>
          <w:rFonts w:ascii="Times New Roman"/>
          <w:b w:val="false"/>
          <w:i w:val="false"/>
          <w:color w:val="000000"/>
          <w:sz w:val="28"/>
        </w:rPr>
        <w:t xml:space="preserve">      жиырма үшінші абзацтағы "102,7", "110,7" деген сандар тиісінше "103", "122,6" деген сандармен ауыстырылсын; </w:t>
      </w:r>
    </w:p>
    <w:p>
      <w:pPr>
        <w:spacing w:after="0"/>
        <w:ind w:left="0"/>
        <w:jc w:val="both"/>
      </w:pPr>
      <w:r>
        <w:rPr>
          <w:rFonts w:ascii="Times New Roman"/>
          <w:b w:val="false"/>
          <w:i w:val="false"/>
          <w:color w:val="000000"/>
          <w:sz w:val="28"/>
        </w:rPr>
        <w:t xml:space="preserve">      жиырма төртінші абзацтағы "114,3" деген сандар "118,7" деген сандармен ауыстырылсын; </w:t>
      </w:r>
    </w:p>
    <w:p>
      <w:pPr>
        <w:spacing w:after="0"/>
        <w:ind w:left="0"/>
        <w:jc w:val="both"/>
      </w:pPr>
      <w:r>
        <w:rPr>
          <w:rFonts w:ascii="Times New Roman"/>
          <w:b w:val="false"/>
          <w:i w:val="false"/>
          <w:color w:val="000000"/>
          <w:sz w:val="28"/>
        </w:rPr>
        <w:t xml:space="preserve">      жиырма бесінші абзацтағы "5,4" деген сандар "7" деген санмен ауыстырылсын; </w:t>
      </w:r>
    </w:p>
    <w:p>
      <w:pPr>
        <w:spacing w:after="0"/>
        <w:ind w:left="0"/>
        <w:jc w:val="both"/>
      </w:pPr>
      <w:r>
        <w:rPr>
          <w:rFonts w:ascii="Times New Roman"/>
          <w:b w:val="false"/>
          <w:i w:val="false"/>
          <w:color w:val="000000"/>
          <w:sz w:val="28"/>
        </w:rPr>
        <w:t xml:space="preserve">      жиырма алтыншы абзац алынып тасталсын; </w:t>
      </w:r>
    </w:p>
    <w:bookmarkStart w:name="z3" w:id="2"/>
    <w:p>
      <w:pPr>
        <w:spacing w:after="0"/>
        <w:ind w:left="0"/>
        <w:jc w:val="both"/>
      </w:pPr>
      <w:r>
        <w:rPr>
          <w:rFonts w:ascii="Times New Roman"/>
          <w:b w:val="false"/>
          <w:i w:val="false"/>
          <w:color w:val="000000"/>
          <w:sz w:val="28"/>
        </w:rPr>
        <w:t>
      1-кесте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"Бюджет жүйесін жетілдіру" деген 3-тарауда: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"Бюджет жүйесін одан әрі жетілдіру мақсатында "Қазақстан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Қазақстан Республикасының 2006 жылғы 5 шілдедегі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p>
    <w:bookmarkEnd w:id="3"/>
    <w:p>
      <w:pPr>
        <w:spacing w:after="0"/>
        <w:ind w:left="0"/>
        <w:jc w:val="both"/>
      </w:pPr>
      <w:r>
        <w:rPr>
          <w:rFonts w:ascii="Times New Roman"/>
          <w:b w:val="false"/>
          <w:i w:val="false"/>
          <w:color w:val="000000"/>
          <w:sz w:val="28"/>
        </w:rPr>
        <w:t xml:space="preserve">      оныншы абзацтағы "заң жобасын", "енгізілетін болады" деген сөздер тиісінше "Заңды" және "енгізілуде" деген сөздермен ауыстырылсын; </w:t>
      </w:r>
    </w:p>
    <w:bookmarkStart w:name="z5" w:id="4"/>
    <w:p>
      <w:pPr>
        <w:spacing w:after="0"/>
        <w:ind w:left="0"/>
        <w:jc w:val="both"/>
      </w:pPr>
      <w:r>
        <w:rPr>
          <w:rFonts w:ascii="Times New Roman"/>
          <w:b w:val="false"/>
          <w:i w:val="false"/>
          <w:color w:val="000000"/>
          <w:sz w:val="28"/>
        </w:rPr>
        <w:t xml:space="preserve">
      "Кірістер саясаты" деген 5-тарауда: </w:t>
      </w:r>
      <w:r>
        <w:br/>
      </w:r>
      <w:r>
        <w:rPr>
          <w:rFonts w:ascii="Times New Roman"/>
          <w:b w:val="false"/>
          <w:i w:val="false"/>
          <w:color w:val="000000"/>
          <w:sz w:val="28"/>
        </w:rPr>
        <w:t xml:space="preserve">
      тоғызыншы абзац алынып тасталсын; </w:t>
      </w:r>
    </w:p>
    <w:bookmarkEnd w:id="4"/>
    <w:p>
      <w:pPr>
        <w:spacing w:after="0"/>
        <w:ind w:left="0"/>
        <w:jc w:val="both"/>
      </w:pP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"Ұлттық қордың тұжырымдамасына сәйкес мұнай түсімдерін Ұлттық қорға аудару болжамы 2007 жылы ЖІӨ-ге 6,4 %-ды, 2008 жылы ЖІӨ-ге 5,8 %-ды, 2009 жылы ЖІӨ-ге 5,5 %-ды құрайды."; </w:t>
      </w:r>
    </w:p>
    <w:bookmarkStart w:name="z6" w:id="5"/>
    <w:p>
      <w:pPr>
        <w:spacing w:after="0"/>
        <w:ind w:left="0"/>
        <w:jc w:val="both"/>
      </w:pPr>
      <w:r>
        <w:rPr>
          <w:rFonts w:ascii="Times New Roman"/>
          <w:b w:val="false"/>
          <w:i w:val="false"/>
          <w:color w:val="000000"/>
          <w:sz w:val="28"/>
        </w:rPr>
        <w:t>
      2-кесте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жаңа редакцияда жазылсын; </w:t>
      </w:r>
    </w:p>
    <w:bookmarkEnd w:id="5"/>
    <w:p>
      <w:pPr>
        <w:spacing w:after="0"/>
        <w:ind w:left="0"/>
        <w:jc w:val="both"/>
      </w:pP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"Салықтық түсімдердің 2007 жылы ЖІӨ-ге 17,2 %-дан 2009 жылы ЖІӨ-ге 16,1 %-ға дейін төмендеуі жыл сайын қосылған құн салығы ставкасының 1 %-ға дейін төмендеуімен (14 %-дан 12 %-ға дейін) және 2008 жылдан бастап әлеуметтік салық ставкаларының орта есеппен 30 %-ға төмендеуімен түсіндіріледі."; </w:t>
      </w:r>
    </w:p>
    <w:p>
      <w:pPr>
        <w:spacing w:after="0"/>
        <w:ind w:left="0"/>
        <w:jc w:val="both"/>
      </w:pPr>
      <w:r>
        <w:rPr>
          <w:rFonts w:ascii="Times New Roman"/>
          <w:b w:val="false"/>
          <w:i w:val="false"/>
          <w:color w:val="000000"/>
          <w:sz w:val="28"/>
        </w:rPr>
        <w:t xml:space="preserve">      он үшінші абзацтағы "0,66", "0,27" деген сандар тиісінше "0,61", "0,20" деген сандармен ауыстырылсын; </w:t>
      </w:r>
    </w:p>
    <w:p>
      <w:pPr>
        <w:spacing w:after="0"/>
        <w:ind w:left="0"/>
        <w:jc w:val="both"/>
      </w:pPr>
      <w:r>
        <w:rPr>
          <w:rFonts w:ascii="Times New Roman"/>
          <w:b w:val="false"/>
          <w:i w:val="false"/>
          <w:color w:val="000000"/>
          <w:sz w:val="28"/>
        </w:rPr>
        <w:t xml:space="preserve">      он төртінші абзацтағы "115,3" деген сандар "112,8" деген сандармен ауыстырылсын; </w:t>
      </w:r>
    </w:p>
    <w:p>
      <w:pPr>
        <w:spacing w:after="0"/>
        <w:ind w:left="0"/>
        <w:jc w:val="both"/>
      </w:pPr>
      <w:r>
        <w:rPr>
          <w:rFonts w:ascii="Times New Roman"/>
          <w:b w:val="false"/>
          <w:i w:val="false"/>
          <w:color w:val="000000"/>
          <w:sz w:val="28"/>
        </w:rPr>
        <w:t xml:space="preserve">      он бесінші және он алтыншы абзацтар алынып тасталсын; </w:t>
      </w:r>
    </w:p>
    <w:bookmarkStart w:name="z7" w:id="6"/>
    <w:p>
      <w:pPr>
        <w:spacing w:after="0"/>
        <w:ind w:left="0"/>
        <w:jc w:val="both"/>
      </w:pPr>
      <w:r>
        <w:rPr>
          <w:rFonts w:ascii="Times New Roman"/>
          <w:b w:val="false"/>
          <w:i w:val="false"/>
          <w:color w:val="000000"/>
          <w:sz w:val="28"/>
        </w:rPr>
        <w:t xml:space="preserve">
      "Шығындар саясаты" деген 6-тарауда: </w:t>
      </w:r>
      <w:r>
        <w:br/>
      </w:r>
      <w:r>
        <w:rPr>
          <w:rFonts w:ascii="Times New Roman"/>
          <w:b w:val="false"/>
          <w:i w:val="false"/>
          <w:color w:val="000000"/>
          <w:sz w:val="28"/>
        </w:rPr>
        <w:t xml:space="preserve">
      сексен жетінші абзацтың мемлекеттік тілдегі мәтіні өзгеріссіз қалдырылсын; </w:t>
      </w:r>
    </w:p>
    <w:bookmarkEnd w:id="6"/>
    <w:p>
      <w:pPr>
        <w:spacing w:after="0"/>
        <w:ind w:left="0"/>
        <w:jc w:val="both"/>
      </w:pPr>
      <w:r>
        <w:rPr>
          <w:rFonts w:ascii="Times New Roman"/>
          <w:b w:val="false"/>
          <w:i w:val="false"/>
          <w:color w:val="000000"/>
          <w:sz w:val="28"/>
        </w:rPr>
        <w:t xml:space="preserve">      сексен тоғызыншы абзац алынып тасталсын; </w:t>
      </w:r>
    </w:p>
    <w:p>
      <w:pPr>
        <w:spacing w:after="0"/>
        <w:ind w:left="0"/>
        <w:jc w:val="both"/>
      </w:pPr>
      <w:r>
        <w:rPr>
          <w:rFonts w:ascii="Times New Roman"/>
          <w:b w:val="false"/>
          <w:i w:val="false"/>
          <w:color w:val="000000"/>
          <w:sz w:val="28"/>
        </w:rPr>
        <w:t xml:space="preserve">      тоқсан екінші абзацтағы "5,5", "4,4" деген сандар тиісінше "3,7", "2,5" деген сандармен ауыстырылсын; </w:t>
      </w:r>
    </w:p>
    <w:p>
      <w:pPr>
        <w:spacing w:after="0"/>
        <w:ind w:left="0"/>
        <w:jc w:val="both"/>
      </w:pPr>
      <w:r>
        <w:rPr>
          <w:rFonts w:ascii="Times New Roman"/>
          <w:b w:val="false"/>
          <w:i w:val="false"/>
          <w:color w:val="000000"/>
          <w:sz w:val="28"/>
        </w:rPr>
        <w:t xml:space="preserve">      тоқсан төртінші абзац алынып тасталсын; </w:t>
      </w:r>
    </w:p>
    <w:p>
      <w:pPr>
        <w:spacing w:after="0"/>
        <w:ind w:left="0"/>
        <w:jc w:val="both"/>
      </w:pPr>
      <w:r>
        <w:rPr>
          <w:rFonts w:ascii="Times New Roman"/>
          <w:b w:val="false"/>
          <w:i w:val="false"/>
          <w:color w:val="000000"/>
          <w:sz w:val="28"/>
        </w:rPr>
        <w:t xml:space="preserve">      тоқсан бесінші абзацтағы "26,9" деген сандар "22,6" деген сандармен ауыстырылсын; </w:t>
      </w:r>
    </w:p>
    <w:p>
      <w:pPr>
        <w:spacing w:after="0"/>
        <w:ind w:left="0"/>
        <w:jc w:val="both"/>
      </w:pPr>
      <w:r>
        <w:rPr>
          <w:rFonts w:ascii="Times New Roman"/>
          <w:b w:val="false"/>
          <w:i w:val="false"/>
          <w:color w:val="000000"/>
          <w:sz w:val="28"/>
        </w:rPr>
        <w:t xml:space="preserve">      бір жүзінші абзацтағы "114,3", "114,5" деген сандар "116,0", "124,1" деген сандармен ауыстырылсын; </w:t>
      </w:r>
    </w:p>
    <w:p>
      <w:pPr>
        <w:spacing w:after="0"/>
        <w:ind w:left="0"/>
        <w:jc w:val="both"/>
      </w:pPr>
      <w:r>
        <w:rPr>
          <w:rFonts w:ascii="Times New Roman"/>
          <w:b w:val="false"/>
          <w:i w:val="false"/>
          <w:color w:val="000000"/>
          <w:sz w:val="28"/>
        </w:rPr>
        <w:t xml:space="preserve">      бір жүз екінші абзацтағы "25,0", "24", "23,2" деген сандар тиісінше "22,1", "20,9", "19,4" деген сандармен ауыстырылсын; </w:t>
      </w:r>
    </w:p>
    <w:bookmarkStart w:name="z8" w:id="7"/>
    <w:p>
      <w:pPr>
        <w:spacing w:after="0"/>
        <w:ind w:left="0"/>
        <w:jc w:val="both"/>
      </w:pPr>
      <w:r>
        <w:rPr>
          <w:rFonts w:ascii="Times New Roman"/>
          <w:b w:val="false"/>
          <w:i w:val="false"/>
          <w:color w:val="000000"/>
          <w:sz w:val="28"/>
        </w:rPr>
        <w:t>
      3-кесте осы қаулыға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жаңа редакцияда жазылсын; </w:t>
      </w:r>
    </w:p>
    <w:bookmarkEnd w:id="7"/>
    <w:bookmarkStart w:name="z9" w:id="8"/>
    <w:p>
      <w:pPr>
        <w:spacing w:after="0"/>
        <w:ind w:left="0"/>
        <w:jc w:val="both"/>
      </w:pPr>
      <w:r>
        <w:rPr>
          <w:rFonts w:ascii="Times New Roman"/>
          <w:b w:val="false"/>
          <w:i w:val="false"/>
          <w:color w:val="000000"/>
          <w:sz w:val="28"/>
        </w:rPr>
        <w:t xml:space="preserve">
      "Бюджетаралық қатынастар" деген 9-тарауда: </w:t>
      </w:r>
      <w:r>
        <w:br/>
      </w:r>
      <w:r>
        <w:rPr>
          <w:rFonts w:ascii="Times New Roman"/>
          <w:b w:val="false"/>
          <w:i w:val="false"/>
          <w:color w:val="000000"/>
          <w:sz w:val="28"/>
        </w:rPr>
        <w:t xml:space="preserve">
      сегізінші абзацтағы "жергілікті бюджеттердің" деген сөздерден кейін "үш жылдық Заңның қолданылу кезеңінде алынған" деген сөздермен толықтырылсын; </w:t>
      </w:r>
    </w:p>
    <w:bookmarkEnd w:id="8"/>
    <w:p>
      <w:pPr>
        <w:spacing w:after="0"/>
        <w:ind w:left="0"/>
        <w:jc w:val="both"/>
      </w:pPr>
      <w:r>
        <w:rPr>
          <w:rFonts w:ascii="Times New Roman"/>
          <w:b w:val="false"/>
          <w:i w:val="false"/>
          <w:color w:val="000000"/>
          <w:sz w:val="28"/>
        </w:rPr>
        <w:t xml:space="preserve">      он екінші абзацтағы "Мемлекет" деген сөз "Осылайша, мәселен, мемлекет" деген сөздермен ауыстырылсын; </w:t>
      </w:r>
    </w:p>
    <w:bookmarkStart w:name="z10" w:id="9"/>
    <w:p>
      <w:pPr>
        <w:spacing w:after="0"/>
        <w:ind w:left="0"/>
        <w:jc w:val="both"/>
      </w:pPr>
      <w:r>
        <w:rPr>
          <w:rFonts w:ascii="Times New Roman"/>
          <w:b w:val="false"/>
          <w:i w:val="false"/>
          <w:color w:val="000000"/>
          <w:sz w:val="28"/>
        </w:rPr>
        <w:t xml:space="preserve">
      "Мемлекеттік және мемлекет кепілдік берген қарыз алу мен борышты басқару" деген 10-тарауда: </w:t>
      </w:r>
      <w:r>
        <w:br/>
      </w:r>
      <w:r>
        <w:rPr>
          <w:rFonts w:ascii="Times New Roman"/>
          <w:b w:val="false"/>
          <w:i w:val="false"/>
          <w:color w:val="000000"/>
          <w:sz w:val="28"/>
        </w:rPr>
        <w:t xml:space="preserve">
      жетінші абзацтағы ", оның ішінде неғұрлым ұзақ мерзімді айналымдағы мемлекеттік бағалы қағаздарды кезең-кезеңімен 30 жылға дейін енгізу" деген сөздер алынып тасталсын. </w:t>
      </w:r>
    </w:p>
    <w:bookmarkEnd w:id="9"/>
    <w:bookmarkStart w:name="z11" w:id="10"/>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2" w:id="1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25 тамыздағы </w:t>
      </w:r>
      <w:r>
        <w:br/>
      </w:r>
      <w:r>
        <w:rPr>
          <w:rFonts w:ascii="Times New Roman"/>
          <w:b w:val="false"/>
          <w:i w:val="false"/>
          <w:color w:val="000000"/>
          <w:sz w:val="28"/>
        </w:rPr>
        <w:t xml:space="preserve">
                                           N 823 қаулысына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Қазақстан Республикасының 2007-2009 жылдарға арналған </w:t>
      </w:r>
      <w:r>
        <w:br/>
      </w:r>
      <w:r>
        <w:rPr>
          <w:rFonts w:ascii="Times New Roman"/>
          <w:b w:val="false"/>
          <w:i w:val="false"/>
          <w:color w:val="000000"/>
          <w:sz w:val="28"/>
        </w:rPr>
        <w:t>
</w:t>
      </w:r>
      <w:r>
        <w:rPr>
          <w:rFonts w:ascii="Times New Roman"/>
          <w:b/>
          <w:i w:val="false"/>
          <w:color w:val="000000"/>
          <w:sz w:val="28"/>
        </w:rPr>
        <w:t xml:space="preserve">         негізгі макроэкономикалық көрсеткіштерінің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1993"/>
        <w:gridCol w:w="2133"/>
        <w:gridCol w:w="199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16540,4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нақты өзгеруі, өткен жылға %-бен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жылына орта есеппен %-бен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млн. АҚШ доллары (ФОБ)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38580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млн. АҚШ доллары (ФОБ)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31242,2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конденсатын өндіру, млн. тонна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әлемдік баға (Brent қоспасы), бір баррелі үшін АҚШ доллары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bl>
    <w:bookmarkStart w:name="z13" w:id="1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25 тамыздағы </w:t>
      </w:r>
      <w:r>
        <w:br/>
      </w:r>
      <w:r>
        <w:rPr>
          <w:rFonts w:ascii="Times New Roman"/>
          <w:b w:val="false"/>
          <w:i w:val="false"/>
          <w:color w:val="000000"/>
          <w:sz w:val="28"/>
        </w:rPr>
        <w:t xml:space="preserve">
                                           N 823 қаулысына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Мемлекеттік бюджетке түсетін мұнайға қатысты емес </w:t>
      </w:r>
      <w:r>
        <w:br/>
      </w:r>
      <w:r>
        <w:rPr>
          <w:rFonts w:ascii="Times New Roman"/>
          <w:b w:val="false"/>
          <w:i w:val="false"/>
          <w:color w:val="000000"/>
          <w:sz w:val="28"/>
        </w:rPr>
        <w:t>
</w:t>
      </w:r>
      <w:r>
        <w:rPr>
          <w:rFonts w:ascii="Times New Roman"/>
          <w:b/>
          <w:i w:val="false"/>
          <w:color w:val="000000"/>
          <w:sz w:val="28"/>
        </w:rPr>
        <w:t xml:space="preserve">       кірістердің 2007-2009 жылдарға арналған болжамы </w:t>
      </w:r>
    </w:p>
    <w:p>
      <w:pPr>
        <w:spacing w:after="0"/>
        <w:ind w:left="0"/>
        <w:jc w:val="both"/>
      </w:pPr>
      <w:r>
        <w:rPr>
          <w:rFonts w:ascii="Times New Roman"/>
          <w:b w:val="false"/>
          <w:i w:val="false"/>
          <w:color w:val="000000"/>
          <w:sz w:val="28"/>
        </w:rPr>
        <w:t xml:space="preserve">                                                ЖІӨ-ге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233"/>
        <w:gridCol w:w="2273"/>
        <w:gridCol w:w="215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жыл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Мұнайға қатысты емес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bl>
    <w:bookmarkStart w:name="z14" w:id="1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25 тамыздағы </w:t>
      </w:r>
      <w:r>
        <w:br/>
      </w:r>
      <w:r>
        <w:rPr>
          <w:rFonts w:ascii="Times New Roman"/>
          <w:b w:val="false"/>
          <w:i w:val="false"/>
          <w:color w:val="000000"/>
          <w:sz w:val="28"/>
        </w:rPr>
        <w:t xml:space="preserve">
                                           N 823 қаулысына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i w:val="false"/>
          <w:color w:val="000000"/>
          <w:sz w:val="28"/>
        </w:rPr>
        <w:t xml:space="preserve">       Мемлекеттік бюджеттің 2007-2009 жылдарға арналған </w:t>
      </w:r>
      <w:r>
        <w:br/>
      </w:r>
      <w:r>
        <w:rPr>
          <w:rFonts w:ascii="Times New Roman"/>
          <w:b w:val="false"/>
          <w:i w:val="false"/>
          <w:color w:val="000000"/>
          <w:sz w:val="28"/>
        </w:rPr>
        <w:t>
</w:t>
      </w:r>
      <w:r>
        <w:rPr>
          <w:rFonts w:ascii="Times New Roman"/>
          <w:b/>
          <w:i w:val="false"/>
          <w:color w:val="000000"/>
          <w:sz w:val="28"/>
        </w:rPr>
        <w:t xml:space="preserve">                   шығыстарының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493"/>
        <w:gridCol w:w="1453"/>
        <w:gridCol w:w="1493"/>
        <w:gridCol w:w="1433"/>
        <w:gridCol w:w="1493"/>
        <w:gridCol w:w="139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ЖІӨ-ге %-бен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ЖІӨ-ге %-бен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ЖІӨ-ге %-бен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r>
        <w:trPr>
          <w:trHeight w:val="48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