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10acf" w14:textId="a410a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Профилактикалық, алдын ала және мiндеттi медициналық тексерулерден өтуге тиiс адамдардың осындай тексерулерден уақтылы өтуiн қамтамасыз ету ережесiн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8 қыркүйектегі N 856 Қаулысы. Күші жойылды - Қазақстан Республикасы Үкіметінің 2022 жылғы 28 сәуірдегі № 260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28.04.2022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еңбек туралы" Қазақстан Республикасының 1999 жылғы 10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8-бабы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2-тармағының 16) тармақшасына сәйкес және жеке және қоғамдық денсаулықты сақтау мен нығайтуға мемлекеттiң, жұмыс берушiнiң және азаматтардың өздерiнiң бiрлескен жауапкершiлiгiн iске асыру мақсатында Қазақстан Республикасының Yкiметi </w:t>
      </w:r>
      <w:r>
        <w:rPr>
          <w:rFonts w:ascii="Times New Roman"/>
          <w:b/>
          <w:i w:val="false"/>
          <w:color w:val="000000"/>
          <w:sz w:val="28"/>
        </w:rPr>
        <w:t xml:space="preserve">ҚАУЛЫ </w:t>
      </w:r>
      <w:r>
        <w:rPr>
          <w:rFonts w:ascii="Times New Roman"/>
          <w:b/>
          <w:i w:val="false"/>
          <w:color w:val="000000"/>
          <w:sz w:val="28"/>
        </w:rPr>
        <w:t xml:space="preserve">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Профилактикалық, алдын ала және мiндеттi медициналық тексерулерден өтуге тиiс адамдардың осындай тексерулерден уақтылы өтуiн қамтамасыз ету ережесi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 күнiнен бастап он күнтiзбелiк күн өткен соң қолданысқа енгiзiледі.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Премьер-Министрiнің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міндетін атқарушы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жылғы 8 қыркүйектегi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856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Профилактикалық, алдын ала және мiндеттi медициналық</w:t>
      </w:r>
      <w:r>
        <w:br/>
      </w:r>
      <w:r>
        <w:rPr>
          <w:rFonts w:ascii="Times New Roman"/>
          <w:b/>
          <w:i w:val="false"/>
          <w:color w:val="000000"/>
        </w:rPr>
        <w:t>тексерулерден өтуге тиiс адамдардың осындай тексерулерден</w:t>
      </w:r>
      <w:r>
        <w:br/>
      </w:r>
      <w:r>
        <w:rPr>
          <w:rFonts w:ascii="Times New Roman"/>
          <w:b/>
          <w:i w:val="false"/>
          <w:color w:val="000000"/>
        </w:rPr>
        <w:t xml:space="preserve">уақтылы өтуiн қамтамасыз ету ережесi 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Профилактикалық, алдын ала және мiндеттi медициналық тексерулерден өтуге тиiс адамдардың осындай тексерулерден уақтылы өтуiн қамтамасыз ету ережесi (бұдан әрi - Ереже) "Қазақстан Республикасындағы еңбек туралы" Қазақстан Республикасының 1999 жылғы 10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"Азаматтардың денсаулығын қорғау туралы" Қазақстан Республикасының 2006 жылғы 7 шiлдедегi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әзiрлендi.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Ереже жұмыс берушiнiң профилактикалық, алдын ала және мiндеттi </w:t>
      </w:r>
      <w:r>
        <w:rPr>
          <w:rFonts w:ascii="Times New Roman"/>
          <w:b w:val="false"/>
          <w:i w:val="false"/>
          <w:color w:val="000000"/>
          <w:sz w:val="28"/>
        </w:rPr>
        <w:t>медициналық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тексерулерден өтуге тиiс адамдардың осындай тексерулерден уақтылы өтуiн қамтамасыз ету тәртiбiн белгiлейдi.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Профилактикалық, алдын ала және мiндеттi медициналық тексерулерден (бұдан әрi - медициналық тексеру) өтудiң негiзгi мақсаттары денсаулықты қалыптастыру мен нығайтуға, аурулардың, оның iшiнде кәсiптiк аурулардың, уланулардың, жазатайым оқиғалардың алдын алуға, оларды анықтауға және таралуын болдырмауға, сондай-ақ қандай да бiр шаруашылық және (немесе) өндiрiстiк қызметтi жүзеге асыратын ұйымдардың қызметкерлерiнiң, адамдардың еңбек қауiпсiздiгi мен денсаулығын сақтауды қамтамасыз етуге бағытталған уақтылы медициналық тексерудi жүргiзудi қамтамасыз ету болып табылады.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Профилактикалық медициналық тексерулер - тегiн медициналық көмектiң кепiлдi көлемiнiң шеңберiнде диспансерлеу, серпiндi қадағалау мақсатында жыл сайын жүргiзiлетiн медициналық тексерулер (жыл сайынғы медициналық тексерулер).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Алдын ала медициналық тексерулер - жұмысқа орналасатын және оқуға түсетiн адамдардың денсаулық жағдайын анықтау, жазатайым оқиғалардың, жалпы, кәсiптiк, жұқпалы және паразитарлық аурулардың алдын алу және таралуын болдырмау мақсатында жүргiзiлетiн, оларды медициналық тексерулер.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Мiндеттi медициналық тексерулер - денсаулық жағдайын серпiндi қадағалауды, аурулардың бастапқы белгiлерiн уақтылы анықтауды, жалпы, кәсiптiк, жұқпалы және паразитарлық аурулардың алдын алуды және таралуын болдырмауды қамтамасыз ету мақсатында мерзiмдi жүргiзiлетiн халықты медициналық тексерулер (мерзiмдi тексерулер).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Профилактикалық, алдын ала және мiндеттi медициналық тексерулердi қажеттi материалдық-техникалық, кадр ресурстары бар және еңбекке қабiлеттiлiгi мен кәсiптiк жарамдылығына сараптама жасауға лицензиясы бар денсаулық сақтау ұйымдары жүзеге асырады. 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Медициналық тексерулерден уақтылы өтудi қамтамасыз ету тәртiбі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Жұмыс берушiлер меншiк нысанына қарамастан өзiнiң қаражаты есебiнен Қазақстан Республикасының қолданыстағы заңнамасына сәйкес осы тексерулерден өтуге тиiс қызметкерлердiң медициналық тексерулерден уақтылы өтуiн қамтамасыз етедi. 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Жұмыс берушi жыл сайын Қазақстан Республикасының қолданыстағы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мемлекеттiк санитарлық- эпидемиологиялық қызмет органдарымен келiсiм бойынша медициналық тексерулерден өтуге тиiс қызметкерлер әсерiне ұшырайтын өндiрiстi, цехты, мамандықтарды, зиянды, қауiптi заттар мен өндiрiстiк факторларды көрсете отырып, адамдардың аты-жөнi бойынша тiзiм жасайды және бекiтедi.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Жұмыс берушi жыл сайын медициналық тексерулерден өтуге тиiс адамдардың тiзiмiн бекiткеннен кейiн еңбекке қабiлеттiлiгi мен кәсiптiк жарамдылығына сараптама жасауға лицензиясы бар денсаулық сақтау ұйымдарымен медициналық тексерулердi жүргiзуге шарт жасасады.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Жұмыс берушi бекiткен тiзiмге сәйкес қызметкерлердің медициналық тексерулерден өту кестесiн бекiтетiн жауапты адамдарды жұмыс берушi тағайындайды.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Медициналық тексеруден өтуге тиiс қызметкерлер бекiтiлген кестелерге сәйкес тиiстi шарттар жасалған денсаулық сақтау ұйымдарына жiберiледi.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Жұмыс берушілер Қазақстан Республикасының Yкiметi бекiтетiн тегiн медициналық көмектiң кепiлдi көлемiнiң - тiзбесiне сәйкес профилактикалық медициналық тексеруден өтуге тиiс адамдардың осындай тексерулерден өтуi үшiн жағдай жасайды.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Жұмыс берушi профилактикалық, алдын ала және мiндеттi медициналық тексерулерден өтуге тиiс адамдардың осы тексерулерден уақтылы өтуiн ұйымдастыруға жауапты болады.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Профилактикалық, алдын ала және мiндеттi медициналық тексерулерден өтудiң уақтылығын мемлекеттiк санитарлық-эпидемиологиялық қызмет органдары, медициналық қызмет көрсету саласындағы бақылау жөнiндегi мемлекеттiк органдар мен еңбек жөнiндегi уәкiлеттi органның мемлекеттiк еңбек инспекторлары бақылайды. 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