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00c" w14:textId="49cf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2006 жылғы 2 мамырдағы N 347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қыркүйектегі N 865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"Қазына" орнықты даму қоры" акционерлiк қоғамы директорлар кеңесiнiң құрамы туралы" Қазақстан Республикасының 2006 жылғы 2 мамырдағы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"Axмeтoв          - "Атамекен" Қазақстан кәсiпкерлерiнiң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Нығметұлы     жұмыс берушiлерiнiң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заңды тұлғалар бiрлестiгiнiң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тәуелсiз директор".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