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ff1c" w14:textId="9b5f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6 мамырдағы N 683 және 2000 жылғы 27 шiлдедегi N 1140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қыркүйектегі N 871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енгiзілсiн: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"Дiни бiрлестiктермен байланыстар жөнiндегі кеңестi құру туралы" Қазақстан Республикасы Үкiметiнiң 2000 жылғы 6 мамырдағы N 683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3, 4, 5, 7 және 8-тармақтар алынып тасталсын;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Облыстардың, Астана және Алматы қалаларының әкiмдерi әкiмдiктер жанынан дiни бiрлестiктермен байланыстар жөнiнде кеңестер құрсын, кеңестер туралы ережелер мен олардың құрамдарын бекiтсiн.";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Үкiметi жанындағы Дiни бiрлестiктермен байланыстар жөнiндегi кеңестiң ережесi мен құрамын бекiту туралы" Қазақстан Республикасы Үкiметiнiң 2000 жылғы 27 шiлдедегi N 1140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31, 387-құжат):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Республикасының Үкiметi жанындағы Дiни бiрлестiктермен байланыстар жөнiндегi кеңес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5) тармақшасы алынып тасталсын;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2), 3), 5) және 8) тармақшалары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Кеңестi Қазақстан Республикасы Үкiметiнiң мүшесi басқарады.";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"үш айда" деген сөздер "жарты жылда"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"органдардың" деген сөзден кейiн "Кеңес құзыретiне қатысты"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Кеңестiң құзыретiне кiретiн мәселелер бойынша Қазақстан Республикасының мемлекеттiк органдары мен ұйымдарының өкiлдерiн Кеңестің отырыстарына шақыруға;";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"азаматтардың" деген сөздiң алдынан "заңнаманы жетiлдiру және"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алынып тасталсын;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және 14-тармақтар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Кеңес төрағасы оның қызметiне басшылық жасайды, отырыстарында төрағалық етедi, жұмысын жоспарлайды, шешiмдердiң iске асырылуына жалпы бақылауды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болмаған кезде оның функциялары төрағаның орынбасарына жүктеледi.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Кеңес жұмысын ұйымдастыруды, тиiстi құжаттарын дайындауды және отырысының хаттамаларын ресiмдеудi жүзеге асыратын Қазақстан Республикасы Әдiлет министрлiгiнiң Дiни iстер комитетi Кеңестiң жұмыс органы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Отырысқа материалдар Кеңес мүшелерiне ол өткiзiлгенге дейiн кемiнде 3 күн бұрын жiберiледi.";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 мынадай редакцияда жазылсын: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Кеңестiң құзыретiне қатысты қажеттi материалдарды әзiрлеу үшiн ұйымдар, сондай-ақ ғалымдар мен жоғары бiлiктi мамандар тартылуы мүмкiн.";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 алынып тасталсын;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жанындағы Дiни бiрлестiктермен байланыстар жөнiндегi кеңестiң құрамы осы қаулыға қосымшаға сәйкес жаңа редакцияда жазылсын.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15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27 шiлдедегi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жанындағы Дiни бiрлестіктермен байланыстар жөнiндегi кеңестiң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                      -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Зағипа Яхияқызы                 министрi,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Тоғжанов                      - Қазақстан Республикасы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Лұқпанұлы                 министрлiгi Дiни iстер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төрағасы,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Төлесов                       - Қазақстан Республикасы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Бақтыбайұлы              министрлiгiнiң Дiни iстер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           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               Әкiмшiлiгi Әлеуметтiк-саяси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Бабақұмаров  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Жалбақұлы                 және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                     -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Рәпiл Сейiтханұлы              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Өтеулина                     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Хафиза Мұхтарқызы              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    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Жатқамбайұлы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Байқадамов                    - Қазақстан Республикасындағы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Кенжекешұлы               құқықтары жөнiндегi уәкiлеттi өкiл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Әлкенов    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Қаратайұлы               қауiпсiздiк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Мұхамеджанов                  - Қазақстан Республикасының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 Мұхамеджанұлы          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Дербiсәлi                     - Бас мүфти, Қазақстан мұсылмандары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Әбсаттар қажы                   дiни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Мефодий                       - Қазақстан Республикасындағы Орыс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(Немцов                         православие шiркеуi Митрополиттiк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Федорович)              округiнiң басшысы,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Алматы Митрополитi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Терещенко                     - Қазақстан халықтары Ассамблеясы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Александрович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Мұстафина                     - Астана қаласы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Сәбила Сапарқызы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Нысанбаев                     - Қазақстан Республикасы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Әбдiмәлiк Нысанбайұлы           ғылым министрлiгi "Философия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саясаттану институты"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мемлекеттік қазыналық кәсiпорнының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Керiм Шамшәдин                - "Нұр-Мүбарак" Египет ислам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мәдениетi университетi"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мекемесiнiң проректоры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                        - Алматы қаласы әкiмiнiң дiни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Александрович          бiрлестiктермен жұмыс мәселелерi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жөнiндегi бас инспекторы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