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bccd" w14:textId="dcdb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"Қазына" орнықты даму қоры" акционерлiк қоғамы қызметiнiң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қыркүйектегі N 873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2006 жылғы 16 наурыздағы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iске асыру жөнiндегi шаралар туралы" Қазақстан Республикасы Үкiметiнiң 2006 жылғы 15 сәуiрдегi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"Қазына" орнықты даму қоры" акционерлiк қоғамы қызметiнiң негiзгi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 мен Компаниялар арасындағы өзара қарым-қатынастар" деген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"Компаниялардың Директорлар кеңестерiнiң (қадағалаушы кеңестiң) екi мүшесiн Қазақстан Республикасы Үкiметiнiң ұсынымы бойынша "Қазына" АҚ сайлайды.".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"Қазына" орнықты даму қоры" акционерлiк қоғамына кейбiр акционерлiк қоғамдардың директорлар кеңестерiнiң және жауапкершiлiгi шектеулi серiктестiктiң қадағалау кеңесiнiң құрамдарына осы қаулыға 1-қосымшаға сәйкес лауазымды тұлғаларды сайлау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2-қосымшаға сәйкес Қазақстан Республикасы Үкiметiнiң кейбiр шешiмдерiнің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Кейбiр акңионерлiк қоғамдардың директорлар кеңестерiнiң және жауапкершiлiгi шектеулi серiктестiктiң қадағалау кеңесiнiң құрамдарына сайлауға ұсынылатын лауазымды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"Ұлттық инновациялық қор" акционерлiк қоғам: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Қуанғанов Фархад Шаймарданұлы - Қазақстан Республикасының Білім және ғылым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Бишімбаев Қуандық Уәлиханұлы - Қазақстан Республикасының Индустрия және сауда вице-министрі.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2007.05.29.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"Инвестициялық компания: Қазақстан инвестициялық қоры" акционерлiк қоғам: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Виктор Васильевич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Бишімбаев Қуандық Уәлиханұлы - Қазақстан Республикасының Индустрия және сауда вице-министрі.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  2007.03.26.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"Маркетингтiк-талдамалық зерттеулер орталығы" акционерлiк қоғам: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Марат Әпсеметұлы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Рәпiл Сейiтханұлы - Қазақстан Республикасы Сыртқы iстер министрiнiң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"Шағын кәсiпкерлiктi дамыту қоры" акционерлiк қоғам: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Виктор Васильевич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Керімбеков Арсен Жақашұлы" - Қазақстан Республикасы Индустрия және сауда министрлігі Кәсіпкерлікті дамыту департаментінің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Үкіметінің  2007.03.26.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2007.08.21. </w:t>
      </w:r>
      <w:r>
        <w:rPr>
          <w:rFonts w:ascii="Times New Roman"/>
          <w:b w:val="false"/>
          <w:i w:val="false"/>
          <w:color w:val="000000"/>
          <w:sz w:val="28"/>
        </w:rPr>
        <w:t xml:space="preserve">N 717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"Экспорттық кредиттер мен инвестицияларды сақтандыру жөнiндегi мемлекеттiк сақтандыру корпорациясы" акционерлiк қоғам: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Ерғожин Дәулет Eдiлұлы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Қабиева Дәмегүл Нәбиқызы - Қазақстан Республикасы Индустрия және сауда министрлігі Сауда саясатын дамыту және дүниежүзілік сауда ұйымына кіру департаментінің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Үкіметінің  2007.03.26.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инвестицияларға жәрдемдесу орталығы" жауапкершiлiгi шектеулi серiктестiгi: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Рәпiл Сейiтханұлы - Қазақстан Республикасы Сыртқы iстер министрiнiң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Нұрашев Тимур Бекболатұлы - Қазақстан Республикасы Индустрия және сауда министрлiгi Инвестиция комитетiнiң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15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"Шағын кәсiпкерлiктi дамыту қоры" акционерлiк қоғамы директорларының кеңесi туралы" Қазақстан Республикасы Yкiметiнiң 1999 жылғы 17 тамыздағы N 1175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Yкiметiнiң 1999 жылғы 17 тамыздағы  N 1175 қаулысына өзгерiс енгiзу туралы" Қазақстан Республикасы Yкiметiнiң 2002 жылғы 17 тамыздағы N 914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Yкiметiнiң 1999 жылғы 17 тамыздағы  N 1175 қаулысына өзгерiстер енгiзу туралы" Қазақстан Республикасы Үкiметiнiң 2003 жылғы 7 мамырдағы N 432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"Қазақстанның инвестициялық қоры" акционерлiк қоғамы директорлар кеңесі құрамының кейбiр мәселелерi туралы" Қазақстан Республикасы Yкiметiнiң 2003 жылғы 18 шiлдедегі N 719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"Ұлттық инновациялық қор" акционерлiк қоғамының кейбiр мәселелерi туралы" Қазақстан Республикасы Үкiметiнiң 2003 жылғы 21 шiлдедегi N 721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"Экспорттық кредиттердi және инвестицияларды сақтандыру жөнiндегi мемлекеттiк сақтандыру корпорациясы" акционерлік қоғамы директорлар кеңесiнiң құрамы туралы" Қазақстан Республикасы Yкiметiнiң 2003 жылғы 18 тамыздағы N 821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"Маркетингтiк-талдау зерттеулер орталығы" акционерлiк қоғамының кейбiр мәселелерi туралы" Қазақстан Республикасы Үкiметiнiң 2003 жылғы 26 қыркүйектегi N 981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Yкiметiнiң 1999 жылғы 17 тамыздағы  N 1175 қаулысына өзгерiс енгiзу туралы" Қазақстан Республикасы Үкiметiнiң 2003 жылғы 29 қарашадағы N 1217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кейбiр шешiмдерiне өзгерiстер мен толықтырулар енгiзу туралы" Қазақстан Республикасы Үкiметiнiң 2004 жылғы 21 мамырдағы N 570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өзгерiстер мен толықтырулардың 3-тармағының үшiншi және төртiншi абзацтары (Қазақстан Республикасының ПҮКЖ-ы, 2004 ж., N 22, 284-құжат).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"Акционерлiк қоғамдар - ұлттық компаниялар мен даму институттары директорлар кеңестерiнiң құрамдары туралы мәселелер бойынша Қазақстан Республикасы Үкiметiнiң кейбiр шешiмдерiне өзгерiстер енгiзу туралы" Қазақстан Республикасы Үкiметiнiң 2004 жылғы 26 шiлдедегi N 791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1), 3), 4) және 5) тармақшалары (Қазақстан Республикасының ПҮКЖ-ы, 2004 ж., N 28, 370-кұжат).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Үкiметiнiң кейбiр шешiмдерiне өзгерiстер мен толықтырулар енгiзу туралы" Қазақстан Республикасы Yкiметiнiң 2004 жылғы 3 тамыздағы N 827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Yкiметiнiң кейбiр шешiмдерiне енгiзiлетiн өзгерiстер мен толықтырулардың 1 және 2-тармақтары.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Үкiметiнiң 2003 жылғы 18 тамыздағы N 821 қаулысына өзгерiс енгiзу туралы" Қазақстан Республикасы Үкiметiнiң 2004 жылғы 18 қарашадағы N 1214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Үкiметiнiң 2003 жылғы 21 шiлдедегi N 721 қаулысына өзгерiстер енгiзу туралы" Қазақстан Республикасы Yкiметiнiң 2004 жылғы 24 желтоқсандағы N 1358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Үкiметiнiң 2003 жылғы 21 шiлдедегi N 721 қаулысына өзгерiс енгiзу туралы" Қазақстан Республикасы Yкiметiнiң 2005 жылғы 2 ақпандағы N 85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Yкiметiнiң кейбiр шешiмдерiне өзгерiстер мен толықтырулар енгiзу туралы" Қазақстан Республикасы Үкiметiнiң 2005 жылғы 19 мамырдағы N 250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өзгерiстер мен толықтырулардың 1, 3 және 5-тармақтары (Қазақстан Республикасының ПҮКЖ-ы, 2005 ж., N 13, 140-құжат).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Үкiметiнiң 1999 жылғы 17 тамыздағы N 1175 қаулысына өзгерiс енгiзу туралы" Қазақстан Республикасы Үкiметiнiң 2005 жылғы 3 мамырдағы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Yкiметiнiң 1999 жылғы 17 тамыздағы N 1175 қаулысына өзгерiс енгiзу туралы" Қазақстан Республикасы Үкiметiнiң 2005 жылғы 29 қыркүйектегi N 967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Үкiметiнiң 1999 жылғы 17 тамыздағы N 1175 қаулысына өзгерiс енгiзу туралы" Қазақстан Республикасы Үкiметiнiң 2005 жылғы 20 қазандағы N 1050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Үкiметiнiң 1999 жылғы 17 тамыздағы N 1175 қаулысына өзгерiстер енгiзу туралы" Қазақстан Республикасы Үкiметiнiң 2005 жылғы 1 қарашадағы N 1090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