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654a" w14:textId="4396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18 қыркүйектегі N 875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"2006 жылға арналған республикалық бюджет туралы" Қазақстан Республикасының 2005 жылғы 22 қарашадағы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, "Қазақстан Республикасы Үкіметінің және жергілікті атқарушы органдарының резервтерін пайдалану ережесін бекіту туралы" Қазақстан Республикасы Үкіметінің 2004 жылғы 27 желтоқсандағы N 1405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Іс басқармасына Алматы қаласындағы Қазақстан Республикасы Президентінің N 2 резиденциясын күтіп ұстауға 2006 жылға арналған республикалық бюджетте шұғыл шығындарға көзделген Қазақстан Республикасы Үкіметінің резервінен 150000000 (бір жүз елу миллион) теңге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пайдаланылуын бақылауды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