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831" w14:textId="15f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қыркүйектегі N 877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бюджеттік бағдарламалардың паспорттарын бекіту туралы" Қазақстан Республикасы Үкіметінің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реттік нөмірі 4-жолының 5-бағанында "қайта жаңарту" деген сөздер "қалпына келтіру"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