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6a35" w14:textId="72f6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20 ақпандағы N 110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19 қыркүйектегі N 880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туралы" Қазақстан Республикасы Үкіметінің 2006 жылғы 20 ақпандағы N 110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2006 ж., N 6, 49-құжат) 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Семей ядролық сынақ полигонындағы ядролық сынақтардың салдарынан зардап шеккен азаматтарды тіркеу, оларға біржолғы мемлекеттік ақшалай өтемақы төлеу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соңғы абзацы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Тексеру қорытындысы бойынша іс-қағаз макеті ресімделген Семей ядролық сынақ полигонындағы ядролық сынақтардың салдарынан зардап шеккен азаматқа өтемақы төлеу фактісі анықталған жағдайда, осы Ережеге 5-қосымшаға сәйкес нысан бойынша азаматты тіркеуден бас тарту туралы шешім қабылданады.".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