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919f" w14:textId="0159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10 шiлдедегi N 685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қыркүйектегі N 881 Қаулысы. Күші жойылды - Қазақстан Республикасы Үкіметінің 2011 жылғы 18 қарашадағы № 1353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2011.11.18 </w:t>
      </w:r>
      <w:r>
        <w:rPr>
          <w:rFonts w:ascii="Times New Roman"/>
          <w:b w:val="false"/>
          <w:i w:val="false"/>
          <w:color w:val="ff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кейбiр заңнамалық актiлерiне бiлiм беру мәселелерi бойынша өзгерiстер мен толықтырулар енгiзу туралы" Қазақстан Республикасының 2006 жылғы 4 шiлдедегi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кәсiпорындардың басшыларын тағайындау және аттестаттау ережесiн бекiту туралы" Қазақстан Республикасы Үкiметiнiң 2003 жылғы 10 шiлдедегi N 685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 2003 ж., N 29, 287-құжат)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кәсiпорындардың басшыларын тағайындау және аттестаттау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"мемлекеттiк кәсiпорындардың" деген сөздердiң алдынан "лауазымға тағайындау, лауазымнан босату және аттестаттау тәртiбiн Қазақстан Республикасының Президентi айқындайтын жекелеген мемлекеттiк жоғары оқуы орындарының бiрiншi басшыларынан басқа," деген сөздермен толықтырылсын.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