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108" w14:textId="20f0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облысындағы "Миттал Стил Темiртау" акционерлiк қоғамы Көмiр департаментiнiң Ленин атындағы шахтасындағы аварияның себептерiн тексеру жөнiндегi үкiметтiк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қыркүйектегі N 893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20 қыркүйекте болған "Миттал Стил Темiртау" акционерлiк қоғамы Көмiр департаментiнiң Ленин атындағы шахтасындағы аварияның себептерiн тексеру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 Қарағанды облысындағы "Миттал Стил Темiртау" акционерлiк қоғамы Көмiр департаментiнiң Ленин атындағы шахтасындағы аварияның себептерiн тексеру және жарылыс салдарларын жою жөнiндегi үкiметтiк комиссия (бұдан әрi - Комиссия)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жедел жұмысқа кiрiссiн, аварияның себептерiн жан-жақты тексерудi қамтамасыз етсiн, келтiрiлген залалдың көлемiн анықтасын әрi зардап шеккендерге және қайтыс болғандардың отбасыларына бiрiншi кезекте көмек көрсету жөнiнде шаралар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жетекшiсi Ш.Қ. Құлмаханов аварияның себептерiн тексеру нәтижелерi мен зардап шеккендерге және қайтыс болғандардың отбасыларына бiрiншi кезекте көмек көрсету жөнiнде қабылданған шаралар туралы баяндасын.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20 қыркүйектегi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893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облысындағы "Миттал Стил Темiртау" акционерлiк қоғамы Көмiр департаментiнiң Ленин атындағы шахтасындағы аварияның себептерiн тексеру жөнiндегi үкiметтiк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Құлмаханов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Шалбай                        жағдайлар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Iзмұхамбетов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       және минералдық ресурстар 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Оглов  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Валерьевич              жағдайлар министрлiгi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қауiпсiздiктi мемлекеттiк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Әбдiрахманов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Байболат Әбдiрахманұлы        жағдайлар министрлiгi "Тау-кен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өнеркәсiбiндегi жұмыстардың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қауiпсiздiгi жөнiндегi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ғылыми-зерттеу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еншiлес мемлекеттiк 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Қаппасов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Нақып Қаппасұлы               жағдайлар министрлiгi "Көмip"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әскерилендiрiлген авариялық-құтқару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қызметi"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қазыналық кәсiпорнының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Ходжаев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Ривхатович             жағдайлар министрлiгi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тау-кен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құтқарушылары ғылыми-инженерлiк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орталығы"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қазыналық кәсiпорны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Айбеков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Қабыкен Жақпарұлы             және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 энергетикасы және көмiр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өнеркәсiбi департаментi көмiр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өнеркәсiбiн дамыту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Бисақаев                    - Қазақстан Республикасы 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Серiкқали Ғұмарұлы           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министрлiгiнiң бас мемлекеттiк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Мұқышева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Ғалымқызы               сақтау министрлiгi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профилактикалық жұмыс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медициналық көмектi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көрсету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Кәмалиев                    - Қарағанды облысы әкiмiнiң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Берiк Сайлауұлы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Торғаев     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Мейiрхан Тұяқұлы              министрлiгiнiң Тергеу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Сидоров                     - "Қорғау" көмiршiлер кәсiподағының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Михайлович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Презент                     - "Миттал Стил Темiртау"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Михайлович           қоғамы Көмiр департаментiнiң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Спатаев 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Дайырбекұлы           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министрлiгiнiң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бас мемлекеттiк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инспекторы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