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b89c" w14:textId="0d3b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және Қазақстан Республикасы Yкiметiнiң 2006 жылғы 13 сәуiрдегi N 276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қыркүйектегі N 900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табиғи монополиялар мәселелерi бойынша өзгерiстер мен толықтырулар енгiзу туралы" Қазақстан Республикасының 2006 жылғы 5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 өзгерiстер мен толықтырулар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"Облыстардың (республикалық маңызы бар қаланың, астананың) жергiлiктi атқарушы органдарының Қазақстан Республикасының табиғи монополиялар туралы заңнамасын сақтауын бақылауды жүзеге асыру ережесiн бекiту туралы" Қазақстан Республикасы Үкiметiнiң 2006 жылғы 13 сәуiрдегi N 276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2006 ж., N 13, 122-құжат)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әкiмдерi осы қаулыдан туындайтын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22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900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енгiзiлетiн өзгерiстер мен толықтырулар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01.09.2015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Ақпараттандыру және байланыс жөнiндегi агенттiгiнiң мәселелерi" туралы Қазақстан Республикасы Үкiметiнiң 2003 жылғы 22 шiлдедегi N 724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2003 ж., N 30, 294-құжат):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Ақпараттандыру және байланыс агенттiгi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мазмұндағы 34-1)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"34-1) табиғи монополиялар субъектiлерiнiң шикiзат, материалдар, отын, энергия шығыстарының техникалық және технологиялық нормаларын келiсу;".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2007.10.12 </w:t>
      </w:r>
      <w:r>
        <w:rPr>
          <w:rFonts w:ascii="Times New Roman"/>
          <w:b w:val="false"/>
          <w:i w:val="false"/>
          <w:color w:val="000000"/>
          <w:sz w:val="28"/>
        </w:rPr>
        <w:t>N 943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2007.12.06 </w:t>
      </w:r>
      <w:r>
        <w:rPr>
          <w:rFonts w:ascii="Times New Roman"/>
          <w:b w:val="false"/>
          <w:i w:val="false"/>
          <w:color w:val="000000"/>
          <w:sz w:val="28"/>
        </w:rPr>
        <w:t>N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Ауыл шаруашылығы министрлiгiнiң кейбiр мәселелерi" туралы Қазақстан Республикасы Үкiметiнiң 2005 жылғы 6 сәуiрдегi N 310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Ауыл шаруашылығы министрлiгiнiң Су ресурстары комитетi туралы ережеде: 11-тармақ мынадай мазмұндағы 18)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"18) табиғи монополиялар субъектiлерiнiң шикiзат, материалдар, отын, энергия шығыстарының техникалық және технологиялық нормаларын келiседi.".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