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2938d" w14:textId="1a29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Маңызды стратегиялық мәні бар мемлекеттік сатып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22 қыркүйектегі N 902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сатып алу туралы" Қазақстан Республикасының 2002 жылғы 16 мамырдағы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21-бабы </w:t>
      </w:r>
      <w:r>
        <w:rPr>
          <w:rFonts w:ascii="Times New Roman"/>
          <w:b w:val="false"/>
          <w:i w:val="false"/>
          <w:color w:val="000000"/>
          <w:sz w:val="28"/>
        </w:rPr>
        <w:t>
 1-тармағының 5) тармақшасына сәйкес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"TURNER "Time Warner Company" компаниясы сатып алудың маңызды стратегиялық мәні бар Қазақстан Республикасының имидждік науқанын қамтамасыз ету жөніндегі 2006 жылға арналған қызметтерді көрсетуші болып белгіленсін.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 заңнамада белгіленген тәртіппен: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"Қазақстан" республикалық телерадиокорпорациясы" акционерлік қоғамының (бұдан әрі - Қоғам) осы қаулының 1-тармағында көрсетілген заңды тұлғамен қызметтерді мемлекеттік сатып алу туралы шарт жасасуын;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Қоғамның қызметтерді мемлекеттік сатып алу үшін осы қаулыға сәйкес пайдаланылатын қаражатты оңтайлы және тиімді жұмсау қағидатын сақтауын, сондай-ақ "Мемлекеттік сатып алу туралы" Қазақстан Республикасы Заңының 21-бабының 3 және 4-тармақтарын орындауын;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өзге де шараларды қабылдауды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