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77c6d" w14:textId="8b77c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2001 жылғы 16 мамырдағы N 644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25 қыркүйектегі N 908 Қаулысы. Күші жойылды - Қазақстан Республикасы Үкіметінің 2017 жылғы 31 тамыздағы № 520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31.08.2017 </w:t>
      </w:r>
      <w:r>
        <w:rPr>
          <w:rFonts w:ascii="Times New Roman"/>
          <w:b w:val="false"/>
          <w:i w:val="false"/>
          <w:color w:val="ff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ЕТЕДI: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резиденттерi - жеке және заңды тұлғалардың КCPO Сыртқыэкономбанкi шоттарында оқшауландырылған қаражаттарын қайтару мәселелерi жөнiндегi ведомствоаралық комиссия туралы" Қазақстан Республикасы Yкiметiнiң 2001 жылғы 16 мамырдағы N 644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2001 ж., N 18, 229-құжат) мынадай өзгерiстер енгiзiлсiн: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резиденттерi - жеке және заңды тұлғалардың КCPO Сыртқыэкономбанкi шоттарында оқшауландырылған қаражаттарын қайтару мәселелерi жөнiндегi ведомствоаралық комиссиясының құрамына мыналар енгiзiлсiн: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Коржова                      - Қазақстан Республикасының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Наталья Артемовна              министрi, төрайым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Елемесов                     - Қазақстан Республикасының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Асқар Раушанұлы                вице-министрi, төрайымның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Есiмқұлов                    - Қазақстан Республикасы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Ерлан Тұрланғазыұлы            министрлiгiнiң Үкiметтiк қарыздарды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тарту департаментi халықаралық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ынтымақтастық басқармасының бастығы,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Сартбаев                     - Қазақстан Республикасы Ұлттық Банкi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Медет Мақсұтұлы               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Сағындықов                   - Қазақстан Республикасы Экономика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Самат Алпысұлы                 бюджеттiк жоспарлау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Инвестициялық саясат және жоспарлау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департаментiнiң директоры;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"Исабеков                    - Қазақстан Республикасы Әдiлет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Тимур Шамсатұлы                министрлiгi мемлекеттiң мүлiктiк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құқықтарын қорғау, шарттар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талап қою-қуыну жұмыстары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басқармасының бастығы"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деген 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"Исабеков                    - Қазақстан Республикасы Әдiлет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Тимур Шамсатұлы                министрлiгi Халықаралық құқық,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мемлекеттiң мүлiктiк құқықтарын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қорғау, шарттар және талап қою-қуыну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жұмыстары департаментiнiң директоры";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құрамнан Дунаев Арман Ғалиасқарұлы, Әрiпханов Айдар Әбдiразақұлы, Өтеғұлов Мәулен Амангелдiұлы, Байнақов Рахмет Ғазизұлы шығарылсын.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Республикасының резиденттерi - жеке және заңды тұлғалардың КСРО Сыртқыэкономбанкi шоттарында оқшауландырылған қаражаттарын қайтару мәселелерi жөнiндегi ведомствоаралық комиссия туралы ережеде: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 "Мемлекеттiк және мемлекет кепiлдiк берген қарыз алу мен борыш туралы" Қазақстан Республикасының Заңын" деген сөздер "Қазақстан Республикасының Бюджет 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кодексiн </w:t>
      </w:r>
      <w:r>
        <w:rPr>
          <w:rFonts w:ascii="Times New Roman"/>
          <w:b w:val="false"/>
          <w:i w:val="false"/>
          <w:color w:val="000000"/>
          <w:sz w:val="28"/>
        </w:rPr>
        <w:t xml:space="preserve">" деген сөздермен ауыстырылсын.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