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7888" w14:textId="daa7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25 маусымдағы N 632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қыркүйектегі N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"2005 - 2007 жылдарға арналған "Жасыл ел" бағдарламасын бекiту туралы" Қазақстан Республикасы Үкiметiнiң 2005 жылғы 25 маусымдағы N 632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"Қазақстан Республикасы Премьер-Министрiнiң орынбасары" деген сөздер "Қазақстан Республикасының Ауыл шаруашылығы министрi"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2005 - 2007 жылдарға арналған "Жасыл ел"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қаржыландыру көздерi"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"8205,31" деген сандар "5157,35"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"4434,34" деген сандар "3640,40"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асырудан күтiлетiн нәтиже"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"87,45" деген сандар "85,92"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"29,8" деген сандар "28,26"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асырудың негiзгi бағыттары мен тетiгi"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5.4.1. "Ормандарды молықтыру және орман өсiру"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"76,82" деген сандар "76,44"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"55,72" деген сандар "55,85"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4-кесте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"4-кесте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мың га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513"/>
        <w:gridCol w:w="1493"/>
        <w:gridCol w:w="1553"/>
        <w:gridCol w:w="1593"/>
        <w:gridCol w:w="1493"/>
        <w:gridCol w:w="1453"/>
      </w:tblGrid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 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молықтыру,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сеуіп және отырғызып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"Ертiс орманы" МОТР"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"2228,0" деген сандар "1076,0"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"2228,0" деген сандар "1076,0"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"4063,0" деген сандар "2911,0"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"3083,0" деген сандар "2531,0"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6-кестеде реттiк нөмiрi 7-жолдың 6-бағанында "20" деген сандар "0"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5.4.3. "Гидрографиялық желi, арналар мен су қоймалары бойында орман екпелерiн құру"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 "5,02" деген сандар "16,30"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 "8-кесте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  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945"/>
        <w:gridCol w:w="1938"/>
        <w:gridCol w:w="1718"/>
        <w:gridCol w:w="1519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 атауы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598,0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5.4.4. "Елді мекендердің жасыл аймақтарын құру"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"9-кесте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93"/>
        <w:gridCol w:w="2513"/>
        <w:gridCol w:w="1453"/>
        <w:gridCol w:w="1353"/>
        <w:gridCol w:w="13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қалалардың атауы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жасыл аймақтар, га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ұсынылатын жасыл аймақтар, 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6338,4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5.4.6. "Астана қаласының санитарлық-қорғаныштық жасыл аймағын құру"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12-кестеде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"70" деген сандар "50"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 "255,9" деген сандар "235,9"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Бағдарламаны қаржыландыру көздерi"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"21898,34" деген сандар "18850,38"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"13326,49" деген сандар "12532,55"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                        "14-кесте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                     млн.теңге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338"/>
        <w:gridCol w:w="1716"/>
        <w:gridCol w:w="1717"/>
        <w:gridCol w:w="1717"/>
        <w:gridCol w:w="1597"/>
        <w:gridCol w:w="1597"/>
        <w:gridCol w:w="1597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қаражаты барлығы, млн.теңге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қаражаты,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ормандарды қалпына келтіруге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189,48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256,20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263,11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22,39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131,18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156,06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278,30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344,21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316,10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204,80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313,30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184,30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189,65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375,60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151,00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190,76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218,50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305,26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194,04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99,60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249,34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124,20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288,90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170,33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319,40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15,12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242,80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263,82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271,80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138,20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138,79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85,70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68,72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203,70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15,00   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312,30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259,88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376,50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255,88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1036,60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478,10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463,50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534,00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4193,88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3640,40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193,83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166,79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"2246,8" деген сандар "2106,01"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"4562,4" деген сандар "3887,15"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"6450,67" деген сандар "5931,52"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"4813,11" деген сандар "4495,14"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                                 "15-кесте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млн.теңге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33"/>
        <w:gridCol w:w="1653"/>
        <w:gridCol w:w="1613"/>
        <w:gridCol w:w="1613"/>
        <w:gridCol w:w="1533"/>
        <w:gridCol w:w="1533"/>
        <w:gridCol w:w="15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 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күзетуге, қорғауға және молықтыруға қажет қаражат,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орман күзетін ұстауға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196,49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206,65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65,70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171,09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57,26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136,44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1763,57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1711,79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2456,16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1351,74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1342,56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"7432,1" деген сандар "4669,15"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"6587,1" деген сандар "3879,10"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"2881,9" деген сандар "1439,50"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"845,0" деген сандар "790,05"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"16-кесте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млн.теңге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713"/>
        <w:gridCol w:w="1893"/>
        <w:gridCol w:w="1893"/>
        <w:gridCol w:w="1893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жылдар 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 қаражаты барлығы: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4669,15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3432,1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бюджет, оның ішінде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1439,50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1439,50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бойынша: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790,05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облыстар бойынша: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30,9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асырудан күтiлетiн нәтижелер" деген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"87,45" деген сандар "85,92"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"29,8" деген сандар "28,26"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1-жолдың 6-бағанында "2006 ж. - 45,10" деген сөздер "2006 ж. - 46,00"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53"/>
        <w:gridCol w:w="2733"/>
        <w:gridCol w:w="773"/>
        <w:gridCol w:w="1813"/>
        <w:gridCol w:w="1933"/>
        <w:gridCol w:w="14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"Ормандарды сақтау және республика аумағының орманды жерлерін көбейту" толық ауқымды жобасын дайындау және іске асыруды бастау 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ақпан, тамыз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ж.-*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ж.-*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ж.-*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ж.-*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 "1500,88" деген сандар "1403,66"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7-жолда "26,40" деген сандар "22,80"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8-жолда "1660,53" деген сандар "1342,56"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9-жолда "657,30" деген сандар "135,33"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10-жолда "2006 ж. - 8,80" деген сөздер "2006 ж. - 8,84"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"286,80" деген сандар "231,85"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- 1442,40"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"225,90" деген сандар "61,46"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"59,10" деген сандар "44,03"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 "2006 ж. - 28,70" деген сөздер "2006 ж. - 13,65"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14-жолда "268,80" деген сандар "200,70"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 "2006 ж. - 867,50" деген сөздер "2006 ж. - 713,16"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15-1-жолмен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333"/>
        <w:gridCol w:w="2613"/>
        <w:gridCol w:w="833"/>
        <w:gridCol w:w="1753"/>
        <w:gridCol w:w="1453"/>
        <w:gridCol w:w="1693"/>
      </w:tblGrid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авиациямен күзету үшін жабдықтар сатып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желтоқсан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- 17,29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 "32,20" деген сандар "14,39"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18-жолда "2006 ж. - 22,0" деген сөздер "2006 ж. - 21,97"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19-жолда "2006 ж. - 18,40" деген сөздер "2006 ж. - 13,74"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"156,70" деген сандар "9,26"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"15,50" деген сандар "12,85"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- 1,20" деген сөздер "2006 ж. - 0,54"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"2,40" деген сандар "4,10"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- 402,80" деген сөздер "2006 ж. - 256,51"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"195,21" деген сандар "149,85"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093"/>
        <w:gridCol w:w="2333"/>
        <w:gridCol w:w="1713"/>
        <w:gridCol w:w="1513"/>
        <w:gridCol w:w="1873"/>
        <w:gridCol w:w="1353"/>
      </w:tblGrid>
      <w:tr>
        <w:trPr>
          <w:trHeight w:val="22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жолдардың бойынан орман алқаптары мен басқа да екпелерді отырғызу және күтіп ұстау жөніндегі іс-шараларды жүргізу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министрлігіне ақпарат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әкімдіктері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шілде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"ҚТЖ" ҰК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25-жолда "5,02" деген сандар "16,30"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26-жолда "315,08" деген сандар "406,78"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27-жолда "780,80" деген сандар "106,88"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28-жолда "316,71" деген сандар "540,57"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29-жолда "31,40" деген сандар "34,50"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"1214,93" деген сандар "984,9"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- 463,50" деген сөздер "2006 ж. - 478,10"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34-жолда "2006 ж. - 70,00" деген сөздер "2006 ж. - 50,0"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35-жолда "2006 ж. - 182,00" деген сөздер "2006 ж. - 142,16"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"жасақтарының" деген сөзден кейiн ", студенттiк құрылыс және жастар еңбек жасақтарының"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"39,35" деген сандар "91,87"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"Шығын жұмсалмайды" деген сөздер "2006 ж. - 58,00"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"Жергiлiктi бюджет"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42-жолда "224,00" деген сандар "200,00"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46-жолда "8,80" деген сандар "4,80"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47-жолда "33,61" деген сандар "33,63"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"117,53" деген сандар "16,80"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- 5,40" деген сөздер "2006 ж. - 2,99"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"9,26" деген сандар "0,19"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және 7-бағандар тиiсiнше "2006 ж. - 0,86" және "Жергiлiктi бюджет"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"25,94" деген сандар "4,97"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және 7-бағандар тиiсiнше "2006 ж. - 2,13" және "Жергiлiктi бюджет"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54 және 58-жолдардың 4-бағанында "МАСМ" деген аббревиатура "MAM"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"Шығын жұмсалмайды" деген сөздер "2006 ж. - 0,78"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"Жергiлiктi бюджет"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бюджеттiң қаражаты, 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"12639,65" деген сандар "8797,75"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"8205,31" деген сандар "5157,35"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- 1442,40"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"4434,34" деген сандар "3640,40"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"Байлама гранттар бойынша қаражат" деген жолда "2006 ж. - *" деген сөздер "2006 ж. - 8,41"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Бағдарламаға ескертпеде: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"МАСМ - Қазақстан Республикасы Мәдениет, ақпарат және спорт министрлiгi"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 - Қазақстан Республикасы Мәдениет және ақпарат министрлiгi".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