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b07b" w14:textId="d19b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тауарларды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жылығы 26 қыркүйектегі N 913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21-бабы </w:t>
      </w:r>
      <w:r>
        <w:rPr>
          <w:rFonts w:ascii="Times New Roman"/>
          <w:b w:val="false"/>
          <w:i w:val="false"/>
          <w:color w:val="000000"/>
          <w:sz w:val="28"/>
        </w:rPr>
        <w:t>
 1-тармағының 5) тармақшасына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Бiрлескен қазақстандық-сингапурлық кәсiпорын, "Қаз-СТ Инжиниринг Бастау" жауапкершiлiгi шектеулi серiктестiгi сатып алудың маңызды стратегиялық мәнi бар жалпы орта бiлiм беретiн мемлекеттiк мекемелердi жабдықтау үшiн тауарлар - лингафондық және мультимедиялық кабинеттердi берушi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заңнамада белгiленген тәртiппен:
</w:t>
      </w:r>
      <w:r>
        <w:br/>
      </w:r>
      <w:r>
        <w:rPr>
          <w:rFonts w:ascii="Times New Roman"/>
          <w:b w:val="false"/>
          <w:i w:val="false"/>
          <w:color w:val="000000"/>
          <w:sz w:val="28"/>
        </w:rPr>
        <w:t>
      1) 2006 жылға арналған республикалық бюджетте 036 "Облыстық бюджеттерге, Астана және Алматы қалаларының бюджеттерiне жалпы орта бiлiм беретiн мемлекеттiк мекемелерде лингафондық және мультимедиялық кабинеттер құруға берiлетiн ағымдағы нысаналы трансферттер" бағдарламасы бойынша оларды сатып алуға көзделген қаражат шегiнде осы қаулының 1-тармағында көрсетiлген заңды тұлғамен және жергiлiктi бюджеттермен 2006 жылы 3948870000 (үш миллиард тоғыз жүз қырық сегiз миллион сегiз жүз жетпiс мың) теңге, оның iшiнде республикалық бюджеттен 1576970000 (бiр миллиард бес жүз жетпiс алты миллион тоғыз жүз жетпiс мың) теңге сомасында тауарларды мемлекеттiк сатып алу туралы шарт жасасуды;
</w:t>
      </w:r>
      <w:r>
        <w:br/>
      </w:r>
      <w:r>
        <w:rPr>
          <w:rFonts w:ascii="Times New Roman"/>
          <w:b w:val="false"/>
          <w:i w:val="false"/>
          <w:color w:val="000000"/>
          <w:sz w:val="28"/>
        </w:rPr>
        <w:t>
      2) тауарларды мемлекеттiк сатып алу үшiн осы қаулыға сәйкес пайдаланылатын ақшаны оңтайлы және тиiмдi жұмсау қағидатын сақтауды;
</w:t>
      </w:r>
      <w:r>
        <w:br/>
      </w:r>
      <w:r>
        <w:rPr>
          <w:rFonts w:ascii="Times New Roman"/>
          <w:b w:val="false"/>
          <w:i w:val="false"/>
          <w:color w:val="000000"/>
          <w:sz w:val="28"/>
        </w:rPr>
        <w:t>
      3) осы қаулыдан туындайтын өзге де шараларды қабылдауды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қаржы қаражатының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