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4076" w14:textId="9644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мемлекеттiк табиғи-қорық қоры объектiлерiнiң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қыркүйектегі N 932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22.11.2024 </w:t>
      </w:r>
      <w:r>
        <w:rPr>
          <w:rFonts w:ascii="Times New Roman"/>
          <w:b w:val="false"/>
          <w:i w:val="false"/>
          <w:color w:val="00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республикалық маңызы бар мемлекеттiк табиғи-қорық қоры объектiлерiнiң тiзбесi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мемлекеттiк табиғи-қорық қоры объектiлерiнiң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22.11.2024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Мемлекеттiк орман қорының ерекше құнды екпелерi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Шарын шетен тоғайы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Шынтүрген шырша орманы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"Күмiс" қарағайлы орманы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Қарағайлы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Көне ағашты тоған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Жаңажол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Көкшiлтау самырсын тоғайы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Бiрегей табиғи су объектiлерi немесе олардың учаскелерi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Жоғары Балықтыкөл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Төменгi Балықтыкөл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Үлкен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Балықтыкөл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Шолақтерек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Қаракөл көлi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Ақмола облысы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Керей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Қожакөл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Итемген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Теңiз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Есей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Сұлтанкелдi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Қоқай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Асаубалық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Сарыкөл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Жаманкөл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Бурабай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Сiлетiтеңiз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Кiшi Қараой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Үлкен Қараой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Шағалалытеңiз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Теке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Қалибек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Қарасор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Қалмақкөл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Көксеңгiрсор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Алабота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Шучье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Қатаркөл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Кiшi Шабақты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Үлкен Шабақты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Болпаш Сор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Майбалық көлi</w:t>
      </w:r>
    </w:p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Байпақкөл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Байтақкөл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Әйке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Құрдым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Төбiскен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Белқопа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Жаркөл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Қармақкөл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Айыркөл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Қулыкөл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Қызылкөл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Малайдар көлi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Үлкен Алматы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Көлсай (Төменгi, Ортаңғы, Жоғарғы) көлдерi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Республикасының аумағы шегiндегi Едiл өзені мен Жайық өзенiнiң атырауымен қоса Солтүстiк Каспий шығыс бөлiгiнiң акваториясы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Жалтыркөл көлi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Шалқар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Аралсор (Өзенсор)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Аралсор көлi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Билiкөл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Кiшi 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Ащыкөл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Ақжар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Көккөл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Кiшi Қамқалы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Үлкен Қамқалы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Қаракөл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Қызыләуіт көлi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Тентек өзенiнiң атырауы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Республиканың оңтүстiгiнде, оңтүстiк-шығысында және шығысында 2500-3800 метр биiктiкте орналасқан сел қаупі бар мұздақ көлдер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Жалаңашкөл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Ұялы көлi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Тоқсымақ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Қаракөл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Ағаштыкөл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Батпақкөл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Саумалкөл-1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Қарау қамыс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Қатынкөл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Балықтыкөл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Саумалкөл-2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Құмкөл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Сасықкөл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Үлкен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Рудничное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Шалқаркөл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Қарақайың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Ащыкөл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Бүршiктiкөл көлi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Құсмұрын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Қойбағар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Тымтәуiр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Шошқалы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Ақсуат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Сарымойын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Жарман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Жаркөл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Теңiз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Сарықопа көлi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Қамыстыбас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Арыс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Ащыкөл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Ақшатау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Қаракөл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Телікөл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Көкшекөл көлi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Қалқамантұз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Қызыләуіт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Жалаулы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Шүрексор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Үлкен Ағыболат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Маралды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Сабындыкөл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Жасыбай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Торайғыр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Мойылды көлi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Таранкөл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Щеличино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Питное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Имантау көлi</w:t>
      </w:r>
    </w:p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Қызыләуіт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Қызылкөл көлi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Қарасор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Қоскөл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Барақкөл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Қабыршақты көлi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Марқакөл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Айыр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Рахман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Аблайкит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Добоғалын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Қалдар көлi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Экологиялық, ғылыми, тарихи-мәдени және рекреациялық ерекше құндылығы бар жер қойнауы учаскелерi</w:t>
      </w:r>
    </w:p>
    <w:bookmarkEnd w:id="21"/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Геологиялық объектiлер</w:t>
      </w:r>
    </w:p>
    <w:bookmarkEnd w:id="22"/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Аютас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Бурабай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Жеке Батыр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Көкшетау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Тақыртау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Үлкен Бүркiттi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Таңқурай өзенiндегi 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Зерендi көлiндегi көк мүйiс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Жұмбақтас тас аралы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Зерендi көлiнiң жанындағы таңқурай мүйiсі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Зерендi көлiндегi алыптар жағажайы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Бастион жартасы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Оқжетпес жартасы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Бүркіт ұясы жартасы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Пахомовка жартасы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Yш қыз жартасы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Қарамай шоқысы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Өртбайқау шоқысы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Қашқын шоқысы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Малта тасты шоқы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Әулие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Тiкбұтақ бұлағындағы палеоген және кейiнгi бор кезеңінің өсiмдiктері мен жануарларының қалдықтары мол орналасқан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Ақтасты өзенiндегi төменгi пермь кезеңінің цефалопод қалдықтары мол орналасқан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Ақтасты рифiнiң төменгi пермь кезеңінің су балдырларының жарлауытты әктастары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Бөртебай бұлағындағы әктасты-терриген қабаты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Жаманшың шатқалындағы кратер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Қызылтөбе жотасындағы олигоцен кезеңі өсiмдiктерінің таңбалары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Жалғызтау палеожанартауы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Көкжиде құмы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Оңтүстiк Ақтолағай үстiртi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Оңтүстiк Жамантау кен білінімі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Әлiмбет өзенiндегi серпентиниттi меланж (девон-карбон)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Домбар қырқасындағы ерте карбонды аммоноидтардың жиналуы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Боқтықарын тұз күмбезi. Төменгi – жоғарғы Маастрихт шекарасы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Шуылдақ палеожанартау ауданы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Озерная өзенiнiң жоғарғы жағындағы Городецкий және Моренный белсендi тас глетчерлерi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Айдарлы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Ақтау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Алмазтау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Үлкен Ешкі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Сантас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Сасай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Шатырлы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Бұлдырты өзенінің жоғарғы сағасындағы Қараағаш құмы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Шыңғырлау, Бұлдырты және Қалдығайты өзендерінің бастауындағы борлы таулар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Шолақаңқаты және Есенаңқаты өзендерінің жоғарғы сағаларындағы бор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Семиглавый Мар ауылындағы борлы төбешіктер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Қалдығайты өзенінің жоғарғы сағасындағы Аққұм құмы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Шилі өзені мен Жақсыбай өзенінің аралығындағы Көкөзекқұмы және Қарағандықұмы құмдары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Байжансай девон-таскөмiр жарлауыты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Батырбай өзенi аңғары бойындағы кембрий мен ордовик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Ақ аю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Бұғылы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Жиренсақал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Көктөбе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Тар кезең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Шаңкөз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Қалмақ жалы жасанды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Алтынтөбе шатқалындағы диоптаз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Шоқпақ шатқалындағы малахит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Сарықұлболды шатқалындағы хризопраз кен орны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Жаман Қайыңды шатқалындағы палеоген-неоген өсiмдiктерiнің қалдықтары орналасқан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Ұлы Жыланшық, Дулығалы, Үлкен өзендерiнiң жазығындағы (Түрме және Сазанбай қырқасы) омыртқалы жануарлардың қалдықтарына бай неоген қабаттарының стратотипикалық қималары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Қызылжар шатқалындағы жоғарғы бор өсiмдiктерiнің қалдықтары орналасқан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Алтын Шоқысу шатқалындағы палеоген-неогендi өсiмдiктердің қалдықтары орналасқан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Кұмсуат шатқалындағы жапырақтардың таңбалары мен теңiз жануарларының қалдықтары орналасқан жер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Ақмыш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Бекi Басқұдық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Босаға Көкөсім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Шығыс және Батыс Қаратау таулары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Жармыш Жапырақты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Қараған Босаға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Қарақия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Қарамая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Қаратаушық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Қарашек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Қарынжарық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Құнанбай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Тұщыбек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Тынымбай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Өзен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Шайыр Сарыкез тауы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Сырғалы шатқалындағы родипгиттер білінімдерінің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Алпыс шатқалындағы көгiлдiр ақық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Қалмаққырған шатқалындағы тау хрусталi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Ақшиман шатқалындағы агаттар білінімі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Тайғын шатқалындағы көгiлдiр ақық білінімі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Қаз қонақ аңғары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Айыртау гранит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Имантау гранит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Александров жырасындағы iрi теңiз моллюскілерінің ядролары бар балшықтар ашылымы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Имантау көлiндегi Казачий аралы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Петропавл Батыс ашылымы. Миоцен кезеңінің балықтары мен сүтқоректiлер фаунасының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Петропавл Солтүстiк ашылымы. Төменгi төрттік кезеңінің омыртқасыздар фаунасының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Көне гранит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Қазан жартасты шөгiндiлері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Қостау шоқысы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Шолғыншы шоқысы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Сүйiр шоқы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Расколотая шоқысы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Жаңақорған өзенi бойындағы жоғарғы девон – төменгi карбон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Қатынқамал өзенi бойындағы жоғарғы девон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Түлкiбас станциясы маңындағы жарлауытты құрылыстары бар жоғарғы девон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Келiншектау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Мыңжылқы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Қаратау юра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Байсай өзенi бассейнiндегi карбон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Жертапсай өзенi бойындағы карбон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Ұя өзенi бойындағы карбон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Арпаөзен өзенi бойындағы трилобиттер қалдықтары мол кембрий мен ордовик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Әулие 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Ақсу өзенiнiң сол жағалауындағы, Жабағылы тауындағы төменгi және орта ордовик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Орта карбон – Қаржантау тауындағы төменгi пермь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Таған кен орнының оңтүстiк-батыс бөлiгiндегi саз балшықты жанартаулар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Үлкен Тектұрмас шатқалындағы пермь құмдарының шығуы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Ашутас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Мұзтау тауы (Шығыс шыңы)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Қиын Керiш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Тәж 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Делбегетей учаскесiнiң үлкен алуан түрлi асыл және жартылай асыл тастары мол гранит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Ақжайлау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Алаулаған адырлар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Шекелмес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Сайқан жотасындағы көшкiн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Зайсан ойпатының кайнозой шөгiндiлерiнiң қимасы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Асубұлақ кентi ауданындағы пегматиттi кен орындарының сирек металды минералдары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Көккөл руднигi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Тархан геологиялық қимасы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Геоморфологиялық объектiлер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Айдарлыаша өзенiнiң жазығы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Жақсы Қарғалы өзенiнiң сол жағалауындағы карст ландшафты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Сүтқоректiлердiң сүйек қалдықтары сақталған Шалқарнұра жартастары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Жарсай өзенiнiң жоғарғы сағасы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Түрген өзенiнiң оң сағасындағы Еркек пен әйелдің көз жасы сарқырамасы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Есiк жазығының жоғарғы бастауындағы алып тас глетчерi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Рельефi экзотикалық пішіндегі Асы өзенiнің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Шарын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Опырылып пайда болған Жусалыкөл көлi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Опырылып пайда болған Есiк көлi (Жасылкөл)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Түрген өзенiнiң оң жағалауындағы эрозияланып шайылған және бұзылған ғажайып пішінді әртүрлі түстегі жартастар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Медеу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Шымбұлақ шатқалы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Қараағаш құмындағы Сарқырама өзенiндегi Сарқырама су сарқырамасы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Жалпы Сырт үстiртiндегi борлы қалдықтар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Алебастр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Ақбалшық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Жамбыл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Долинный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Қызыл мектеп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Полоусов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Сауркин жары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Упорный жары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Үш үңгiр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Үлкен палата тас үңгiрi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Терсек үстiртiнiң жартасы және терсек шоғырының қималары бар Қызбелтау тауы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Булы Ойық карст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Қараған Босаға карст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Өтебай карст үңгiрi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Драверт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Құмыра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Әулие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Қоңырәулие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Айманбұлақ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Тас ғажаптары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Рахай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Үшсала шатқалы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Лобаново көлiндегi үңгiрi бар сарқырама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Шалқар көлiнiң жағалау жалдары мен терраса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Имантау көлiнiң жағалау жалдары кешенi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Кiшi Қайыңды шатқалындағы сарқырама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Аққұз өзенiнің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Ақсу өзенiнің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Баялдыр өзенiнің жазығындағы Ақтас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Кеңөзен шатқалындағы Балағайын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Бестоғай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Кеңес Төбе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Қазанбұлақ бұлағы бар үңгiр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Шарқойлы 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Ұлушор шахта-үңгiрi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Хантағы өзенiнiң жайылмасы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Дарбаза қақпасы жартасы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Арасан өзенiндегi Арасан сарқырамасы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Көккөл өзенiндегi Көккөл сарқырамасы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Язовая өзенiндегi Язовой сарқырамасы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Гранит қалдықтарының Линейск ұстындары геосәулет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Қара Берел өзенiндегi сарқырамалар каскады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Рахман көлiндегi Рахман сарқырамасы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Гидрогеологиялық объектiлер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Көкжиде кен орнының жерасты сулары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Алма-Арасан шатқалындағы тектоникалық жарықтан радон минералды суларының табиғи шығуы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Кiшi Алматы өзенiнiң сол жақ тармағының Күйгентас өзенi сағасындағы минералды күкiртті сутегі көзi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Көкжайлау шатқалындағы Терiсбұтақ бұлағының көзiн Тiкбұтақ өзенiнiң эрозиялық қосып алуы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Әлжансор көлiнiң саз балшығы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Қабылтөбе ауылындағы минералды су көзi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Қарасор көлдерiнiң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Сфагнов батпағының учаскесi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Ақмыш бұлақтар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Кендiрлi бұлағы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Тамшалы бұлағы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Tүйеcу бұлағы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Өнере бұлағы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Сауысқан ұңғымасы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Әулиебұлақ бұлағы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Телеубұлақ бұлағы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Көксай көлдерi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Жеменей минералды су көздерi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Рахман радон су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Арасан-Талды термалды және минералды су көздерi</w:t>
      </w:r>
    </w:p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Өсiмдiктер дүниесiнiң ерекше ғылыми және (немесе) тарихи-мәдени маңызы бар бірлі-жарым бiрегей объектiлерi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Жағалау шырғанағы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Бишi қайың тоғайы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Қазақстан Республикасы Ауыл шаруашылығы министрлiгiнiң "Ғылыми-өндiрiстiк орман шаруашылығы орталығы" республикалық мемлекеттiк кәсiпорнының дендрологиялық паркi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Қазақстан Республикасы Ауыл шаруашылығы министрлiгiнiң "Ғылыми өндiрiстiк орман шаруашылығы орталығы" республикалық мемлекеттiк кәсiпорнының дендрологиялық арборетумы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Ақмола облысы Білім басқармасының жанындағы "Бурабай ауданы Щучинск қаласы Жоғары орман шаруашылығы, экология және туризм колледжi" мемлекеттік коммуналдық қазыналық кәсіпорнының дендрологиялық паркi</w:t>
      </w:r>
    </w:p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Баум тоғайы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