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bac5" w14:textId="717b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және мәдениет ұйымдарын атау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қыркүйектегі N 944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1-қосымшаға сәйкес бiлiм беру және мәдениет ұйымдарына белгiлi қоғам қайраткерлерiнiң, ғалымдардың, көрнектi композиторлардың, жазушылардың, мәдениет қызметкерлерiнiң, Кеңес Одағы Батырларының есiмдерi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2-қосымшаға сәйкес бiлiм беру ұйымдары қайта аталсын.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29 қыркүйектегi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Белгiлi қоғам қайраткерлерiнiң, ғалымдардың, көрнектi композиторлардың, жазушылардың, мәдениет қызметкерлерiнiң, Кеңес Одағы Батырларының есiмдерi берiлген бiлiм беру және мәдениет ұйымдарының тiзбесi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Мұғалжар ауданы Қандығаш қаласының балалар музыка мектебiне - көрнектi композитор Ахмет Жұбановтың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 аудандық өнер және өлке тарихы музейiне - қоғам қайраткерi Шығанақ Берсиевтiң есiмi;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Қаратал ауданы Кiшiтөбе ауылының Новая жизнь орта мектебiне - ғалым-жазушы, Кеңес Одағының Батыры Мәлiк Ғабдуллиннiң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Ұзынағаш ауылының орта мектебiне - Наурызбай батыр Құтпанбетұлының есiмi;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Үржар ауданының Ақшоқы орта мектебiне - тiл маманы-лингвист, профессор Тұрағұл Қоңырдың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аудандық балалар өнер мектебiне - әншi-композитор Жәнiбек Кәрменовтiң есiмi;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Казталов ауданы Казталов аудандық мәдени-демалыс орталығына - Қазақ КСР-iнiң еңбек сiңiрген мәдениет қызметкерi - Сағит Садықовтың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ауданы Жымпиты ауылдық округiнiң Өлеңтi жалпы бiлiм беретiн орта мектебiне - қоғам қайраткерi Жанша Досмұхамедовтiң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қаласының N 38 орта мектебiне - Кеңес Одағының Батыры Әлия Молдағұлованың есiмi.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29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аталған бiлiм беру ұйымдарының тiзбесi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Мәртөк ауданының Нагорный орта мектебi - Саржансай орта мектебi;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Үштөбе қаласының К.Д. Ушинский атындағы орта мектебi - жазушы Ілияс Есенберлин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ауданы Жылыбұлақ ауылының Новый мир орта мектебi - Жылыбұлақ орта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ауданы Үшкөмей ауылының Приморец орта мектебi - Үшкөмей орта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ауданы Қарашеңгел ауылының Тельман атындағы орта мектебi - Қарашеңгел орта мектебi;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Ұлан ауданы Асубұлақ кентiнiң В.И.Ленин атындағы орта мектебi - Асубұлақ орта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ауданы Бозанбай ауылының C.M.Киров атындағы орта мектебi - Бозанбай орта мектебi.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