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6c9b" w14:textId="a646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қоғамды дамытудың 2006 - 2011 жылдарға арналған тұжырымдамасын іске асыру жөніндегі іс-шаралар жоспарын бекіту</w:t>
      </w:r>
    </w:p>
    <w:p>
      <w:pPr>
        <w:spacing w:after="0"/>
        <w:ind w:left="0"/>
        <w:jc w:val="both"/>
      </w:pPr>
      <w:r>
        <w:rPr>
          <w:rFonts w:ascii="Times New Roman"/>
          <w:b w:val="false"/>
          <w:i w:val="false"/>
          <w:color w:val="000000"/>
          <w:sz w:val="28"/>
        </w:rPr>
        <w:t>Қазақстан Республикасы Үкіметінің 2006 жылғы 30 қыркүйектегі N 953 Қаулысы</w:t>
      </w:r>
    </w:p>
    <w:p>
      <w:pPr>
        <w:spacing w:after="0"/>
        <w:ind w:left="0"/>
        <w:jc w:val="both"/>
      </w:pPr>
      <w:bookmarkStart w:name="z40" w:id="0"/>
      <w:r>
        <w:rPr>
          <w:rFonts w:ascii="Times New Roman"/>
          <w:b w:val="false"/>
          <w:i w:val="false"/>
          <w:color w:val="000000"/>
          <w:sz w:val="28"/>
        </w:rPr>
        <w:t>
      "Қазақстан Республикасында азаматтық қоғамды дамытудың 2006-2011 жылдарға арналған тұжырымдамасы туралы" Қазақстан Республикасы Президентінің 2006 жылғы 25 шілдедегі N 154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p>
    <w:bookmarkEnd w:id="0"/>
    <w:bookmarkStart w:name="z41" w:id="1"/>
    <w:p>
      <w:pPr>
        <w:spacing w:after="0"/>
        <w:ind w:left="0"/>
        <w:jc w:val="both"/>
      </w:pPr>
      <w:r>
        <w:rPr>
          <w:rFonts w:ascii="Times New Roman"/>
          <w:b w:val="false"/>
          <w:i w:val="false"/>
          <w:color w:val="000000"/>
          <w:sz w:val="28"/>
        </w:rPr>
        <w:t xml:space="preserve">
      1. Қоса беріліп отырған Қазақстан Республикасында азаматтық қоғамды дамытудың 2006-2011 жылдарға арналған тұжырымдамасын іске асыру жөніндегі іс-шаралар жоспары (бұдан әрі - Жоспар) бекітілсін. </w:t>
      </w:r>
    </w:p>
    <w:bookmarkEnd w:id="1"/>
    <w:bookmarkStart w:name="z42" w:id="2"/>
    <w:p>
      <w:pPr>
        <w:spacing w:after="0"/>
        <w:ind w:left="0"/>
        <w:jc w:val="both"/>
      </w:pPr>
      <w:r>
        <w:rPr>
          <w:rFonts w:ascii="Times New Roman"/>
          <w:b w:val="false"/>
          <w:i w:val="false"/>
          <w:color w:val="000000"/>
          <w:sz w:val="28"/>
        </w:rPr>
        <w:t xml:space="preserve">
      2. Жоспарды орындау үшін жауапты орталық және жергілікті атқарушы органдар мен мүдделі ұйымдар: </w:t>
      </w:r>
      <w:r>
        <w:br/>
      </w:r>
      <w:r>
        <w:rPr>
          <w:rFonts w:ascii="Times New Roman"/>
          <w:b w:val="false"/>
          <w:i w:val="false"/>
          <w:color w:val="000000"/>
          <w:sz w:val="28"/>
        </w:rPr>
        <w:t>
      1) Жоспарды орындау жөніндегі шараларды қабылдасын;</w:t>
      </w:r>
      <w:r>
        <w:br/>
      </w:r>
      <w:r>
        <w:rPr>
          <w:rFonts w:ascii="Times New Roman"/>
          <w:b w:val="false"/>
          <w:i w:val="false"/>
          <w:color w:val="000000"/>
          <w:sz w:val="28"/>
        </w:rPr>
        <w:t>
      2) жыл сайын, 10 қаңтарға және 10 шілдеге Қазақстан Республикасы Мәдениет министрлігіне Жоспардың орындалу барысы туралы ақпарат ұсынсын.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2010.07.19 </w:t>
      </w:r>
      <w:r>
        <w:rPr>
          <w:rFonts w:ascii="Times New Roman"/>
          <w:b w:val="false"/>
          <w:i w:val="false"/>
          <w:color w:val="000000"/>
          <w:sz w:val="28"/>
        </w:rPr>
        <w:t>N 733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министрлігі жыл сайын, 25 қаңтарға және 25 шілдеге Қазақстан Республикасының Үкіметіне Жоспардың орындалу барысы туралы жиынтық ақпарат ұсынсын.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2010.07.19 </w:t>
      </w:r>
      <w:r>
        <w:rPr>
          <w:rFonts w:ascii="Times New Roman"/>
          <w:b w:val="false"/>
          <w:i w:val="false"/>
          <w:color w:val="000000"/>
          <w:sz w:val="28"/>
        </w:rPr>
        <w:t>N 733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Мәдениет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2010.07.19 </w:t>
      </w:r>
      <w:r>
        <w:rPr>
          <w:rFonts w:ascii="Times New Roman"/>
          <w:b w:val="false"/>
          <w:i w:val="false"/>
          <w:color w:val="000000"/>
          <w:sz w:val="28"/>
        </w:rPr>
        <w:t>N 733</w:t>
      </w:r>
      <w:r>
        <w:rPr>
          <w:rFonts w:ascii="Times New Roman"/>
          <w:b w:val="false"/>
          <w:i w:val="false"/>
          <w:color w:val="ff0000"/>
          <w:sz w:val="28"/>
        </w:rPr>
        <w:t xml:space="preserve"> Қаулысымен.</w:t>
      </w:r>
    </w:p>
    <w:bookmarkEnd w:id="2"/>
    <w:bookmarkStart w:name="z45" w:id="3"/>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30 қыркүйектегі </w:t>
      </w:r>
      <w:r>
        <w:br/>
      </w:r>
      <w:r>
        <w:rPr>
          <w:rFonts w:ascii="Times New Roman"/>
          <w:b w:val="false"/>
          <w:i w:val="false"/>
          <w:color w:val="000000"/>
          <w:sz w:val="28"/>
        </w:rPr>
        <w:t xml:space="preserve">
                                            N 953 қаулысымен </w:t>
      </w:r>
      <w:r>
        <w:br/>
      </w:r>
      <w:r>
        <w:rPr>
          <w:rFonts w:ascii="Times New Roman"/>
          <w:b w:val="false"/>
          <w:i w:val="false"/>
          <w:color w:val="000000"/>
          <w:sz w:val="28"/>
        </w:rPr>
        <w:t>
                                               бекітілген</w:t>
      </w:r>
    </w:p>
    <w:p>
      <w:pPr>
        <w:spacing w:after="0"/>
        <w:ind w:left="0"/>
        <w:jc w:val="both"/>
      </w:pPr>
      <w:r>
        <w:rPr>
          <w:rFonts w:ascii="Times New Roman"/>
          <w:b w:val="false"/>
          <w:i w:val="false"/>
          <w:color w:val="ff0000"/>
          <w:sz w:val="28"/>
        </w:rPr>
        <w:t xml:space="preserve">      Ескерту. Жоспарға өзгеріс енгізілді - ҚР Үкіметінің </w:t>
      </w:r>
      <w:r>
        <w:br/>
      </w:r>
      <w:r>
        <w:rPr>
          <w:rFonts w:ascii="Times New Roman"/>
          <w:b w:val="false"/>
          <w:i w:val="false"/>
          <w:color w:val="ff0000"/>
          <w:sz w:val="28"/>
        </w:rPr>
        <w:t xml:space="preserve">
2008.06.20 </w:t>
      </w:r>
      <w:r>
        <w:rPr>
          <w:rFonts w:ascii="Times New Roman"/>
          <w:b w:val="false"/>
          <w:i w:val="false"/>
          <w:color w:val="ff0000"/>
          <w:sz w:val="28"/>
        </w:rPr>
        <w:t>N 597</w:t>
      </w:r>
      <w:r>
        <w:rPr>
          <w:rFonts w:ascii="Times New Roman"/>
          <w:b w:val="false"/>
          <w:i w:val="false"/>
          <w:color w:val="ff0000"/>
          <w:sz w:val="28"/>
        </w:rPr>
        <w:t xml:space="preserve">, 2008.09.19 </w:t>
      </w:r>
      <w:r>
        <w:rPr>
          <w:rFonts w:ascii="Times New Roman"/>
          <w:b w:val="false"/>
          <w:i w:val="false"/>
          <w:color w:val="ff0000"/>
          <w:sz w:val="28"/>
        </w:rPr>
        <w:t>N 866</w:t>
      </w:r>
      <w:r>
        <w:rPr>
          <w:rFonts w:ascii="Times New Roman"/>
          <w:b w:val="false"/>
          <w:i w:val="false"/>
          <w:color w:val="ff0000"/>
          <w:sz w:val="28"/>
        </w:rPr>
        <w:t xml:space="preserve">, 2008.09.29 </w:t>
      </w:r>
      <w:r>
        <w:rPr>
          <w:rFonts w:ascii="Times New Roman"/>
          <w:b w:val="false"/>
          <w:i w:val="false"/>
          <w:color w:val="ff0000"/>
          <w:sz w:val="28"/>
        </w:rPr>
        <w:t>N 895</w:t>
      </w:r>
      <w:r>
        <w:rPr>
          <w:rFonts w:ascii="Times New Roman"/>
          <w:b w:val="false"/>
          <w:i w:val="false"/>
          <w:color w:val="ff0000"/>
          <w:sz w:val="28"/>
        </w:rPr>
        <w:t>, 2010.07.19</w:t>
      </w:r>
      <w:r>
        <w:br/>
      </w:r>
      <w:r>
        <w:rPr>
          <w:rFonts w:ascii="Times New Roman"/>
          <w:b w:val="false"/>
          <w:i w:val="false"/>
          <w:color w:val="ff0000"/>
          <w:sz w:val="28"/>
        </w:rPr>
        <w:t>
</w:t>
      </w:r>
      <w:r>
        <w:rPr>
          <w:rFonts w:ascii="Times New Roman"/>
          <w:b w:val="false"/>
          <w:i w:val="false"/>
          <w:color w:val="ff0000"/>
          <w:sz w:val="28"/>
        </w:rPr>
        <w:t>N 733</w:t>
      </w:r>
      <w:r>
        <w:rPr>
          <w:rFonts w:ascii="Times New Roman"/>
          <w:b w:val="false"/>
          <w:i w:val="false"/>
          <w:color w:val="ff0000"/>
          <w:sz w:val="28"/>
        </w:rPr>
        <w:t xml:space="preserve">, 2011.03.10 </w:t>
      </w:r>
      <w:r>
        <w:rPr>
          <w:rFonts w:ascii="Times New Roman"/>
          <w:b w:val="false"/>
          <w:i w:val="false"/>
          <w:color w:val="ff0000"/>
          <w:sz w:val="28"/>
        </w:rPr>
        <w:t>N 239</w:t>
      </w:r>
      <w:r>
        <w:rPr>
          <w:rFonts w:ascii="Times New Roman"/>
          <w:b w:val="false"/>
          <w:i w:val="false"/>
          <w:color w:val="ff0000"/>
          <w:sz w:val="28"/>
        </w:rPr>
        <w:t xml:space="preserve"> Қаулыларымен.</w:t>
      </w:r>
    </w:p>
    <w:bookmarkStart w:name="z46" w:id="4"/>
    <w:p>
      <w:pPr>
        <w:spacing w:after="0"/>
        <w:ind w:left="0"/>
        <w:jc w:val="left"/>
      </w:pPr>
      <w:r>
        <w:rPr>
          <w:rFonts w:ascii="Times New Roman"/>
          <w:b/>
          <w:i w:val="false"/>
          <w:color w:val="000000"/>
        </w:rPr>
        <w:t xml:space="preserve"> 
Қазақстан Республикасында азаматтық қоғамды дамытудың </w:t>
      </w:r>
      <w:r>
        <w:br/>
      </w:r>
      <w:r>
        <w:rPr>
          <w:rFonts w:ascii="Times New Roman"/>
          <w:b/>
          <w:i w:val="false"/>
          <w:color w:val="000000"/>
        </w:rPr>
        <w:t>
2006-2011 жылдарға арналған тұжырымдамасын іске асыру жөніндегі</w:t>
      </w:r>
      <w:r>
        <w:br/>
      </w:r>
      <w:r>
        <w:rPr>
          <w:rFonts w:ascii="Times New Roman"/>
          <w:b/>
          <w:i w:val="false"/>
          <w:color w:val="000000"/>
        </w:rPr>
        <w:t xml:space="preserve">
іс-шаралар жоспары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900"/>
        <w:gridCol w:w="1955"/>
        <w:gridCol w:w="2373"/>
        <w:gridCol w:w="1788"/>
        <w:gridCol w:w="1935"/>
        <w:gridCol w:w="1873"/>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орындаушылар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 мерзімі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Болжалды шығыстар, мың теңге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Азаматтық қоғам институттары қызметінің </w:t>
            </w:r>
            <w:r>
              <w:br/>
            </w:r>
            <w:r>
              <w:rPr>
                <w:rFonts w:ascii="Times New Roman"/>
                <w:b/>
                <w:i w:val="false"/>
                <w:color w:val="000000"/>
                <w:sz w:val="20"/>
              </w:rPr>
              <w:t>
құқықтық негізін жетілдіру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конституциялық құқықтары мен бостандықтарын, оның ішінде мәдениет, білім беру, экология, денсаулық сақтау, ақпарат, әлеуметтік қамсыздандыру, экономика, гендерлік теңдік, тұрғын үй саясаты, жергілікті өзін-өзі басқару саласындағы құқықтары мен бостандықтарын қамтамасыз ету бөлігінде қазақстандық заңнаманы жетілдіру жөнінде ұсыныстар дайындау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БҒМ, Қоршағанортамині, ДСМ, Еңбекмині, Әділетмині, ЭБЖМ, ИСМ, ӘІОДСҰК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837"/>
        <w:gridCol w:w="2159"/>
        <w:gridCol w:w="2543"/>
        <w:gridCol w:w="1853"/>
        <w:gridCol w:w="2077"/>
        <w:gridCol w:w="1897"/>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азаматтық қоғам институттарын дамыту мәселелерін реттейтін халықаралық шарттарға қосылуы жөніндегі жұмысты жалғастыру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МАМ, СІМ, АҚҰО, ҮЕӨ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Парламенті Мәжілісінің жанындағы    Қоғамдық сарапшылар палатасының жұмысын қолдау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арналған ұсынымдар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Парламенті Мәжілісінің Аппараты, ҮЕҰ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ҮЕҰ-ның қызметін одан әрі дамытуға бағытталған ақпараттық-әдістемелік материалдар, бюллетеньдер шығару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ақпараттық-әдістемелік материалдар мен бюллетеньдерді шығару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Алматы, Атырау, Шығыс Қазақстан, Қарағанды, Павлодар облыстарының әкімдері, сондай-ақ Астана және Алматы қалаларының, басқа да облыстардың әкімдері 2008-2011 жылдарға арналған жергілікті бюджеттерді қалыптастыру шамасына қарай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жылдар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Ақмола облысы 2007 ж. - 35,0 </w:t>
            </w:r>
            <w:r>
              <w:br/>
            </w:r>
            <w:r>
              <w:rPr>
                <w:rFonts w:ascii="Times New Roman"/>
                <w:b/>
                <w:i w:val="false"/>
                <w:color w:val="000000"/>
                <w:sz w:val="20"/>
              </w:rPr>
              <w:t xml:space="preserve">
2008 ж. - 50,0 </w:t>
            </w:r>
            <w:r>
              <w:br/>
            </w:r>
            <w:r>
              <w:rPr>
                <w:rFonts w:ascii="Times New Roman"/>
                <w:b/>
                <w:i w:val="false"/>
                <w:color w:val="000000"/>
                <w:sz w:val="20"/>
              </w:rPr>
              <w:t xml:space="preserve">
2009 ж. - </w:t>
            </w:r>
            <w:r>
              <w:br/>
            </w:r>
            <w:r>
              <w:rPr>
                <w:rFonts w:ascii="Times New Roman"/>
                <w:b/>
                <w:i w:val="false"/>
                <w:color w:val="000000"/>
                <w:sz w:val="20"/>
              </w:rPr>
              <w:t xml:space="preserve">
65,0, </w:t>
            </w:r>
            <w:r>
              <w:br/>
            </w:r>
            <w:r>
              <w:rPr>
                <w:rFonts w:ascii="Times New Roman"/>
                <w:b/>
                <w:i w:val="false"/>
                <w:color w:val="000000"/>
                <w:sz w:val="20"/>
              </w:rPr>
              <w:t xml:space="preserve">
2010 ж. - </w:t>
            </w:r>
            <w:r>
              <w:br/>
            </w:r>
            <w:r>
              <w:rPr>
                <w:rFonts w:ascii="Times New Roman"/>
                <w:b/>
                <w:i w:val="false"/>
                <w:color w:val="000000"/>
                <w:sz w:val="20"/>
              </w:rPr>
              <w:t xml:space="preserve">
84,5, </w:t>
            </w:r>
            <w:r>
              <w:br/>
            </w:r>
            <w:r>
              <w:rPr>
                <w:rFonts w:ascii="Times New Roman"/>
                <w:b/>
                <w:i w:val="false"/>
                <w:color w:val="000000"/>
                <w:sz w:val="20"/>
              </w:rPr>
              <w:t xml:space="preserve">
2011 ж. - </w:t>
            </w:r>
            <w:r>
              <w:br/>
            </w:r>
            <w:r>
              <w:rPr>
                <w:rFonts w:ascii="Times New Roman"/>
                <w:b/>
                <w:i w:val="false"/>
                <w:color w:val="000000"/>
                <w:sz w:val="20"/>
              </w:rPr>
              <w:t xml:space="preserve">
109,85 </w:t>
            </w:r>
            <w:r>
              <w:br/>
            </w:r>
            <w:r>
              <w:rPr>
                <w:rFonts w:ascii="Times New Roman"/>
                <w:b/>
                <w:i w:val="false"/>
                <w:color w:val="000000"/>
                <w:sz w:val="20"/>
              </w:rPr>
              <w:t xml:space="preserve">
Барлығы: 344,35 </w:t>
            </w:r>
            <w:r>
              <w:br/>
            </w:r>
            <w:r>
              <w:rPr>
                <w:rFonts w:ascii="Times New Roman"/>
                <w:b/>
                <w:i w:val="false"/>
                <w:color w:val="000000"/>
                <w:sz w:val="20"/>
              </w:rPr>
              <w:t xml:space="preserve">
Алматы облысы: 2009 ж. - 800,0 </w:t>
            </w:r>
            <w:r>
              <w:br/>
            </w:r>
            <w:r>
              <w:rPr>
                <w:rFonts w:ascii="Times New Roman"/>
                <w:b/>
                <w:i w:val="false"/>
                <w:color w:val="000000"/>
                <w:sz w:val="20"/>
              </w:rPr>
              <w:t xml:space="preserve">
2010 ж.- 800,0 </w:t>
            </w:r>
            <w:r>
              <w:br/>
            </w:r>
            <w:r>
              <w:rPr>
                <w:rFonts w:ascii="Times New Roman"/>
                <w:b/>
                <w:i w:val="false"/>
                <w:color w:val="000000"/>
                <w:sz w:val="20"/>
              </w:rPr>
              <w:t xml:space="preserve">
2011 ж. - 800,0 </w:t>
            </w:r>
            <w:r>
              <w:br/>
            </w:r>
            <w:r>
              <w:rPr>
                <w:rFonts w:ascii="Times New Roman"/>
                <w:b/>
                <w:i w:val="false"/>
                <w:color w:val="000000"/>
                <w:sz w:val="20"/>
              </w:rPr>
              <w:t>
Барлығы: 2 400,0</w:t>
            </w:r>
            <w:r>
              <w:br/>
            </w:r>
            <w:r>
              <w:rPr>
                <w:rFonts w:ascii="Times New Roman"/>
                <w:b/>
                <w:i w:val="false"/>
                <w:color w:val="000000"/>
                <w:sz w:val="20"/>
              </w:rPr>
              <w:t>
Атырау облысы:</w:t>
            </w:r>
            <w:r>
              <w:br/>
            </w:r>
            <w:r>
              <w:rPr>
                <w:rFonts w:ascii="Times New Roman"/>
                <w:b/>
                <w:i w:val="false"/>
                <w:color w:val="000000"/>
                <w:sz w:val="20"/>
              </w:rPr>
              <w:t xml:space="preserve">
2011 ж. - 320,0 </w:t>
            </w:r>
            <w:r>
              <w:br/>
            </w:r>
            <w:r>
              <w:rPr>
                <w:rFonts w:ascii="Times New Roman"/>
                <w:b/>
                <w:i w:val="false"/>
                <w:color w:val="000000"/>
                <w:sz w:val="20"/>
              </w:rPr>
              <w:t>
Барлығы:  320,0</w:t>
            </w:r>
            <w:r>
              <w:br/>
            </w:r>
            <w:r>
              <w:rPr>
                <w:rFonts w:ascii="Times New Roman"/>
                <w:b/>
                <w:i w:val="false"/>
                <w:color w:val="000000"/>
                <w:sz w:val="20"/>
              </w:rPr>
              <w:t xml:space="preserve">
Шығыс Қазақстан облысы: 2007 ж. - 500,0 </w:t>
            </w:r>
            <w:r>
              <w:br/>
            </w:r>
            <w:r>
              <w:rPr>
                <w:rFonts w:ascii="Times New Roman"/>
                <w:b/>
                <w:i w:val="false"/>
                <w:color w:val="000000"/>
                <w:sz w:val="20"/>
              </w:rPr>
              <w:t xml:space="preserve">
2008 ж. - 525,0 </w:t>
            </w:r>
            <w:r>
              <w:br/>
            </w:r>
            <w:r>
              <w:rPr>
                <w:rFonts w:ascii="Times New Roman"/>
                <w:b/>
                <w:i w:val="false"/>
                <w:color w:val="000000"/>
                <w:sz w:val="20"/>
              </w:rPr>
              <w:t xml:space="preserve">
2009 ж. - 550,0 </w:t>
            </w:r>
            <w:r>
              <w:br/>
            </w:r>
            <w:r>
              <w:rPr>
                <w:rFonts w:ascii="Times New Roman"/>
                <w:b/>
                <w:i w:val="false"/>
                <w:color w:val="000000"/>
                <w:sz w:val="20"/>
              </w:rPr>
              <w:t xml:space="preserve">
2010 ж. - 580,0 </w:t>
            </w:r>
            <w:r>
              <w:br/>
            </w:r>
            <w:r>
              <w:rPr>
                <w:rFonts w:ascii="Times New Roman"/>
                <w:b/>
                <w:i w:val="false"/>
                <w:color w:val="000000"/>
                <w:sz w:val="20"/>
              </w:rPr>
              <w:t xml:space="preserve">
2011 ж. - 60,0 Барлығы: 2215,0 </w:t>
            </w:r>
            <w:r>
              <w:br/>
            </w:r>
            <w:r>
              <w:rPr>
                <w:rFonts w:ascii="Times New Roman"/>
                <w:b/>
                <w:i w:val="false"/>
                <w:color w:val="000000"/>
                <w:sz w:val="20"/>
              </w:rPr>
              <w:t xml:space="preserve">
Қарағанды облысы: </w:t>
            </w:r>
            <w:r>
              <w:br/>
            </w:r>
            <w:r>
              <w:rPr>
                <w:rFonts w:ascii="Times New Roman"/>
                <w:b/>
                <w:i w:val="false"/>
                <w:color w:val="000000"/>
                <w:sz w:val="20"/>
              </w:rPr>
              <w:t xml:space="preserve">
2007 ж. - 370,0 </w:t>
            </w:r>
            <w:r>
              <w:br/>
            </w:r>
            <w:r>
              <w:rPr>
                <w:rFonts w:ascii="Times New Roman"/>
                <w:b/>
                <w:i w:val="false"/>
                <w:color w:val="000000"/>
                <w:sz w:val="20"/>
              </w:rPr>
              <w:t xml:space="preserve">
2008 ж. - 392,0 </w:t>
            </w:r>
            <w:r>
              <w:br/>
            </w:r>
            <w:r>
              <w:rPr>
                <w:rFonts w:ascii="Times New Roman"/>
                <w:b/>
                <w:i w:val="false"/>
                <w:color w:val="000000"/>
                <w:sz w:val="20"/>
              </w:rPr>
              <w:t xml:space="preserve">
2009 ж. - 415,0 </w:t>
            </w:r>
            <w:r>
              <w:br/>
            </w:r>
            <w:r>
              <w:rPr>
                <w:rFonts w:ascii="Times New Roman"/>
                <w:b/>
                <w:i w:val="false"/>
                <w:color w:val="000000"/>
                <w:sz w:val="20"/>
              </w:rPr>
              <w:t xml:space="preserve">
2010 ж. </w:t>
            </w:r>
            <w:r>
              <w:br/>
            </w:r>
            <w:r>
              <w:rPr>
                <w:rFonts w:ascii="Times New Roman"/>
                <w:b/>
                <w:i w:val="false"/>
                <w:color w:val="000000"/>
                <w:sz w:val="20"/>
              </w:rPr>
              <w:t xml:space="preserve">
- 439,0 </w:t>
            </w:r>
            <w:r>
              <w:br/>
            </w:r>
            <w:r>
              <w:rPr>
                <w:rFonts w:ascii="Times New Roman"/>
                <w:b/>
                <w:i w:val="false"/>
                <w:color w:val="000000"/>
                <w:sz w:val="20"/>
              </w:rPr>
              <w:t xml:space="preserve">
2011 ж. - 466,0 </w:t>
            </w:r>
            <w:r>
              <w:br/>
            </w:r>
            <w:r>
              <w:rPr>
                <w:rFonts w:ascii="Times New Roman"/>
                <w:b/>
                <w:i w:val="false"/>
                <w:color w:val="000000"/>
                <w:sz w:val="20"/>
              </w:rPr>
              <w:t xml:space="preserve">
Барлығы: 2082,0 </w:t>
            </w:r>
            <w:r>
              <w:br/>
            </w:r>
            <w:r>
              <w:rPr>
                <w:rFonts w:ascii="Times New Roman"/>
                <w:b/>
                <w:i w:val="false"/>
                <w:color w:val="000000"/>
                <w:sz w:val="20"/>
              </w:rPr>
              <w:t xml:space="preserve">
Павлодар облысы: 2007 ж. - 120,0 </w:t>
            </w:r>
            <w:r>
              <w:br/>
            </w:r>
            <w:r>
              <w:rPr>
                <w:rFonts w:ascii="Times New Roman"/>
                <w:b/>
                <w:i w:val="false"/>
                <w:color w:val="000000"/>
                <w:sz w:val="20"/>
              </w:rPr>
              <w:t xml:space="preserve">
2008 ж. - 130,0 </w:t>
            </w:r>
            <w:r>
              <w:br/>
            </w:r>
            <w:r>
              <w:rPr>
                <w:rFonts w:ascii="Times New Roman"/>
                <w:b/>
                <w:i w:val="false"/>
                <w:color w:val="000000"/>
                <w:sz w:val="20"/>
              </w:rPr>
              <w:t xml:space="preserve">
2009 ж.- 150,0 </w:t>
            </w:r>
            <w:r>
              <w:br/>
            </w:r>
            <w:r>
              <w:rPr>
                <w:rFonts w:ascii="Times New Roman"/>
                <w:b/>
                <w:i w:val="false"/>
                <w:color w:val="000000"/>
                <w:sz w:val="20"/>
              </w:rPr>
              <w:t xml:space="preserve">
2010 ж. - 170,0 </w:t>
            </w:r>
            <w:r>
              <w:br/>
            </w:r>
            <w:r>
              <w:rPr>
                <w:rFonts w:ascii="Times New Roman"/>
                <w:b/>
                <w:i w:val="false"/>
                <w:color w:val="000000"/>
                <w:sz w:val="20"/>
              </w:rPr>
              <w:t xml:space="preserve">
2011 ж.- 200,0 </w:t>
            </w:r>
            <w:r>
              <w:br/>
            </w:r>
            <w:r>
              <w:rPr>
                <w:rFonts w:ascii="Times New Roman"/>
                <w:b/>
                <w:i w:val="false"/>
                <w:color w:val="000000"/>
                <w:sz w:val="20"/>
              </w:rPr>
              <w:t xml:space="preserve">
Барлығы: 770,0 </w:t>
            </w:r>
            <w:r>
              <w:br/>
            </w:r>
            <w:r>
              <w:rPr>
                <w:rFonts w:ascii="Times New Roman"/>
                <w:b/>
                <w:i w:val="false"/>
                <w:color w:val="000000"/>
                <w:sz w:val="20"/>
              </w:rPr>
              <w:t>
Жиыны: 8131,35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w:t>
            </w:r>
            <w:r>
              <w:br/>
            </w:r>
            <w:r>
              <w:rPr>
                <w:rFonts w:ascii="Times New Roman"/>
                <w:b w:val="false"/>
                <w:i w:val="false"/>
                <w:color w:val="000000"/>
                <w:sz w:val="20"/>
              </w:rPr>
              <w:t xml:space="preserve">
қатынастар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жариялайтын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бюллетеньді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БАМ-ға </w:t>
            </w:r>
            <w:r>
              <w:br/>
            </w:r>
            <w:r>
              <w:rPr>
                <w:rFonts w:ascii="Times New Roman"/>
                <w:b w:val="false"/>
                <w:i w:val="false"/>
                <w:color w:val="000000"/>
                <w:sz w:val="20"/>
              </w:rPr>
              <w:t xml:space="preserve">
ақпарат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- 75,0 </w:t>
            </w:r>
            <w:r>
              <w:br/>
            </w:r>
            <w:r>
              <w:rPr>
                <w:rFonts w:ascii="Times New Roman"/>
                <w:b w:val="false"/>
                <w:i w:val="false"/>
                <w:color w:val="000000"/>
                <w:sz w:val="20"/>
              </w:rPr>
              <w:t xml:space="preserve">
2010 ж. </w:t>
            </w:r>
            <w:r>
              <w:br/>
            </w:r>
            <w:r>
              <w:rPr>
                <w:rFonts w:ascii="Times New Roman"/>
                <w:b w:val="false"/>
                <w:i w:val="false"/>
                <w:color w:val="000000"/>
                <w:sz w:val="20"/>
              </w:rPr>
              <w:t xml:space="preserve">
- 97,5 </w:t>
            </w:r>
            <w:r>
              <w:br/>
            </w:r>
            <w:r>
              <w:rPr>
                <w:rFonts w:ascii="Times New Roman"/>
                <w:b w:val="false"/>
                <w:i w:val="false"/>
                <w:color w:val="000000"/>
                <w:sz w:val="20"/>
              </w:rPr>
              <w:t xml:space="preserve">
2011 ж. </w:t>
            </w:r>
            <w:r>
              <w:br/>
            </w:r>
            <w:r>
              <w:rPr>
                <w:rFonts w:ascii="Times New Roman"/>
                <w:b w:val="false"/>
                <w:i w:val="false"/>
                <w:color w:val="000000"/>
                <w:sz w:val="20"/>
              </w:rPr>
              <w:t xml:space="preserve">
- 126,75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33"/>
        <w:gridCol w:w="1893"/>
        <w:gridCol w:w="2233"/>
        <w:gridCol w:w="1713"/>
        <w:gridCol w:w="1873"/>
        <w:gridCol w:w="16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құқықтарына қатысты заң жобаларына   сараптама жасауға ҮЕҰ өкілдерін тарту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ММ, АҚҰО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 өкілдерінің Қазақстан Республикасының Парламенті Мәжілісінің депутаттарымен өңірлерде заңнаманы жетілдіру мәселелері бойынша кездесулерін ұйымдастыру және өткізу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Қазақстан Республикасының Парламенті Мәжілісінің Аппараты, ҮЕҰ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ҮЕҰ-мен өзара іс-қимылдың облыстық, қалалық, аудандық бағдарламаларын әзірлеу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 мәслихаттарының шешімдері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ҮЕҰ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жылдар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33"/>
        <w:gridCol w:w="1873"/>
        <w:gridCol w:w="2233"/>
        <w:gridCol w:w="1733"/>
        <w:gridCol w:w="1873"/>
        <w:gridCol w:w="1653"/>
      </w:tblGrid>
      <w:tr>
        <w:trPr>
          <w:trHeight w:val="28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әлеуметтік тапсырыс туралы Заңына ҰЕҮ-мен өзара іс-қимыл мәселелері бойынша мемлекеттік органдардың құзыретін айқындау бөлігінде өзгерістер мен толықтырулар енгізу жөнінде ұсыныстар дайындау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ЭБЖМ, Қаржымині, Әділетмині, БҒМ, Қоршағанортамині, ДСМ, Еңбекмині, ӘІОДСҰК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8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заңнамаға оның Қазақстан Республикасы ратификациялаған халықаралық шарттардың ережелеріне сәйкес келуі мәніне талдауды жүзеге асыру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пен ұсыныстар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СІМ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қаңтар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 туралы заңнаманы одан әрі жетілдіру жөнінде ұсыныстар дайындау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МАМ, саяси партиялар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2008.09.29 </w:t>
            </w:r>
            <w:r>
              <w:rPr>
                <w:rFonts w:ascii="Times New Roman"/>
                <w:b w:val="false"/>
                <w:i w:val="false"/>
                <w:color w:val="ff0000"/>
                <w:sz w:val="20"/>
              </w:rPr>
              <w:t xml:space="preserve">N 895 </w:t>
            </w:r>
            <w:r>
              <w:rPr>
                <w:rFonts w:ascii="Times New Roman"/>
                <w:b w:val="false"/>
                <w:i w:val="false"/>
                <w:color w:val="ff0000"/>
                <w:sz w:val="20"/>
              </w:rPr>
              <w:t xml:space="preserve">Қаулысымен)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494"/>
        <w:gridCol w:w="2072"/>
        <w:gridCol w:w="2340"/>
        <w:gridCol w:w="1764"/>
        <w:gridCol w:w="2053"/>
        <w:gridCol w:w="170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Мемлекеттік органдар мен азаматтық қоғам институттарының ынтымақтастық құралдарын нығайту 
</w:t>
            </w:r>
          </w:p>
        </w:tc>
      </w:tr>
      <w:tr>
        <w:trPr>
          <w:trHeight w:val="916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жанынан азаматтық қоғам институттарымен ынтымақтастыққа бағытталған заң шығарушылық жұмыс бойынша қоғамдық кеңестер, консультативтік-кеңесші органдар, комиссиялар, жұмыс топтары түрінде ынтымақтастықтың тұрақты әрекет ететін тетіктерін орталық және өңірлік деңгейлерде дамыту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Әділетмині, ЭБЖМ, БҒМ, Қоршағанортамині, ДСМ, Еңбекмині, СІМ, ИСМ, ӘІОДСҰК, облыстардың, Астана және Алматы қалаларының әкімдері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ақпаратқа </w:t>
            </w:r>
            <w:r>
              <w:br/>
            </w:r>
            <w:r>
              <w:rPr>
                <w:rFonts w:ascii="Times New Roman"/>
                <w:b w:val="false"/>
                <w:i w:val="false"/>
                <w:color w:val="000000"/>
                <w:sz w:val="20"/>
              </w:rPr>
              <w:t xml:space="preserve">
тиісті қол </w:t>
            </w:r>
            <w:r>
              <w:br/>
            </w:r>
            <w:r>
              <w:rPr>
                <w:rFonts w:ascii="Times New Roman"/>
                <w:b w:val="false"/>
                <w:i w:val="false"/>
                <w:color w:val="000000"/>
                <w:sz w:val="20"/>
              </w:rPr>
              <w:t xml:space="preserve">
жеткізуін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мәселелерді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адам </w:t>
            </w:r>
            <w:r>
              <w:br/>
            </w:r>
            <w:r>
              <w:rPr>
                <w:rFonts w:ascii="Times New Roman"/>
                <w:b w:val="false"/>
                <w:i w:val="false"/>
                <w:color w:val="000000"/>
                <w:sz w:val="20"/>
              </w:rPr>
              <w:t xml:space="preserve">
құқықтары, </w:t>
            </w:r>
            <w:r>
              <w:br/>
            </w:r>
            <w:r>
              <w:rPr>
                <w:rFonts w:ascii="Times New Roman"/>
                <w:b w:val="false"/>
                <w:i w:val="false"/>
                <w:color w:val="000000"/>
                <w:sz w:val="20"/>
              </w:rPr>
              <w:t xml:space="preserve">
өмір сүру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шешуге </w:t>
            </w:r>
            <w:r>
              <w:br/>
            </w:r>
            <w:r>
              <w:rPr>
                <w:rFonts w:ascii="Times New Roman"/>
                <w:b w:val="false"/>
                <w:i w:val="false"/>
                <w:color w:val="000000"/>
                <w:sz w:val="20"/>
              </w:rPr>
              <w:t xml:space="preserve">
жұртшылық-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күшейту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әзірлеу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"Экофорум" </w:t>
            </w:r>
            <w:r>
              <w:br/>
            </w:r>
            <w:r>
              <w:rPr>
                <w:rFonts w:ascii="Times New Roman"/>
                <w:b w:val="false"/>
                <w:i w:val="false"/>
                <w:color w:val="000000"/>
                <w:sz w:val="20"/>
              </w:rPr>
              <w:t xml:space="preserve">
ҚБ (келісім </w:t>
            </w:r>
            <w:r>
              <w:br/>
            </w:r>
            <w:r>
              <w:rPr>
                <w:rFonts w:ascii="Times New Roman"/>
                <w:b w:val="false"/>
                <w:i w:val="false"/>
                <w:color w:val="000000"/>
                <w:sz w:val="20"/>
              </w:rPr>
              <w:t xml:space="preserve">
бойынша)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билік органдарының қызметін және олардың азаматтардың құқықтары мен мүдделерін сақтауға, бюджет үдерісінің ашықтығы мен мөлдірлігіне байланысты қабылдайтын шешімдерін азаматтық бақылаудың өнімді тетіктерін жетілдіру жөнінде, сондай-ақ жұмыстың осы бағытының шеңберінде тиісті әдістемелік база құру жөнінде ұсыныстар дайындау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ЭБЖМ, Қаржымині, АҚҰО, облыстардың, Астана және Алматы қалаларының әкімдері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13"/>
        <w:gridCol w:w="1973"/>
        <w:gridCol w:w="2253"/>
        <w:gridCol w:w="1673"/>
        <w:gridCol w:w="1973"/>
        <w:gridCol w:w="16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мемлекеттік жоғары оқу орындарына кадрлар даярлау курстарын енгізу мәселесін пысықтау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МАМ, ҮЕҰ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органдарда жұртшылықпен байланыс және азаматтық қоғам институттары мен өзара іс-қимыл жөніндегі құрылымдық бөлімшелерді құру мәселесін зерделеу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МАМ, Әділетмині, БҒМ, Қоршағанортамині, ДСМ, Еңбекмині, ИСМ, Қаржымині, облыстардың, Астана және Алматы қалаларының әкімдері, ҮЕҰ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шілде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тапсырысты қалыптастыру кезінде ҮЕҰ қажеттіліктерін, тиісті шетелдік тәжірибені зерделеу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ЭБЖМ, Қаржымині, Әділетмині, БҒМ, Қоршағанортамині, ДСМ, Еңбекмині, СІМ, облыстардың, Астана және Алматы қалаларының әкімдері, ҮЕҰ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682"/>
        <w:gridCol w:w="2131"/>
        <w:gridCol w:w="2407"/>
        <w:gridCol w:w="1814"/>
        <w:gridCol w:w="2561"/>
        <w:gridCol w:w="1794"/>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жанындағы ҮЕҰ-мен өзара іс-қимыл жөніндегі үйлестіру кеңесінің отырысын өткізу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(жинақтау), БҒМ, ДСМ, ЭДСМ, Қоршағанортамині, АШМ, Әділетмині, Қаржымині, Еңбекмині,  ӘІОДСҰК, АҚҰО, ҮЕҰ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қоғамды дамыту мәселелері бойынша өңірлік форумдар өткізу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ақпарат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Ақмола, Алматы, Атырау, Шығыс Қазақстан облыстарының әкімдері, сондай-ақ Алматы қаласының, басқа да облыстардың әкімдері 2008-2011 жылдарға арналған жергілікті бюджеттерді қалыптастыру шамасына қарай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желтоқсан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2007 ж. - 1 500,0 </w:t>
            </w:r>
            <w:r>
              <w:br/>
            </w:r>
            <w:r>
              <w:rPr>
                <w:rFonts w:ascii="Times New Roman"/>
                <w:b w:val="false"/>
                <w:i w:val="false"/>
                <w:color w:val="000000"/>
                <w:sz w:val="20"/>
              </w:rPr>
              <w:t xml:space="preserve">
2008 ж. - 1 590,0 </w:t>
            </w:r>
            <w:r>
              <w:br/>
            </w:r>
            <w:r>
              <w:rPr>
                <w:rFonts w:ascii="Times New Roman"/>
                <w:b w:val="false"/>
                <w:i w:val="false"/>
                <w:color w:val="000000"/>
                <w:sz w:val="20"/>
              </w:rPr>
              <w:t xml:space="preserve">
2009 ж. - 1685,0 </w:t>
            </w:r>
            <w:r>
              <w:br/>
            </w:r>
            <w:r>
              <w:rPr>
                <w:rFonts w:ascii="Times New Roman"/>
                <w:b w:val="false"/>
                <w:i w:val="false"/>
                <w:color w:val="000000"/>
                <w:sz w:val="20"/>
              </w:rPr>
              <w:t xml:space="preserve">
2010 ж. - 1787,0 </w:t>
            </w:r>
            <w:r>
              <w:br/>
            </w:r>
            <w:r>
              <w:rPr>
                <w:rFonts w:ascii="Times New Roman"/>
                <w:b w:val="false"/>
                <w:i w:val="false"/>
                <w:color w:val="000000"/>
                <w:sz w:val="20"/>
              </w:rPr>
              <w:t xml:space="preserve">
2011 ж. - </w:t>
            </w:r>
            <w:r>
              <w:br/>
            </w:r>
            <w:r>
              <w:rPr>
                <w:rFonts w:ascii="Times New Roman"/>
                <w:b w:val="false"/>
                <w:i w:val="false"/>
                <w:color w:val="000000"/>
                <w:sz w:val="20"/>
              </w:rPr>
              <w:t xml:space="preserve">
1894,0 </w:t>
            </w:r>
            <w:r>
              <w:br/>
            </w:r>
            <w:r>
              <w:rPr>
                <w:rFonts w:ascii="Times New Roman"/>
                <w:b w:val="false"/>
                <w:i w:val="false"/>
                <w:color w:val="000000"/>
                <w:sz w:val="20"/>
              </w:rPr>
              <w:t>
</w:t>
            </w:r>
            <w:r>
              <w:rPr>
                <w:rFonts w:ascii="Times New Roman"/>
                <w:b/>
                <w:i w:val="false"/>
                <w:color w:val="000000"/>
                <w:sz w:val="20"/>
              </w:rPr>
              <w:t xml:space="preserve">Барлығы: 8456,0 </w:t>
            </w:r>
            <w:r>
              <w:br/>
            </w:r>
            <w:r>
              <w:rPr>
                <w:rFonts w:ascii="Times New Roman"/>
                <w:b w:val="false"/>
                <w:i w:val="false"/>
                <w:color w:val="000000"/>
                <w:sz w:val="20"/>
              </w:rPr>
              <w:t xml:space="preserve">
Ақмола облысы: </w:t>
            </w:r>
            <w:r>
              <w:br/>
            </w:r>
            <w:r>
              <w:rPr>
                <w:rFonts w:ascii="Times New Roman"/>
                <w:b w:val="false"/>
                <w:i w:val="false"/>
                <w:color w:val="000000"/>
                <w:sz w:val="20"/>
              </w:rPr>
              <w:t xml:space="preserve">
III тоқсан 2007 ж. - 650,0 </w:t>
            </w:r>
            <w:r>
              <w:br/>
            </w:r>
            <w:r>
              <w:rPr>
                <w:rFonts w:ascii="Times New Roman"/>
                <w:b w:val="false"/>
                <w:i w:val="false"/>
                <w:color w:val="000000"/>
                <w:sz w:val="20"/>
              </w:rPr>
              <w:t xml:space="preserve">
2009 ж. </w:t>
            </w:r>
            <w:r>
              <w:br/>
            </w:r>
            <w:r>
              <w:rPr>
                <w:rFonts w:ascii="Times New Roman"/>
                <w:b w:val="false"/>
                <w:i w:val="false"/>
                <w:color w:val="000000"/>
                <w:sz w:val="20"/>
              </w:rPr>
              <w:t xml:space="preserve">
III </w:t>
            </w:r>
            <w:r>
              <w:br/>
            </w:r>
            <w:r>
              <w:rPr>
                <w:rFonts w:ascii="Times New Roman"/>
                <w:b w:val="false"/>
                <w:i w:val="false"/>
                <w:color w:val="000000"/>
                <w:sz w:val="20"/>
              </w:rPr>
              <w:t xml:space="preserve">
тоқсан - </w:t>
            </w:r>
            <w:r>
              <w:br/>
            </w:r>
            <w:r>
              <w:rPr>
                <w:rFonts w:ascii="Times New Roman"/>
                <w:b w:val="false"/>
                <w:i w:val="false"/>
                <w:color w:val="000000"/>
                <w:sz w:val="20"/>
              </w:rPr>
              <w:t xml:space="preserve">
1098,5, </w:t>
            </w:r>
            <w:r>
              <w:br/>
            </w:r>
            <w:r>
              <w:rPr>
                <w:rFonts w:ascii="Times New Roman"/>
                <w:b w:val="false"/>
                <w:i w:val="false"/>
                <w:color w:val="000000"/>
                <w:sz w:val="20"/>
              </w:rPr>
              <w:t xml:space="preserve">
2011 ж. - </w:t>
            </w:r>
            <w:r>
              <w:br/>
            </w:r>
            <w:r>
              <w:rPr>
                <w:rFonts w:ascii="Times New Roman"/>
                <w:b w:val="false"/>
                <w:i w:val="false"/>
                <w:color w:val="000000"/>
                <w:sz w:val="20"/>
              </w:rPr>
              <w:t xml:space="preserve">
1000,0 </w:t>
            </w:r>
            <w:r>
              <w:br/>
            </w:r>
            <w:r>
              <w:rPr>
                <w:rFonts w:ascii="Times New Roman"/>
                <w:b w:val="false"/>
                <w:i w:val="false"/>
                <w:color w:val="000000"/>
                <w:sz w:val="20"/>
              </w:rPr>
              <w:t>
</w:t>
            </w:r>
            <w:r>
              <w:rPr>
                <w:rFonts w:ascii="Times New Roman"/>
                <w:b/>
                <w:i w:val="false"/>
                <w:color w:val="000000"/>
                <w:sz w:val="20"/>
              </w:rPr>
              <w:t xml:space="preserve">Барлығы: 2748,5 </w:t>
            </w:r>
            <w:r>
              <w:rPr>
                <w:rFonts w:ascii="Times New Roman"/>
                <w:b w:val="false"/>
                <w:i w:val="false"/>
                <w:color w:val="000000"/>
                <w:sz w:val="20"/>
              </w:rPr>
              <w:t>Алматы облысы: 2009 ж. - 400,0</w:t>
            </w:r>
            <w:r>
              <w:rPr>
                <w:rFonts w:ascii="Times New Roman"/>
                <w:b/>
                <w:i w:val="false"/>
                <w:color w:val="000000"/>
                <w:sz w:val="20"/>
              </w:rPr>
              <w:t>Барлығы:400,0</w:t>
            </w:r>
            <w:r>
              <w:br/>
            </w:r>
            <w:r>
              <w:rPr>
                <w:rFonts w:ascii="Times New Roman"/>
                <w:b w:val="false"/>
                <w:i w:val="false"/>
                <w:color w:val="000000"/>
                <w:sz w:val="20"/>
              </w:rPr>
              <w:t>
Атырау облысы: 2011 ж. - 600,0</w:t>
            </w:r>
            <w:r>
              <w:rPr>
                <w:rFonts w:ascii="Times New Roman"/>
                <w:b/>
                <w:i w:val="false"/>
                <w:color w:val="000000"/>
                <w:sz w:val="20"/>
              </w:rPr>
              <w:t>Барлығы:600,0</w:t>
            </w:r>
            <w:r>
              <w:br/>
            </w:r>
            <w:r>
              <w:rPr>
                <w:rFonts w:ascii="Times New Roman"/>
                <w:b w:val="false"/>
                <w:i w:val="false"/>
                <w:color w:val="000000"/>
                <w:sz w:val="20"/>
              </w:rPr>
              <w:t xml:space="preserve">
Шығыс Қазақстан облысы: </w:t>
            </w:r>
            <w:r>
              <w:br/>
            </w:r>
            <w:r>
              <w:rPr>
                <w:rFonts w:ascii="Times New Roman"/>
                <w:b w:val="false"/>
                <w:i w:val="false"/>
                <w:color w:val="000000"/>
                <w:sz w:val="20"/>
              </w:rPr>
              <w:t xml:space="preserve">
2007 ж. - 1300,0 </w:t>
            </w:r>
            <w:r>
              <w:br/>
            </w:r>
            <w:r>
              <w:rPr>
                <w:rFonts w:ascii="Times New Roman"/>
                <w:b w:val="false"/>
                <w:i w:val="false"/>
                <w:color w:val="000000"/>
                <w:sz w:val="20"/>
              </w:rPr>
              <w:t xml:space="preserve">
2008 ж. - 1370,0 </w:t>
            </w:r>
            <w:r>
              <w:br/>
            </w:r>
            <w:r>
              <w:rPr>
                <w:rFonts w:ascii="Times New Roman"/>
                <w:b w:val="false"/>
                <w:i w:val="false"/>
                <w:color w:val="000000"/>
                <w:sz w:val="20"/>
              </w:rPr>
              <w:t xml:space="preserve">
2009 ж. - 1440,0 </w:t>
            </w:r>
            <w:r>
              <w:br/>
            </w:r>
            <w:r>
              <w:rPr>
                <w:rFonts w:ascii="Times New Roman"/>
                <w:b w:val="false"/>
                <w:i w:val="false"/>
                <w:color w:val="000000"/>
                <w:sz w:val="20"/>
              </w:rPr>
              <w:t xml:space="preserve">
2010 ж. - 1500,0 </w:t>
            </w:r>
            <w:r>
              <w:br/>
            </w:r>
            <w:r>
              <w:rPr>
                <w:rFonts w:ascii="Times New Roman"/>
                <w:b w:val="false"/>
                <w:i w:val="false"/>
                <w:color w:val="000000"/>
                <w:sz w:val="20"/>
              </w:rPr>
              <w:t xml:space="preserve">
2011 ж. - 1580,0 </w:t>
            </w:r>
            <w:r>
              <w:br/>
            </w:r>
            <w:r>
              <w:rPr>
                <w:rFonts w:ascii="Times New Roman"/>
                <w:b w:val="false"/>
                <w:i w:val="false"/>
                <w:color w:val="000000"/>
                <w:sz w:val="20"/>
              </w:rPr>
              <w:t>
</w:t>
            </w:r>
            <w:r>
              <w:rPr>
                <w:rFonts w:ascii="Times New Roman"/>
                <w:b/>
                <w:i w:val="false"/>
                <w:color w:val="000000"/>
                <w:sz w:val="20"/>
              </w:rPr>
              <w:t xml:space="preserve">Барлығы: 7190,0 </w:t>
            </w:r>
            <w:r>
              <w:br/>
            </w:r>
            <w:r>
              <w:rPr>
                <w:rFonts w:ascii="Times New Roman"/>
                <w:b w:val="false"/>
                <w:i w:val="false"/>
                <w:color w:val="000000"/>
                <w:sz w:val="20"/>
              </w:rPr>
              <w:t xml:space="preserve">
Батыс Қазақстан облысы: 2009 ж. - 900,0. Барлығы: 900,0. Қостанай облысы: 2008 ж. - 500,0, 2009 ж. - 535,0, 2010 ж. - 573,0, 2011 ж. - 613,0. Барлығы - 2 221,0 </w:t>
            </w:r>
            <w:r>
              <w:br/>
            </w:r>
            <w:r>
              <w:rPr>
                <w:rFonts w:ascii="Times New Roman"/>
                <w:b w:val="false"/>
                <w:i w:val="false"/>
                <w:color w:val="000000"/>
                <w:sz w:val="20"/>
              </w:rPr>
              <w:t>
</w:t>
            </w:r>
            <w:r>
              <w:rPr>
                <w:rFonts w:ascii="Times New Roman"/>
                <w:b/>
                <w:i w:val="false"/>
                <w:color w:val="000000"/>
                <w:sz w:val="20"/>
              </w:rPr>
              <w:t>Жиыны: 22 515,</w:t>
            </w:r>
            <w:r>
              <w:rPr>
                <w:rFonts w:ascii="Times New Roman"/>
                <w:b/>
                <w:i w:val="false"/>
                <w:color w:val="000000"/>
                <w:sz w:val="20"/>
              </w:rPr>
              <w:t xml:space="preserve">5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705"/>
        <w:gridCol w:w="2188"/>
        <w:gridCol w:w="2436"/>
        <w:gridCol w:w="1887"/>
        <w:gridCol w:w="2295"/>
        <w:gridCol w:w="1845"/>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қоғамды дамытудың өзекті мәселелері бойынша конференциялар, семинарлар,»"дөңгелек үстелдер" өткізу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ММ-ге ақпарат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Ақмола, Алматы, Атырау, Қарағанды, Маңғыстау, Павлодар, Солттүстік Қазақстан облыстарының әкімдері, сондай-ақ Алматы қаласының, басқа да облыстардың әкімдері 2008-2011 жылдарға арналған жергілікті бюджеттерді қалыптастыру шамасына қарай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2007 ж. - 4 260,0 </w:t>
            </w:r>
            <w:r>
              <w:br/>
            </w:r>
            <w:r>
              <w:rPr>
                <w:rFonts w:ascii="Times New Roman"/>
                <w:b w:val="false"/>
                <w:i w:val="false"/>
                <w:color w:val="000000"/>
                <w:sz w:val="20"/>
              </w:rPr>
              <w:t xml:space="preserve">
2008 ж. - 4516,0 </w:t>
            </w:r>
            <w:r>
              <w:br/>
            </w:r>
            <w:r>
              <w:rPr>
                <w:rFonts w:ascii="Times New Roman"/>
                <w:b w:val="false"/>
                <w:i w:val="false"/>
                <w:color w:val="000000"/>
                <w:sz w:val="20"/>
              </w:rPr>
              <w:t xml:space="preserve">
2009 ж.- 4787,0 </w:t>
            </w:r>
            <w:r>
              <w:br/>
            </w:r>
            <w:r>
              <w:rPr>
                <w:rFonts w:ascii="Times New Roman"/>
                <w:b w:val="false"/>
                <w:i w:val="false"/>
                <w:color w:val="000000"/>
                <w:sz w:val="20"/>
              </w:rPr>
              <w:t xml:space="preserve">
2010 ж. - 5074,0 </w:t>
            </w:r>
            <w:r>
              <w:br/>
            </w:r>
            <w:r>
              <w:rPr>
                <w:rFonts w:ascii="Times New Roman"/>
                <w:b w:val="false"/>
                <w:i w:val="false"/>
                <w:color w:val="000000"/>
                <w:sz w:val="20"/>
              </w:rPr>
              <w:t xml:space="preserve">
2011 ж. - 5378,0 </w:t>
            </w:r>
            <w:r>
              <w:br/>
            </w:r>
            <w:r>
              <w:rPr>
                <w:rFonts w:ascii="Times New Roman"/>
                <w:b w:val="false"/>
                <w:i w:val="false"/>
                <w:color w:val="000000"/>
                <w:sz w:val="20"/>
              </w:rPr>
              <w:t>
</w:t>
            </w:r>
            <w:r>
              <w:rPr>
                <w:rFonts w:ascii="Times New Roman"/>
                <w:b/>
                <w:i w:val="false"/>
                <w:color w:val="000000"/>
                <w:sz w:val="20"/>
              </w:rPr>
              <w:t xml:space="preserve">Барлығы: 24 015,0 </w:t>
            </w:r>
            <w:r>
              <w:br/>
            </w:r>
            <w:r>
              <w:rPr>
                <w:rFonts w:ascii="Times New Roman"/>
                <w:b w:val="false"/>
                <w:i w:val="false"/>
                <w:color w:val="000000"/>
                <w:sz w:val="20"/>
              </w:rPr>
              <w:t xml:space="preserve">
Акмола облысы: </w:t>
            </w:r>
            <w:r>
              <w:br/>
            </w:r>
            <w:r>
              <w:rPr>
                <w:rFonts w:ascii="Times New Roman"/>
                <w:b w:val="false"/>
                <w:i w:val="false"/>
                <w:color w:val="000000"/>
                <w:sz w:val="20"/>
              </w:rPr>
              <w:t xml:space="preserve">
2007 ж.- 160,0 </w:t>
            </w:r>
            <w:r>
              <w:br/>
            </w:r>
            <w:r>
              <w:rPr>
                <w:rFonts w:ascii="Times New Roman"/>
                <w:b w:val="false"/>
                <w:i w:val="false"/>
                <w:color w:val="000000"/>
                <w:sz w:val="20"/>
              </w:rPr>
              <w:t xml:space="preserve">
2008 ж.- 420,0 </w:t>
            </w:r>
            <w:r>
              <w:br/>
            </w:r>
            <w:r>
              <w:rPr>
                <w:rFonts w:ascii="Times New Roman"/>
                <w:b w:val="false"/>
                <w:i w:val="false"/>
                <w:color w:val="000000"/>
                <w:sz w:val="20"/>
              </w:rPr>
              <w:t xml:space="preserve">
2009 ж. - 546,0, 2010 ж. - 709,8, 2011 ж. - 1000,0 </w:t>
            </w:r>
            <w:r>
              <w:br/>
            </w:r>
            <w:r>
              <w:rPr>
                <w:rFonts w:ascii="Times New Roman"/>
                <w:b w:val="false"/>
                <w:i w:val="false"/>
                <w:color w:val="000000"/>
                <w:sz w:val="20"/>
              </w:rPr>
              <w:t>
</w:t>
            </w:r>
            <w:r>
              <w:rPr>
                <w:rFonts w:ascii="Times New Roman"/>
                <w:b/>
                <w:i w:val="false"/>
                <w:color w:val="000000"/>
                <w:sz w:val="20"/>
              </w:rPr>
              <w:t xml:space="preserve">Барлығы: 2835,8 </w:t>
            </w:r>
            <w:r>
              <w:br/>
            </w:r>
            <w:r>
              <w:rPr>
                <w:rFonts w:ascii="Times New Roman"/>
                <w:b w:val="false"/>
                <w:i w:val="false"/>
                <w:color w:val="000000"/>
                <w:sz w:val="20"/>
              </w:rPr>
              <w:t xml:space="preserve">
Алматы облысы: </w:t>
            </w:r>
            <w:r>
              <w:br/>
            </w:r>
            <w:r>
              <w:rPr>
                <w:rFonts w:ascii="Times New Roman"/>
                <w:b w:val="false"/>
                <w:i w:val="false"/>
                <w:color w:val="000000"/>
                <w:sz w:val="20"/>
              </w:rPr>
              <w:t xml:space="preserve">
2009 ж. - 500,0 </w:t>
            </w:r>
            <w:r>
              <w:br/>
            </w:r>
            <w:r>
              <w:rPr>
                <w:rFonts w:ascii="Times New Roman"/>
                <w:b w:val="false"/>
                <w:i w:val="false"/>
                <w:color w:val="000000"/>
                <w:sz w:val="20"/>
              </w:rPr>
              <w:t xml:space="preserve">
2010 ж. -500,0 </w:t>
            </w:r>
            <w:r>
              <w:br/>
            </w:r>
            <w:r>
              <w:rPr>
                <w:rFonts w:ascii="Times New Roman"/>
                <w:b w:val="false"/>
                <w:i w:val="false"/>
                <w:color w:val="000000"/>
                <w:sz w:val="20"/>
              </w:rPr>
              <w:t xml:space="preserve">
2011 ж. </w:t>
            </w:r>
            <w:r>
              <w:br/>
            </w:r>
            <w:r>
              <w:rPr>
                <w:rFonts w:ascii="Times New Roman"/>
                <w:b w:val="false"/>
                <w:i w:val="false"/>
                <w:color w:val="000000"/>
                <w:sz w:val="20"/>
              </w:rPr>
              <w:t xml:space="preserve">
- 500,0 </w:t>
            </w:r>
            <w:r>
              <w:br/>
            </w:r>
            <w:r>
              <w:rPr>
                <w:rFonts w:ascii="Times New Roman"/>
                <w:b w:val="false"/>
                <w:i w:val="false"/>
                <w:color w:val="000000"/>
                <w:sz w:val="20"/>
              </w:rPr>
              <w:t>
</w:t>
            </w:r>
            <w:r>
              <w:rPr>
                <w:rFonts w:ascii="Times New Roman"/>
                <w:b/>
                <w:i w:val="false"/>
                <w:color w:val="000000"/>
                <w:sz w:val="20"/>
              </w:rPr>
              <w:t>Барлығы: 1500,0</w:t>
            </w:r>
            <w:r>
              <w:br/>
            </w:r>
            <w:r>
              <w:rPr>
                <w:rFonts w:ascii="Times New Roman"/>
                <w:b w:val="false"/>
                <w:i w:val="false"/>
                <w:color w:val="000000"/>
                <w:sz w:val="20"/>
              </w:rPr>
              <w:t xml:space="preserve">
Атырау облысы: </w:t>
            </w:r>
            <w:r>
              <w:br/>
            </w:r>
            <w:r>
              <w:rPr>
                <w:rFonts w:ascii="Times New Roman"/>
                <w:b w:val="false"/>
                <w:i w:val="false"/>
                <w:color w:val="000000"/>
                <w:sz w:val="20"/>
              </w:rPr>
              <w:t xml:space="preserve">
2011 ж. </w:t>
            </w:r>
            <w:r>
              <w:br/>
            </w:r>
            <w:r>
              <w:rPr>
                <w:rFonts w:ascii="Times New Roman"/>
                <w:b w:val="false"/>
                <w:i w:val="false"/>
                <w:color w:val="000000"/>
                <w:sz w:val="20"/>
              </w:rPr>
              <w:t xml:space="preserve">
- 400,0 </w:t>
            </w:r>
            <w:r>
              <w:br/>
            </w:r>
            <w:r>
              <w:rPr>
                <w:rFonts w:ascii="Times New Roman"/>
                <w:b w:val="false"/>
                <w:i w:val="false"/>
                <w:color w:val="000000"/>
                <w:sz w:val="20"/>
              </w:rPr>
              <w:t>
</w:t>
            </w:r>
            <w:r>
              <w:rPr>
                <w:rFonts w:ascii="Times New Roman"/>
                <w:b/>
                <w:i w:val="false"/>
                <w:color w:val="000000"/>
                <w:sz w:val="20"/>
              </w:rPr>
              <w:t>Барлығы: 400,0</w:t>
            </w:r>
            <w:r>
              <w:br/>
            </w:r>
            <w:r>
              <w:rPr>
                <w:rFonts w:ascii="Times New Roman"/>
                <w:b w:val="false"/>
                <w:i w:val="false"/>
                <w:color w:val="000000"/>
                <w:sz w:val="20"/>
              </w:rPr>
              <w:t xml:space="preserve">
Қарағанды облысы: </w:t>
            </w:r>
            <w:r>
              <w:br/>
            </w:r>
            <w:r>
              <w:rPr>
                <w:rFonts w:ascii="Times New Roman"/>
                <w:b w:val="false"/>
                <w:i w:val="false"/>
                <w:color w:val="000000"/>
                <w:sz w:val="20"/>
              </w:rPr>
              <w:t xml:space="preserve">
2007 ж. - 315,0 </w:t>
            </w:r>
            <w:r>
              <w:br/>
            </w:r>
            <w:r>
              <w:rPr>
                <w:rFonts w:ascii="Times New Roman"/>
                <w:b w:val="false"/>
                <w:i w:val="false"/>
                <w:color w:val="000000"/>
                <w:sz w:val="20"/>
              </w:rPr>
              <w:t xml:space="preserve">
2008 ж. - 330,0 </w:t>
            </w:r>
            <w:r>
              <w:br/>
            </w:r>
            <w:r>
              <w:rPr>
                <w:rFonts w:ascii="Times New Roman"/>
                <w:b w:val="false"/>
                <w:i w:val="false"/>
                <w:color w:val="000000"/>
                <w:sz w:val="20"/>
              </w:rPr>
              <w:t xml:space="preserve">
2009 ж. - 345,0 </w:t>
            </w:r>
            <w:r>
              <w:br/>
            </w:r>
            <w:r>
              <w:rPr>
                <w:rFonts w:ascii="Times New Roman"/>
                <w:b w:val="false"/>
                <w:i w:val="false"/>
                <w:color w:val="000000"/>
                <w:sz w:val="20"/>
              </w:rPr>
              <w:t xml:space="preserve">
2010 ж. - 365,0 </w:t>
            </w:r>
            <w:r>
              <w:br/>
            </w:r>
            <w:r>
              <w:rPr>
                <w:rFonts w:ascii="Times New Roman"/>
                <w:b w:val="false"/>
                <w:i w:val="false"/>
                <w:color w:val="000000"/>
                <w:sz w:val="20"/>
              </w:rPr>
              <w:t xml:space="preserve">
2011 ж. - 385,0 </w:t>
            </w:r>
            <w:r>
              <w:br/>
            </w:r>
            <w:r>
              <w:rPr>
                <w:rFonts w:ascii="Times New Roman"/>
                <w:b w:val="false"/>
                <w:i w:val="false"/>
                <w:color w:val="000000"/>
                <w:sz w:val="20"/>
              </w:rPr>
              <w:t>
</w:t>
            </w:r>
            <w:r>
              <w:rPr>
                <w:rFonts w:ascii="Times New Roman"/>
                <w:b/>
                <w:i w:val="false"/>
                <w:color w:val="000000"/>
                <w:sz w:val="20"/>
              </w:rPr>
              <w:t xml:space="preserve">Барлығы: 1740,0 </w:t>
            </w:r>
            <w:r>
              <w:br/>
            </w:r>
            <w:r>
              <w:rPr>
                <w:rFonts w:ascii="Times New Roman"/>
                <w:b w:val="false"/>
                <w:i w:val="false"/>
                <w:color w:val="000000"/>
                <w:sz w:val="20"/>
              </w:rPr>
              <w:t xml:space="preserve">
Маңғыстау облысы: </w:t>
            </w:r>
            <w:r>
              <w:br/>
            </w:r>
            <w:r>
              <w:rPr>
                <w:rFonts w:ascii="Times New Roman"/>
                <w:b w:val="false"/>
                <w:i w:val="false"/>
                <w:color w:val="000000"/>
                <w:sz w:val="20"/>
              </w:rPr>
              <w:t xml:space="preserve">
2006 ж. - 400,0 </w:t>
            </w:r>
            <w:r>
              <w:br/>
            </w:r>
            <w:r>
              <w:rPr>
                <w:rFonts w:ascii="Times New Roman"/>
                <w:b w:val="false"/>
                <w:i w:val="false"/>
                <w:color w:val="000000"/>
                <w:sz w:val="20"/>
              </w:rPr>
              <w:t xml:space="preserve">
2007 ж. - 400,0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2010 ж. - 400,0 </w:t>
            </w:r>
            <w:r>
              <w:br/>
            </w:r>
            <w:r>
              <w:rPr>
                <w:rFonts w:ascii="Times New Roman"/>
                <w:b w:val="false"/>
                <w:i w:val="false"/>
                <w:color w:val="000000"/>
                <w:sz w:val="20"/>
              </w:rPr>
              <w:t xml:space="preserve">
2011 ж. - 400,0 </w:t>
            </w:r>
            <w:r>
              <w:br/>
            </w:r>
            <w:r>
              <w:rPr>
                <w:rFonts w:ascii="Times New Roman"/>
                <w:b w:val="false"/>
                <w:i w:val="false"/>
                <w:color w:val="000000"/>
                <w:sz w:val="20"/>
              </w:rPr>
              <w:t>
</w:t>
            </w:r>
            <w:r>
              <w:rPr>
                <w:rFonts w:ascii="Times New Roman"/>
                <w:b/>
                <w:i w:val="false"/>
                <w:color w:val="000000"/>
                <w:sz w:val="20"/>
              </w:rPr>
              <w:t xml:space="preserve">Барлығы: 2400,0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2007 ж. - 300,0 </w:t>
            </w:r>
            <w:r>
              <w:br/>
            </w:r>
            <w:r>
              <w:rPr>
                <w:rFonts w:ascii="Times New Roman"/>
                <w:b w:val="false"/>
                <w:i w:val="false"/>
                <w:color w:val="000000"/>
                <w:sz w:val="20"/>
              </w:rPr>
              <w:t xml:space="preserve">
2008 ж. - 300,0 </w:t>
            </w:r>
            <w:r>
              <w:br/>
            </w:r>
            <w:r>
              <w:rPr>
                <w:rFonts w:ascii="Times New Roman"/>
                <w:b w:val="false"/>
                <w:i w:val="false"/>
                <w:color w:val="000000"/>
                <w:sz w:val="20"/>
              </w:rPr>
              <w:t xml:space="preserve">
2009 ж. - 300,0 </w:t>
            </w:r>
            <w:r>
              <w:br/>
            </w:r>
            <w:r>
              <w:rPr>
                <w:rFonts w:ascii="Times New Roman"/>
                <w:b w:val="false"/>
                <w:i w:val="false"/>
                <w:color w:val="000000"/>
                <w:sz w:val="20"/>
              </w:rPr>
              <w:t>
2010 ж. - 300,0</w:t>
            </w:r>
            <w:r>
              <w:br/>
            </w:r>
            <w:r>
              <w:rPr>
                <w:rFonts w:ascii="Times New Roman"/>
                <w:b w:val="false"/>
                <w:i w:val="false"/>
                <w:color w:val="000000"/>
                <w:sz w:val="20"/>
              </w:rPr>
              <w:t xml:space="preserve">
2011 ж. - 300,0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1 500,0</w:t>
            </w:r>
            <w:r>
              <w:rPr>
                <w:rFonts w:ascii="Times New Roman"/>
                <w:b w:val="false"/>
                <w:i w:val="false"/>
                <w:color w:val="000000"/>
                <w:sz w:val="20"/>
              </w:rPr>
              <w:t xml:space="preserve"> Солтүстік Қазақстан облысы: 2006 ж. - 300,0 2007 ж. - 314,0 </w:t>
            </w:r>
            <w:r>
              <w:br/>
            </w:r>
            <w:r>
              <w:rPr>
                <w:rFonts w:ascii="Times New Roman"/>
                <w:b w:val="false"/>
                <w:i w:val="false"/>
                <w:color w:val="000000"/>
                <w:sz w:val="20"/>
              </w:rPr>
              <w:t xml:space="preserve">
2008 ж. - 330,0 </w:t>
            </w:r>
            <w:r>
              <w:br/>
            </w:r>
            <w:r>
              <w:rPr>
                <w:rFonts w:ascii="Times New Roman"/>
                <w:b w:val="false"/>
                <w:i w:val="false"/>
                <w:color w:val="000000"/>
                <w:sz w:val="20"/>
              </w:rPr>
              <w:t xml:space="preserve">
2009 ж. - 345,0 </w:t>
            </w:r>
            <w:r>
              <w:br/>
            </w:r>
            <w:r>
              <w:rPr>
                <w:rFonts w:ascii="Times New Roman"/>
                <w:b w:val="false"/>
                <w:i w:val="false"/>
                <w:color w:val="000000"/>
                <w:sz w:val="20"/>
              </w:rPr>
              <w:t xml:space="preserve">
2010 ж. - 360,0 </w:t>
            </w:r>
            <w:r>
              <w:br/>
            </w:r>
            <w:r>
              <w:rPr>
                <w:rFonts w:ascii="Times New Roman"/>
                <w:b w:val="false"/>
                <w:i w:val="false"/>
                <w:color w:val="000000"/>
                <w:sz w:val="20"/>
              </w:rPr>
              <w:t xml:space="preserve">
2011 ж. - 380,0 </w:t>
            </w:r>
            <w:r>
              <w:rPr>
                <w:rFonts w:ascii="Times New Roman"/>
                <w:b/>
                <w:i w:val="false"/>
                <w:color w:val="000000"/>
                <w:sz w:val="20"/>
              </w:rPr>
              <w:t xml:space="preserve">Барлығы: 2029,0 Жиыны: 36419,8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қолдау және </w:t>
            </w:r>
            <w:r>
              <w:br/>
            </w:r>
            <w:r>
              <w:rPr>
                <w:rFonts w:ascii="Times New Roman"/>
                <w:b w:val="false"/>
                <w:i w:val="false"/>
                <w:color w:val="000000"/>
                <w:sz w:val="20"/>
              </w:rPr>
              <w:t xml:space="preserve">
бейімдеу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ҮЕҰ-ның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өткізу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МАМ-ға </w:t>
            </w:r>
            <w:r>
              <w:br/>
            </w:r>
            <w:r>
              <w:rPr>
                <w:rFonts w:ascii="Times New Roman"/>
                <w:b w:val="false"/>
                <w:i w:val="false"/>
                <w:color w:val="000000"/>
                <w:sz w:val="20"/>
              </w:rPr>
              <w:t xml:space="preserve">
ақпарат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бағыттары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тиімділі-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жүргізу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МАМ-ға </w:t>
            </w:r>
            <w:r>
              <w:br/>
            </w:r>
            <w:r>
              <w:rPr>
                <w:rFonts w:ascii="Times New Roman"/>
                <w:b w:val="false"/>
                <w:i w:val="false"/>
                <w:color w:val="000000"/>
                <w:sz w:val="20"/>
              </w:rPr>
              <w:t xml:space="preserve">
ақпарат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33"/>
        <w:gridCol w:w="1973"/>
        <w:gridCol w:w="2113"/>
        <w:gridCol w:w="1773"/>
        <w:gridCol w:w="3222"/>
        <w:gridCol w:w="17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секторды дамыту проблемалары, ҮЕҰ-мен өзара іс-қимылдың өңірлік бағдарламаларын іске асыру жөнінде әлеуметтану зерттеулерін өткізу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ММ-ге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каласының, Ақмола, Алматы, Атырау, Шығыс Қазақстан, Қарағанды,  Қостанай, Солтүстік Қазақстан облыстарының әкімдері, сондай-ақ Алматы қаласының, басқа да облыстардың әкімдері 2008-2011 жылдарға арналған жергілікті бюджеттерді қалыптастыру шамасына қарай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 қаласы: 2007 ж. - 2 000,0 </w:t>
            </w:r>
            <w:r>
              <w:br/>
            </w:r>
            <w:r>
              <w:rPr>
                <w:rFonts w:ascii="Times New Roman"/>
                <w:b/>
                <w:i w:val="false"/>
                <w:color w:val="000000"/>
                <w:sz w:val="20"/>
              </w:rPr>
              <w:t xml:space="preserve">
2008 ж. - 2120,0 </w:t>
            </w:r>
            <w:r>
              <w:br/>
            </w:r>
            <w:r>
              <w:rPr>
                <w:rFonts w:ascii="Times New Roman"/>
                <w:b/>
                <w:i w:val="false"/>
                <w:color w:val="000000"/>
                <w:sz w:val="20"/>
              </w:rPr>
              <w:t xml:space="preserve">
2009 ж. - 2 247,0 </w:t>
            </w:r>
            <w:r>
              <w:br/>
            </w:r>
            <w:r>
              <w:rPr>
                <w:rFonts w:ascii="Times New Roman"/>
                <w:b/>
                <w:i w:val="false"/>
                <w:color w:val="000000"/>
                <w:sz w:val="20"/>
              </w:rPr>
              <w:t xml:space="preserve">
2010 ж.- 2 382,0 </w:t>
            </w:r>
            <w:r>
              <w:br/>
            </w:r>
            <w:r>
              <w:rPr>
                <w:rFonts w:ascii="Times New Roman"/>
                <w:b/>
                <w:i w:val="false"/>
                <w:color w:val="000000"/>
                <w:sz w:val="20"/>
              </w:rPr>
              <w:t xml:space="preserve">
2011 ж.- 2 525,0 </w:t>
            </w:r>
            <w:r>
              <w:br/>
            </w:r>
            <w:r>
              <w:rPr>
                <w:rFonts w:ascii="Times New Roman"/>
                <w:b/>
                <w:i w:val="false"/>
                <w:color w:val="000000"/>
                <w:sz w:val="20"/>
              </w:rPr>
              <w:t xml:space="preserve">
Барлығы: 11 274, 0 </w:t>
            </w:r>
            <w:r>
              <w:br/>
            </w:r>
            <w:r>
              <w:rPr>
                <w:rFonts w:ascii="Times New Roman"/>
                <w:b/>
                <w:i w:val="false"/>
                <w:color w:val="000000"/>
                <w:sz w:val="20"/>
              </w:rPr>
              <w:t xml:space="preserve">
Ақмола облысы: </w:t>
            </w:r>
            <w:r>
              <w:br/>
            </w:r>
            <w:r>
              <w:rPr>
                <w:rFonts w:ascii="Times New Roman"/>
                <w:b/>
                <w:i w:val="false"/>
                <w:color w:val="000000"/>
                <w:sz w:val="20"/>
              </w:rPr>
              <w:t xml:space="preserve">
III тоқсан 2007 ж. - 55,0 </w:t>
            </w:r>
            <w:r>
              <w:br/>
            </w:r>
            <w:r>
              <w:rPr>
                <w:rFonts w:ascii="Times New Roman"/>
                <w:b/>
                <w:i w:val="false"/>
                <w:color w:val="000000"/>
                <w:sz w:val="20"/>
              </w:rPr>
              <w:t xml:space="preserve">
2008 ж. - 70,0 </w:t>
            </w:r>
            <w:r>
              <w:br/>
            </w:r>
            <w:r>
              <w:rPr>
                <w:rFonts w:ascii="Times New Roman"/>
                <w:b/>
                <w:i w:val="false"/>
                <w:color w:val="000000"/>
                <w:sz w:val="20"/>
              </w:rPr>
              <w:t>
2009 ж. III тоқсан - 91,0, 2010 ж. - 118,3</w:t>
            </w:r>
            <w:r>
              <w:br/>
            </w:r>
            <w:r>
              <w:rPr>
                <w:rFonts w:ascii="Times New Roman"/>
                <w:b/>
                <w:i w:val="false"/>
                <w:color w:val="000000"/>
                <w:sz w:val="20"/>
              </w:rPr>
              <w:t>
Барлығы: 334,3</w:t>
            </w:r>
            <w:r>
              <w:br/>
            </w:r>
            <w:r>
              <w:rPr>
                <w:rFonts w:ascii="Times New Roman"/>
                <w:b/>
                <w:i w:val="false"/>
                <w:color w:val="000000"/>
                <w:sz w:val="20"/>
              </w:rPr>
              <w:t>
Ақтөбе облысы: 2008 ж. - 998,0, 2009 ж. - 1 057,8, 2010 ж. - 1 121,3, 2011 ж. - 1 188,6. Барлығы: 4 365,7</w:t>
            </w:r>
            <w:r>
              <w:br/>
            </w:r>
            <w:r>
              <w:rPr>
                <w:rFonts w:ascii="Times New Roman"/>
                <w:b/>
                <w:i w:val="false"/>
                <w:color w:val="000000"/>
                <w:sz w:val="20"/>
              </w:rPr>
              <w:t xml:space="preserve">
Алматы облысы: 2009 ж. - 300,0 </w:t>
            </w:r>
            <w:r>
              <w:br/>
            </w:r>
            <w:r>
              <w:rPr>
                <w:rFonts w:ascii="Times New Roman"/>
                <w:b/>
                <w:i w:val="false"/>
                <w:color w:val="000000"/>
                <w:sz w:val="20"/>
              </w:rPr>
              <w:t xml:space="preserve">
2010 ж.- 300,0 </w:t>
            </w:r>
            <w:r>
              <w:br/>
            </w:r>
            <w:r>
              <w:rPr>
                <w:rFonts w:ascii="Times New Roman"/>
                <w:b/>
                <w:i w:val="false"/>
                <w:color w:val="000000"/>
                <w:sz w:val="20"/>
              </w:rPr>
              <w:t>
2011 ж.- 300,0 Барлығы: 900,0</w:t>
            </w:r>
            <w:r>
              <w:br/>
            </w:r>
            <w:r>
              <w:rPr>
                <w:rFonts w:ascii="Times New Roman"/>
                <w:b/>
                <w:i w:val="false"/>
                <w:color w:val="000000"/>
                <w:sz w:val="20"/>
              </w:rPr>
              <w:t>
Атырау облысы: 2011 ж.- 125,0 Барлығы: 125,0</w:t>
            </w:r>
            <w:r>
              <w:br/>
            </w:r>
            <w:r>
              <w:rPr>
                <w:rFonts w:ascii="Times New Roman"/>
                <w:b/>
                <w:i w:val="false"/>
                <w:color w:val="000000"/>
                <w:sz w:val="20"/>
              </w:rPr>
              <w:t xml:space="preserve">
Шығыс Қазақстан облысы: 2007 ж. - 800,0 </w:t>
            </w:r>
            <w:r>
              <w:br/>
            </w:r>
            <w:r>
              <w:rPr>
                <w:rFonts w:ascii="Times New Roman"/>
                <w:b/>
                <w:i w:val="false"/>
                <w:color w:val="000000"/>
                <w:sz w:val="20"/>
              </w:rPr>
              <w:t xml:space="preserve">
2008 ж. - 840,0 </w:t>
            </w:r>
            <w:r>
              <w:br/>
            </w:r>
            <w:r>
              <w:rPr>
                <w:rFonts w:ascii="Times New Roman"/>
                <w:b/>
                <w:i w:val="false"/>
                <w:color w:val="000000"/>
                <w:sz w:val="20"/>
              </w:rPr>
              <w:t xml:space="preserve">
2009 ж. - 880,0 </w:t>
            </w:r>
            <w:r>
              <w:br/>
            </w:r>
            <w:r>
              <w:rPr>
                <w:rFonts w:ascii="Times New Roman"/>
                <w:b/>
                <w:i w:val="false"/>
                <w:color w:val="000000"/>
                <w:sz w:val="20"/>
              </w:rPr>
              <w:t xml:space="preserve">
2010 ж. - 930,0 2011 ж. - 970,0 Барлығы: 4 420,0 Қарағанды облысы: 2007 ж. - 760,0 </w:t>
            </w:r>
            <w:r>
              <w:br/>
            </w:r>
            <w:r>
              <w:rPr>
                <w:rFonts w:ascii="Times New Roman"/>
                <w:b/>
                <w:i w:val="false"/>
                <w:color w:val="000000"/>
                <w:sz w:val="20"/>
              </w:rPr>
              <w:t xml:space="preserve">
2008 ж. - 806,0 </w:t>
            </w:r>
            <w:r>
              <w:br/>
            </w:r>
            <w:r>
              <w:rPr>
                <w:rFonts w:ascii="Times New Roman"/>
                <w:b/>
                <w:i w:val="false"/>
                <w:color w:val="000000"/>
                <w:sz w:val="20"/>
              </w:rPr>
              <w:t xml:space="preserve">
2009 ж. - 854,0 </w:t>
            </w:r>
            <w:r>
              <w:br/>
            </w:r>
            <w:r>
              <w:rPr>
                <w:rFonts w:ascii="Times New Roman"/>
                <w:b/>
                <w:i w:val="false"/>
                <w:color w:val="000000"/>
                <w:sz w:val="20"/>
              </w:rPr>
              <w:t xml:space="preserve">
2010 ж. - 905,0 </w:t>
            </w:r>
            <w:r>
              <w:br/>
            </w:r>
            <w:r>
              <w:rPr>
                <w:rFonts w:ascii="Times New Roman"/>
                <w:b/>
                <w:i w:val="false"/>
                <w:color w:val="000000"/>
                <w:sz w:val="20"/>
              </w:rPr>
              <w:t xml:space="preserve">
2011 ж. - 960,0 </w:t>
            </w:r>
            <w:r>
              <w:br/>
            </w:r>
            <w:r>
              <w:rPr>
                <w:rFonts w:ascii="Times New Roman"/>
                <w:b/>
                <w:i w:val="false"/>
                <w:color w:val="000000"/>
                <w:sz w:val="20"/>
              </w:rPr>
              <w:t xml:space="preserve">
Барлығы: 4 285,0 </w:t>
            </w:r>
            <w:r>
              <w:br/>
            </w:r>
            <w:r>
              <w:rPr>
                <w:rFonts w:ascii="Times New Roman"/>
                <w:b/>
                <w:i w:val="false"/>
                <w:color w:val="000000"/>
                <w:sz w:val="20"/>
              </w:rPr>
              <w:t xml:space="preserve">
Қостанай облысы: 2008 ж. - 500,0, 2009 ж. - 550,0, 2010 ж. - 588,5, 2011 ж. - 1000,0. Барлығы - 2638,5 </w:t>
            </w:r>
            <w:r>
              <w:br/>
            </w:r>
            <w:r>
              <w:rPr>
                <w:rFonts w:ascii="Times New Roman"/>
                <w:b/>
                <w:i w:val="false"/>
                <w:color w:val="000000"/>
                <w:sz w:val="20"/>
              </w:rPr>
              <w:t xml:space="preserve">
Солтүстік Қазақстан облысы: 2006 ж. - 1080,0 </w:t>
            </w:r>
            <w:r>
              <w:br/>
            </w:r>
            <w:r>
              <w:rPr>
                <w:rFonts w:ascii="Times New Roman"/>
                <w:b/>
                <w:i w:val="false"/>
                <w:color w:val="000000"/>
                <w:sz w:val="20"/>
              </w:rPr>
              <w:t xml:space="preserve">
2007 ж. - 1100,0 </w:t>
            </w:r>
            <w:r>
              <w:br/>
            </w:r>
            <w:r>
              <w:rPr>
                <w:rFonts w:ascii="Times New Roman"/>
                <w:b/>
                <w:i w:val="false"/>
                <w:color w:val="000000"/>
                <w:sz w:val="20"/>
              </w:rPr>
              <w:t xml:space="preserve">
2008 ж. - 1300,0 </w:t>
            </w:r>
            <w:r>
              <w:br/>
            </w:r>
            <w:r>
              <w:rPr>
                <w:rFonts w:ascii="Times New Roman"/>
                <w:b/>
                <w:i w:val="false"/>
                <w:color w:val="000000"/>
                <w:sz w:val="20"/>
              </w:rPr>
              <w:t xml:space="preserve">
2009 ж. - 1400,0 </w:t>
            </w:r>
            <w:r>
              <w:br/>
            </w:r>
            <w:r>
              <w:rPr>
                <w:rFonts w:ascii="Times New Roman"/>
                <w:b/>
                <w:i w:val="false"/>
                <w:color w:val="000000"/>
                <w:sz w:val="20"/>
              </w:rPr>
              <w:t xml:space="preserve">
2010 ж. - 1500,0 </w:t>
            </w:r>
            <w:r>
              <w:br/>
            </w:r>
            <w:r>
              <w:rPr>
                <w:rFonts w:ascii="Times New Roman"/>
                <w:b/>
                <w:i w:val="false"/>
                <w:color w:val="000000"/>
                <w:sz w:val="20"/>
              </w:rPr>
              <w:t>
2011 ж. - 1600,0 Барлығы: 7 980,0 Жиыны: 36 322,5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13"/>
        <w:gridCol w:w="1953"/>
        <w:gridCol w:w="2173"/>
        <w:gridCol w:w="1753"/>
        <w:gridCol w:w="3182"/>
        <w:gridCol w:w="1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 әлеуметтік идеялары мен жобаларының облыстық көрме жәрмеңкесін өткізу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каласының,  Атырау, Қарағанды, Маңғыстау, Павлодар облыстарының әкімдері, сондай-ақ Алматы қаласының, басқа да облыстардың әкімдері 2008-2011 жылдарға арналған жергілікті бюджеттерді қалыптастыру шамасына қарай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 қаласы: 2007 ж. - 1500,0 </w:t>
            </w:r>
            <w:r>
              <w:br/>
            </w:r>
            <w:r>
              <w:rPr>
                <w:rFonts w:ascii="Times New Roman"/>
                <w:b/>
                <w:i w:val="false"/>
                <w:color w:val="000000"/>
                <w:sz w:val="20"/>
              </w:rPr>
              <w:t xml:space="preserve">
2008 ж. - 1590,0 </w:t>
            </w:r>
            <w:r>
              <w:br/>
            </w:r>
            <w:r>
              <w:rPr>
                <w:rFonts w:ascii="Times New Roman"/>
                <w:b/>
                <w:i w:val="false"/>
                <w:color w:val="000000"/>
                <w:sz w:val="20"/>
              </w:rPr>
              <w:t xml:space="preserve">
2009 ж. - 1685,0 2010 ж.- </w:t>
            </w:r>
            <w:r>
              <w:br/>
            </w:r>
            <w:r>
              <w:rPr>
                <w:rFonts w:ascii="Times New Roman"/>
                <w:b/>
                <w:i w:val="false"/>
                <w:color w:val="000000"/>
                <w:sz w:val="20"/>
              </w:rPr>
              <w:t xml:space="preserve">
1787,0 </w:t>
            </w:r>
            <w:r>
              <w:br/>
            </w:r>
            <w:r>
              <w:rPr>
                <w:rFonts w:ascii="Times New Roman"/>
                <w:b/>
                <w:i w:val="false"/>
                <w:color w:val="000000"/>
                <w:sz w:val="20"/>
              </w:rPr>
              <w:t xml:space="preserve">
2011 ж.- </w:t>
            </w:r>
            <w:r>
              <w:br/>
            </w:r>
            <w:r>
              <w:rPr>
                <w:rFonts w:ascii="Times New Roman"/>
                <w:b/>
                <w:i w:val="false"/>
                <w:color w:val="000000"/>
                <w:sz w:val="20"/>
              </w:rPr>
              <w:t xml:space="preserve">
1894,0 </w:t>
            </w:r>
            <w:r>
              <w:br/>
            </w:r>
            <w:r>
              <w:rPr>
                <w:rFonts w:ascii="Times New Roman"/>
                <w:b/>
                <w:i w:val="false"/>
                <w:color w:val="000000"/>
                <w:sz w:val="20"/>
              </w:rPr>
              <w:t>
Барлығы: 8456,0</w:t>
            </w:r>
            <w:r>
              <w:br/>
            </w:r>
            <w:r>
              <w:rPr>
                <w:rFonts w:ascii="Times New Roman"/>
                <w:b/>
                <w:i w:val="false"/>
                <w:color w:val="000000"/>
                <w:sz w:val="20"/>
              </w:rPr>
              <w:t>
Атырау облысы: 2011 ж.- 900,0 Барлығы:  900,0</w:t>
            </w:r>
            <w:r>
              <w:br/>
            </w:r>
            <w:r>
              <w:rPr>
                <w:rFonts w:ascii="Times New Roman"/>
                <w:b/>
                <w:i w:val="false"/>
                <w:color w:val="000000"/>
                <w:sz w:val="20"/>
              </w:rPr>
              <w:t xml:space="preserve">
Қарағанды облысы: 2007 ж. - 1000,0 </w:t>
            </w:r>
            <w:r>
              <w:br/>
            </w:r>
            <w:r>
              <w:rPr>
                <w:rFonts w:ascii="Times New Roman"/>
                <w:b/>
                <w:i w:val="false"/>
                <w:color w:val="000000"/>
                <w:sz w:val="20"/>
              </w:rPr>
              <w:t xml:space="preserve">
2009 ж. - 1000,0 </w:t>
            </w:r>
            <w:r>
              <w:br/>
            </w:r>
            <w:r>
              <w:rPr>
                <w:rFonts w:ascii="Times New Roman"/>
                <w:b/>
                <w:i w:val="false"/>
                <w:color w:val="000000"/>
                <w:sz w:val="20"/>
              </w:rPr>
              <w:t xml:space="preserve">
2010 ж. - 1000,0 </w:t>
            </w:r>
            <w:r>
              <w:br/>
            </w:r>
            <w:r>
              <w:rPr>
                <w:rFonts w:ascii="Times New Roman"/>
                <w:b/>
                <w:i w:val="false"/>
                <w:color w:val="000000"/>
                <w:sz w:val="20"/>
              </w:rPr>
              <w:t xml:space="preserve">
2011 ж.- 1000,0 Барлығы:  4000,0 </w:t>
            </w:r>
            <w:r>
              <w:br/>
            </w:r>
            <w:r>
              <w:rPr>
                <w:rFonts w:ascii="Times New Roman"/>
                <w:b/>
                <w:i w:val="false"/>
                <w:color w:val="000000"/>
                <w:sz w:val="20"/>
              </w:rPr>
              <w:t xml:space="preserve">
Маңғыстау облысы: 2007 ж. - 500,0 </w:t>
            </w:r>
            <w:r>
              <w:br/>
            </w:r>
            <w:r>
              <w:rPr>
                <w:rFonts w:ascii="Times New Roman"/>
                <w:b/>
                <w:i w:val="false"/>
                <w:color w:val="000000"/>
                <w:sz w:val="20"/>
              </w:rPr>
              <w:t xml:space="preserve">
Барлығы: 500,0 Павлодар облысы: 2007 ж. - 650,0 </w:t>
            </w:r>
            <w:r>
              <w:br/>
            </w:r>
            <w:r>
              <w:rPr>
                <w:rFonts w:ascii="Times New Roman"/>
                <w:b/>
                <w:i w:val="false"/>
                <w:color w:val="000000"/>
                <w:sz w:val="20"/>
              </w:rPr>
              <w:t xml:space="preserve">
2008 ж. - 650,0 </w:t>
            </w:r>
            <w:r>
              <w:br/>
            </w:r>
            <w:r>
              <w:rPr>
                <w:rFonts w:ascii="Times New Roman"/>
                <w:b/>
                <w:i w:val="false"/>
                <w:color w:val="000000"/>
                <w:sz w:val="20"/>
              </w:rPr>
              <w:t xml:space="preserve">
2009 ж. - 700,0 </w:t>
            </w:r>
            <w:r>
              <w:br/>
            </w:r>
            <w:r>
              <w:rPr>
                <w:rFonts w:ascii="Times New Roman"/>
                <w:b/>
                <w:i w:val="false"/>
                <w:color w:val="000000"/>
                <w:sz w:val="20"/>
              </w:rPr>
              <w:t xml:space="preserve">
2010 ж.- 700,0 </w:t>
            </w:r>
            <w:r>
              <w:br/>
            </w:r>
            <w:r>
              <w:rPr>
                <w:rFonts w:ascii="Times New Roman"/>
                <w:b/>
                <w:i w:val="false"/>
                <w:color w:val="000000"/>
                <w:sz w:val="20"/>
              </w:rPr>
              <w:t xml:space="preserve">
2011 ж.- 850,0 Барлығы: 3 550,0 </w:t>
            </w:r>
            <w:r>
              <w:br/>
            </w:r>
            <w:r>
              <w:rPr>
                <w:rFonts w:ascii="Times New Roman"/>
                <w:b/>
                <w:i w:val="false"/>
                <w:color w:val="000000"/>
                <w:sz w:val="20"/>
              </w:rPr>
              <w:t>
Жиыны: 17 406,0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739"/>
        <w:gridCol w:w="1999"/>
        <w:gridCol w:w="2408"/>
        <w:gridCol w:w="1809"/>
        <w:gridCol w:w="2456"/>
        <w:gridCol w:w="1874"/>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 әлеуметтік маңызды жобаларына конкурстарды тұрақты түрде өткізу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ММ-ге ақпарат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Ақмола, Ақтөбе, Алматы, Атырау, Шығыс Қазақстан, Жамбыл, Қостанай, Қызылорда, Павлодар, Солтүстік Қазақстан облыстарының әкімдері, сондай-ақ Алматы қаласының, басқа да облыстардың әкімдері 2008-2011 жылдарға арналған жергілікті бюджеттерді қалыптастыру шамасына қарай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 қаласы: 2007 ж. - 58080,0 </w:t>
            </w:r>
            <w:r>
              <w:br/>
            </w:r>
            <w:r>
              <w:rPr>
                <w:rFonts w:ascii="Times New Roman"/>
                <w:b/>
                <w:i w:val="false"/>
                <w:color w:val="000000"/>
                <w:sz w:val="20"/>
              </w:rPr>
              <w:t xml:space="preserve">
2008 ж. - 61564,0 </w:t>
            </w:r>
            <w:r>
              <w:br/>
            </w:r>
            <w:r>
              <w:rPr>
                <w:rFonts w:ascii="Times New Roman"/>
                <w:b/>
                <w:i w:val="false"/>
                <w:color w:val="000000"/>
                <w:sz w:val="20"/>
              </w:rPr>
              <w:t xml:space="preserve">
2009 ж. - 65259,0 </w:t>
            </w:r>
            <w:r>
              <w:br/>
            </w:r>
            <w:r>
              <w:rPr>
                <w:rFonts w:ascii="Times New Roman"/>
                <w:b/>
                <w:i w:val="false"/>
                <w:color w:val="000000"/>
                <w:sz w:val="20"/>
              </w:rPr>
              <w:t xml:space="preserve">
2010 ж.- </w:t>
            </w:r>
            <w:r>
              <w:br/>
            </w:r>
            <w:r>
              <w:rPr>
                <w:rFonts w:ascii="Times New Roman"/>
                <w:b/>
                <w:i w:val="false"/>
                <w:color w:val="000000"/>
                <w:sz w:val="20"/>
              </w:rPr>
              <w:t xml:space="preserve">
69 174,0 </w:t>
            </w:r>
            <w:r>
              <w:br/>
            </w:r>
            <w:r>
              <w:rPr>
                <w:rFonts w:ascii="Times New Roman"/>
                <w:b/>
                <w:i w:val="false"/>
                <w:color w:val="000000"/>
                <w:sz w:val="20"/>
              </w:rPr>
              <w:t xml:space="preserve">
2011 ж.- 73 325,0 </w:t>
            </w:r>
            <w:r>
              <w:br/>
            </w:r>
            <w:r>
              <w:rPr>
                <w:rFonts w:ascii="Times New Roman"/>
                <w:b/>
                <w:i w:val="false"/>
                <w:color w:val="000000"/>
                <w:sz w:val="20"/>
              </w:rPr>
              <w:t xml:space="preserve">
Барлығы: 327402,0 Ақмола облысы: </w:t>
            </w:r>
            <w:r>
              <w:br/>
            </w:r>
            <w:r>
              <w:rPr>
                <w:rFonts w:ascii="Times New Roman"/>
                <w:b/>
                <w:i w:val="false"/>
                <w:color w:val="000000"/>
                <w:sz w:val="20"/>
              </w:rPr>
              <w:t xml:space="preserve">
2007 ж. -10000,0 </w:t>
            </w:r>
            <w:r>
              <w:br/>
            </w:r>
            <w:r>
              <w:rPr>
                <w:rFonts w:ascii="Times New Roman"/>
                <w:b/>
                <w:i w:val="false"/>
                <w:color w:val="000000"/>
                <w:sz w:val="20"/>
              </w:rPr>
              <w:t xml:space="preserve">
2008 ж. </w:t>
            </w:r>
            <w:r>
              <w:br/>
            </w:r>
            <w:r>
              <w:rPr>
                <w:rFonts w:ascii="Times New Roman"/>
                <w:b/>
                <w:i w:val="false"/>
                <w:color w:val="000000"/>
                <w:sz w:val="20"/>
              </w:rPr>
              <w:t xml:space="preserve">
-15000,0 </w:t>
            </w:r>
            <w:r>
              <w:br/>
            </w:r>
            <w:r>
              <w:rPr>
                <w:rFonts w:ascii="Times New Roman"/>
                <w:b/>
                <w:i w:val="false"/>
                <w:color w:val="000000"/>
                <w:sz w:val="20"/>
              </w:rPr>
              <w:t xml:space="preserve">
2009 ж. - 19500,0, 2010 ж. - 25350,0, 2011 ж. - 34500,0 </w:t>
            </w:r>
            <w:r>
              <w:br/>
            </w:r>
            <w:r>
              <w:rPr>
                <w:rFonts w:ascii="Times New Roman"/>
                <w:b/>
                <w:i w:val="false"/>
                <w:color w:val="000000"/>
                <w:sz w:val="20"/>
              </w:rPr>
              <w:t xml:space="preserve">
Барлығы: 104350,0 Ақтөбе облысы: </w:t>
            </w:r>
            <w:r>
              <w:br/>
            </w:r>
            <w:r>
              <w:rPr>
                <w:rFonts w:ascii="Times New Roman"/>
                <w:b/>
                <w:i w:val="false"/>
                <w:color w:val="000000"/>
                <w:sz w:val="20"/>
              </w:rPr>
              <w:t xml:space="preserve">
2006 ж. - 35441,0 </w:t>
            </w:r>
            <w:r>
              <w:br/>
            </w:r>
            <w:r>
              <w:rPr>
                <w:rFonts w:ascii="Times New Roman"/>
                <w:b/>
                <w:i w:val="false"/>
                <w:color w:val="000000"/>
                <w:sz w:val="20"/>
              </w:rPr>
              <w:t xml:space="preserve">
2007 ж. - 37142,0 </w:t>
            </w:r>
            <w:r>
              <w:br/>
            </w:r>
            <w:r>
              <w:rPr>
                <w:rFonts w:ascii="Times New Roman"/>
                <w:b/>
                <w:i w:val="false"/>
                <w:color w:val="000000"/>
                <w:sz w:val="20"/>
              </w:rPr>
              <w:t xml:space="preserve">
2008 ж. - 38999,0 </w:t>
            </w:r>
            <w:r>
              <w:br/>
            </w:r>
            <w:r>
              <w:rPr>
                <w:rFonts w:ascii="Times New Roman"/>
                <w:b/>
                <w:i w:val="false"/>
                <w:color w:val="000000"/>
                <w:sz w:val="20"/>
              </w:rPr>
              <w:t xml:space="preserve">
2009 ж.- 41339,0 </w:t>
            </w:r>
            <w:r>
              <w:br/>
            </w:r>
            <w:r>
              <w:rPr>
                <w:rFonts w:ascii="Times New Roman"/>
                <w:b/>
                <w:i w:val="false"/>
                <w:color w:val="000000"/>
                <w:sz w:val="20"/>
              </w:rPr>
              <w:t xml:space="preserve">
2010 ж. - 43819,0 </w:t>
            </w:r>
            <w:r>
              <w:br/>
            </w:r>
            <w:r>
              <w:rPr>
                <w:rFonts w:ascii="Times New Roman"/>
                <w:b/>
                <w:i w:val="false"/>
                <w:color w:val="000000"/>
                <w:sz w:val="20"/>
              </w:rPr>
              <w:t xml:space="preserve">
2011 ж. -46448,0 </w:t>
            </w:r>
            <w:r>
              <w:br/>
            </w:r>
            <w:r>
              <w:rPr>
                <w:rFonts w:ascii="Times New Roman"/>
                <w:b/>
                <w:i w:val="false"/>
                <w:color w:val="000000"/>
                <w:sz w:val="20"/>
              </w:rPr>
              <w:t xml:space="preserve">
Барлығы: 243188,0 Алматы облысы: </w:t>
            </w:r>
            <w:r>
              <w:br/>
            </w:r>
            <w:r>
              <w:rPr>
                <w:rFonts w:ascii="Times New Roman"/>
                <w:b/>
                <w:i w:val="false"/>
                <w:color w:val="000000"/>
                <w:sz w:val="20"/>
              </w:rPr>
              <w:t xml:space="preserve">
2009 ж. - 15000,0 </w:t>
            </w:r>
            <w:r>
              <w:br/>
            </w:r>
            <w:r>
              <w:rPr>
                <w:rFonts w:ascii="Times New Roman"/>
                <w:b/>
                <w:i w:val="false"/>
                <w:color w:val="000000"/>
                <w:sz w:val="20"/>
              </w:rPr>
              <w:t xml:space="preserve">
2010 ж. </w:t>
            </w:r>
            <w:r>
              <w:br/>
            </w:r>
            <w:r>
              <w:rPr>
                <w:rFonts w:ascii="Times New Roman"/>
                <w:b/>
                <w:i w:val="false"/>
                <w:color w:val="000000"/>
                <w:sz w:val="20"/>
              </w:rPr>
              <w:t xml:space="preserve">
-15000,0 </w:t>
            </w:r>
            <w:r>
              <w:br/>
            </w:r>
            <w:r>
              <w:rPr>
                <w:rFonts w:ascii="Times New Roman"/>
                <w:b/>
                <w:i w:val="false"/>
                <w:color w:val="000000"/>
                <w:sz w:val="20"/>
              </w:rPr>
              <w:t>
2011 ж. - 15000,0</w:t>
            </w:r>
            <w:r>
              <w:br/>
            </w:r>
            <w:r>
              <w:rPr>
                <w:rFonts w:ascii="Times New Roman"/>
                <w:b/>
                <w:i w:val="false"/>
                <w:color w:val="000000"/>
                <w:sz w:val="20"/>
              </w:rPr>
              <w:t>
Барлығы: 45 000,0</w:t>
            </w:r>
            <w:r>
              <w:br/>
            </w:r>
            <w:r>
              <w:rPr>
                <w:rFonts w:ascii="Times New Roman"/>
                <w:b/>
                <w:i w:val="false"/>
                <w:color w:val="000000"/>
                <w:sz w:val="20"/>
              </w:rPr>
              <w:t xml:space="preserve">
Атырау облысы: </w:t>
            </w:r>
            <w:r>
              <w:br/>
            </w:r>
            <w:r>
              <w:rPr>
                <w:rFonts w:ascii="Times New Roman"/>
                <w:b/>
                <w:i w:val="false"/>
                <w:color w:val="000000"/>
                <w:sz w:val="20"/>
              </w:rPr>
              <w:t>
2011 ж. - 19000,0</w:t>
            </w:r>
            <w:r>
              <w:br/>
            </w:r>
            <w:r>
              <w:rPr>
                <w:rFonts w:ascii="Times New Roman"/>
                <w:b/>
                <w:i w:val="false"/>
                <w:color w:val="000000"/>
                <w:sz w:val="20"/>
              </w:rPr>
              <w:t>
Барлығы:  19 000,0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
2007 ж. - 13000,0 </w:t>
            </w:r>
            <w:r>
              <w:br/>
            </w:r>
            <w:r>
              <w:rPr>
                <w:rFonts w:ascii="Times New Roman"/>
                <w:b w:val="false"/>
                <w:i w:val="false"/>
                <w:color w:val="000000"/>
                <w:sz w:val="20"/>
              </w:rPr>
              <w:t xml:space="preserve">
2008 ж. - 14000,0 </w:t>
            </w:r>
            <w:r>
              <w:br/>
            </w:r>
            <w:r>
              <w:rPr>
                <w:rFonts w:ascii="Times New Roman"/>
                <w:b w:val="false"/>
                <w:i w:val="false"/>
                <w:color w:val="000000"/>
                <w:sz w:val="20"/>
              </w:rPr>
              <w:t xml:space="preserve">
2009 ж. - 15000,0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16 000,0 </w:t>
            </w:r>
            <w:r>
              <w:br/>
            </w:r>
            <w:r>
              <w:rPr>
                <w:rFonts w:ascii="Times New Roman"/>
                <w:b w:val="false"/>
                <w:i w:val="false"/>
                <w:color w:val="000000"/>
                <w:sz w:val="20"/>
              </w:rPr>
              <w:t xml:space="preserve">
2011 ж.- </w:t>
            </w:r>
            <w:r>
              <w:br/>
            </w:r>
            <w:r>
              <w:rPr>
                <w:rFonts w:ascii="Times New Roman"/>
                <w:b w:val="false"/>
                <w:i w:val="false"/>
                <w:color w:val="000000"/>
                <w:sz w:val="20"/>
              </w:rPr>
              <w:t xml:space="preserve">
17 000,0 </w:t>
            </w:r>
            <w:r>
              <w:br/>
            </w:r>
            <w:r>
              <w:rPr>
                <w:rFonts w:ascii="Times New Roman"/>
                <w:b w:val="false"/>
                <w:i w:val="false"/>
                <w:color w:val="000000"/>
                <w:sz w:val="20"/>
              </w:rPr>
              <w:t>
</w:t>
            </w:r>
            <w:r>
              <w:rPr>
                <w:rFonts w:ascii="Times New Roman"/>
                <w:b/>
                <w:i w:val="false"/>
                <w:color w:val="000000"/>
                <w:sz w:val="20"/>
              </w:rPr>
              <w:t xml:space="preserve">Барлығы: 75 000,0 </w:t>
            </w:r>
            <w:r>
              <w:rPr>
                <w:rFonts w:ascii="Times New Roman"/>
                <w:b w:val="false"/>
                <w:i w:val="false"/>
                <w:color w:val="000000"/>
                <w:sz w:val="20"/>
              </w:rPr>
              <w:t xml:space="preserve">Жамбыл облысы: </w:t>
            </w:r>
            <w:r>
              <w:br/>
            </w:r>
            <w:r>
              <w:rPr>
                <w:rFonts w:ascii="Times New Roman"/>
                <w:b w:val="false"/>
                <w:i w:val="false"/>
                <w:color w:val="000000"/>
                <w:sz w:val="20"/>
              </w:rPr>
              <w:t xml:space="preserve">
2007 ж. - 15000,0 </w:t>
            </w:r>
            <w:r>
              <w:br/>
            </w:r>
            <w:r>
              <w:rPr>
                <w:rFonts w:ascii="Times New Roman"/>
                <w:b w:val="false"/>
                <w:i w:val="false"/>
                <w:color w:val="000000"/>
                <w:sz w:val="20"/>
              </w:rPr>
              <w:t xml:space="preserve">
2008 ж. - 20000,0 </w:t>
            </w:r>
            <w:r>
              <w:br/>
            </w:r>
            <w:r>
              <w:rPr>
                <w:rFonts w:ascii="Times New Roman"/>
                <w:b w:val="false"/>
                <w:i w:val="false"/>
                <w:color w:val="000000"/>
                <w:sz w:val="20"/>
              </w:rPr>
              <w:t xml:space="preserve">
2009 ж. - 20000,0 </w:t>
            </w:r>
            <w:r>
              <w:br/>
            </w:r>
            <w:r>
              <w:rPr>
                <w:rFonts w:ascii="Times New Roman"/>
                <w:b w:val="false"/>
                <w:i w:val="false"/>
                <w:color w:val="000000"/>
                <w:sz w:val="20"/>
              </w:rPr>
              <w:t xml:space="preserve">
2010 ж.- 20 000,0 </w:t>
            </w:r>
            <w:r>
              <w:br/>
            </w:r>
            <w:r>
              <w:rPr>
                <w:rFonts w:ascii="Times New Roman"/>
                <w:b w:val="false"/>
                <w:i w:val="false"/>
                <w:color w:val="000000"/>
                <w:sz w:val="20"/>
              </w:rPr>
              <w:t xml:space="preserve">
2011 ж. - 20000,0 </w:t>
            </w:r>
            <w:r>
              <w:br/>
            </w:r>
            <w:r>
              <w:rPr>
                <w:rFonts w:ascii="Times New Roman"/>
                <w:b w:val="false"/>
                <w:i w:val="false"/>
                <w:color w:val="000000"/>
                <w:sz w:val="20"/>
              </w:rPr>
              <w:t>
</w:t>
            </w:r>
            <w:r>
              <w:rPr>
                <w:rFonts w:ascii="Times New Roman"/>
                <w:b/>
                <w:i w:val="false"/>
                <w:color w:val="000000"/>
                <w:sz w:val="20"/>
              </w:rPr>
              <w:t xml:space="preserve">Барлығы: 95 000,0 </w:t>
            </w:r>
            <w:r>
              <w:br/>
            </w:r>
            <w:r>
              <w:rPr>
                <w:rFonts w:ascii="Times New Roman"/>
                <w:b w:val="false"/>
                <w:i w:val="false"/>
                <w:color w:val="000000"/>
                <w:sz w:val="20"/>
              </w:rPr>
              <w:t xml:space="preserve">
Қостанай облысы: 2008 ж. - 13460,0, 2009 ж. - 14 604,0, 2010 ж. - 15772,0, 2011 ж. - 68 971,0. Барлығы: </w:t>
            </w:r>
            <w:r>
              <w:rPr>
                <w:rFonts w:ascii="Times New Roman"/>
                <w:b/>
                <w:i w:val="false"/>
                <w:color w:val="000000"/>
                <w:sz w:val="20"/>
              </w:rPr>
              <w:t xml:space="preserve">112 807,0 </w:t>
            </w:r>
            <w:r>
              <w:br/>
            </w:r>
            <w:r>
              <w:rPr>
                <w:rFonts w:ascii="Times New Roman"/>
                <w:b w:val="false"/>
                <w:i w:val="false"/>
                <w:color w:val="000000"/>
                <w:sz w:val="20"/>
              </w:rPr>
              <w:t xml:space="preserve">
Қызылорда облысы: </w:t>
            </w:r>
            <w:r>
              <w:br/>
            </w:r>
            <w:r>
              <w:rPr>
                <w:rFonts w:ascii="Times New Roman"/>
                <w:b w:val="false"/>
                <w:i w:val="false"/>
                <w:color w:val="000000"/>
                <w:sz w:val="20"/>
              </w:rPr>
              <w:t xml:space="preserve">
2008 ж. - 23 050,0, 2009 ж. - 25 009,0, 2010 ж. - 27 010,0, 2011 ж. - 29 036,0 </w:t>
            </w:r>
            <w:r>
              <w:br/>
            </w:r>
            <w:r>
              <w:rPr>
                <w:rFonts w:ascii="Times New Roman"/>
                <w:b w:val="false"/>
                <w:i w:val="false"/>
                <w:color w:val="000000"/>
                <w:sz w:val="20"/>
              </w:rPr>
              <w:t>
</w:t>
            </w:r>
            <w:r>
              <w:rPr>
                <w:rFonts w:ascii="Times New Roman"/>
                <w:b/>
                <w:i w:val="false"/>
                <w:color w:val="000000"/>
                <w:sz w:val="20"/>
              </w:rPr>
              <w:t xml:space="preserve">Барлығы: 150209,0 </w:t>
            </w: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2007 ж. - 7 100,0 </w:t>
            </w:r>
            <w:r>
              <w:br/>
            </w:r>
            <w:r>
              <w:rPr>
                <w:rFonts w:ascii="Times New Roman"/>
                <w:b w:val="false"/>
                <w:i w:val="false"/>
                <w:color w:val="000000"/>
                <w:sz w:val="20"/>
              </w:rPr>
              <w:t xml:space="preserve">
2008 ж. - 8 100,0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- 8 500,0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- 9 000,0 </w:t>
            </w:r>
            <w:r>
              <w:br/>
            </w:r>
            <w:r>
              <w:rPr>
                <w:rFonts w:ascii="Times New Roman"/>
                <w:b w:val="false"/>
                <w:i w:val="false"/>
                <w:color w:val="000000"/>
                <w:sz w:val="20"/>
              </w:rPr>
              <w:t xml:space="preserve">
2011 ж. - 23 852,0 </w:t>
            </w:r>
            <w:r>
              <w:rPr>
                <w:rFonts w:ascii="Times New Roman"/>
                <w:b/>
                <w:i w:val="false"/>
                <w:color w:val="000000"/>
                <w:sz w:val="20"/>
              </w:rPr>
              <w:t xml:space="preserve">Барлығы: 56 552,0 </w:t>
            </w: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
2007 ж. - 10500,0 </w:t>
            </w:r>
            <w:r>
              <w:br/>
            </w:r>
            <w:r>
              <w:rPr>
                <w:rFonts w:ascii="Times New Roman"/>
                <w:b w:val="false"/>
                <w:i w:val="false"/>
                <w:color w:val="000000"/>
                <w:sz w:val="20"/>
              </w:rPr>
              <w:t xml:space="preserve">
2008 ж. - 10900,0 </w:t>
            </w:r>
            <w:r>
              <w:br/>
            </w:r>
            <w:r>
              <w:rPr>
                <w:rFonts w:ascii="Times New Roman"/>
                <w:b w:val="false"/>
                <w:i w:val="false"/>
                <w:color w:val="000000"/>
                <w:sz w:val="20"/>
              </w:rPr>
              <w:t xml:space="preserve">
2009 ж. -11300,0 </w:t>
            </w:r>
            <w:r>
              <w:br/>
            </w:r>
            <w:r>
              <w:rPr>
                <w:rFonts w:ascii="Times New Roman"/>
                <w:b w:val="false"/>
                <w:i w:val="false"/>
                <w:color w:val="000000"/>
                <w:sz w:val="20"/>
              </w:rPr>
              <w:t xml:space="preserve">
2010 ж. - 11700,0 </w:t>
            </w:r>
            <w:r>
              <w:br/>
            </w:r>
            <w:r>
              <w:rPr>
                <w:rFonts w:ascii="Times New Roman"/>
                <w:b w:val="false"/>
                <w:i w:val="false"/>
                <w:color w:val="000000"/>
                <w:sz w:val="20"/>
              </w:rPr>
              <w:t xml:space="preserve">
2011 ж. - 17 334,0 </w:t>
            </w:r>
            <w:r>
              <w:br/>
            </w:r>
            <w:r>
              <w:rPr>
                <w:rFonts w:ascii="Times New Roman"/>
                <w:b w:val="false"/>
                <w:i w:val="false"/>
                <w:color w:val="000000"/>
                <w:sz w:val="20"/>
              </w:rPr>
              <w:t>
</w:t>
            </w:r>
            <w:r>
              <w:rPr>
                <w:rFonts w:ascii="Times New Roman"/>
                <w:b/>
                <w:i w:val="false"/>
                <w:color w:val="000000"/>
                <w:sz w:val="20"/>
              </w:rPr>
              <w:t xml:space="preserve">Барлығы:  61 734,0 </w:t>
            </w:r>
            <w:r>
              <w:br/>
            </w:r>
            <w:r>
              <w:rPr>
                <w:rFonts w:ascii="Times New Roman"/>
                <w:b w:val="false"/>
                <w:i w:val="false"/>
                <w:color w:val="000000"/>
                <w:sz w:val="20"/>
              </w:rPr>
              <w:t>
</w:t>
            </w:r>
            <w:r>
              <w:rPr>
                <w:rFonts w:ascii="Times New Roman"/>
                <w:b/>
                <w:i w:val="false"/>
                <w:color w:val="000000"/>
                <w:sz w:val="20"/>
              </w:rPr>
              <w:t>Жиыны: 1 290 242,0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91"/>
        <w:gridCol w:w="2113"/>
        <w:gridCol w:w="2331"/>
        <w:gridCol w:w="1752"/>
        <w:gridCol w:w="2478"/>
        <w:gridCol w:w="190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партиялармен, ҮЕҰ-мен, кәсіподақтармен, БАҚ-пен және өзге де азаматтық қоғам институттарымен өзара іс-қимыл мәселелері бойынша жергілікті атқарушы органдардың өкілдері үшін оқыту семинарларын өткізу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ММ-ге ақпарат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каласының, Ақмола, Атырау, Шығыс Қазақстан, Қарағанды облыстарының әкімдері, сондай-ақ Алматы қаласының, басқа да облыстардың әкімдері 2008-2011 жылдарға арналған жергілікті бюджеттерді қалыптастыру шамасына қарай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2007 ж. - 1560,0 </w:t>
            </w:r>
            <w:r>
              <w:br/>
            </w:r>
            <w:r>
              <w:rPr>
                <w:rFonts w:ascii="Times New Roman"/>
                <w:b w:val="false"/>
                <w:i w:val="false"/>
                <w:color w:val="000000"/>
                <w:sz w:val="20"/>
              </w:rPr>
              <w:t xml:space="preserve">
2008 ж. - 1654,0 </w:t>
            </w:r>
            <w:r>
              <w:br/>
            </w:r>
            <w:r>
              <w:rPr>
                <w:rFonts w:ascii="Times New Roman"/>
                <w:b w:val="false"/>
                <w:i w:val="false"/>
                <w:color w:val="000000"/>
                <w:sz w:val="20"/>
              </w:rPr>
              <w:t xml:space="preserve">
2009 ж. - 1753,0 </w:t>
            </w:r>
            <w:r>
              <w:br/>
            </w:r>
            <w:r>
              <w:rPr>
                <w:rFonts w:ascii="Times New Roman"/>
                <w:b w:val="false"/>
                <w:i w:val="false"/>
                <w:color w:val="000000"/>
                <w:sz w:val="20"/>
              </w:rPr>
              <w:t xml:space="preserve">
2010 ж. - 1858,0 </w:t>
            </w:r>
            <w:r>
              <w:br/>
            </w:r>
            <w:r>
              <w:rPr>
                <w:rFonts w:ascii="Times New Roman"/>
                <w:b w:val="false"/>
                <w:i w:val="false"/>
                <w:color w:val="000000"/>
                <w:sz w:val="20"/>
              </w:rPr>
              <w:t xml:space="preserve">
2011 ж. - 1969,0 </w:t>
            </w:r>
            <w:r>
              <w:br/>
            </w:r>
            <w:r>
              <w:rPr>
                <w:rFonts w:ascii="Times New Roman"/>
                <w:b w:val="false"/>
                <w:i w:val="false"/>
                <w:color w:val="000000"/>
                <w:sz w:val="20"/>
              </w:rPr>
              <w:t>
</w:t>
            </w:r>
            <w:r>
              <w:rPr>
                <w:rFonts w:ascii="Times New Roman"/>
                <w:b/>
                <w:i w:val="false"/>
                <w:color w:val="000000"/>
                <w:sz w:val="20"/>
              </w:rPr>
              <w:t xml:space="preserve">Барлығы: 8 794,0 </w:t>
            </w:r>
            <w:r>
              <w:rPr>
                <w:rFonts w:ascii="Times New Roman"/>
                <w:b w:val="false"/>
                <w:i w:val="false"/>
                <w:color w:val="000000"/>
                <w:sz w:val="20"/>
              </w:rPr>
              <w:t xml:space="preserve">Ақмола облысы: 2007 ж. - 100,0 </w:t>
            </w:r>
            <w:r>
              <w:br/>
            </w:r>
            <w:r>
              <w:rPr>
                <w:rFonts w:ascii="Times New Roman"/>
                <w:b w:val="false"/>
                <w:i w:val="false"/>
                <w:color w:val="000000"/>
                <w:sz w:val="20"/>
              </w:rPr>
              <w:t xml:space="preserve">
2008 ж. - 120,0 </w:t>
            </w:r>
            <w:r>
              <w:br/>
            </w:r>
            <w:r>
              <w:rPr>
                <w:rFonts w:ascii="Times New Roman"/>
                <w:b w:val="false"/>
                <w:i w:val="false"/>
                <w:color w:val="000000"/>
                <w:sz w:val="20"/>
              </w:rPr>
              <w:t>
2009 ж. - 156,0, 2010 ж. - 202,8,</w:t>
            </w:r>
            <w:r>
              <w:br/>
            </w:r>
            <w:r>
              <w:rPr>
                <w:rFonts w:ascii="Times New Roman"/>
                <w:b w:val="false"/>
                <w:i w:val="false"/>
                <w:color w:val="000000"/>
                <w:sz w:val="20"/>
              </w:rPr>
              <w:t>
</w:t>
            </w:r>
            <w:r>
              <w:rPr>
                <w:rFonts w:ascii="Times New Roman"/>
                <w:b/>
                <w:i w:val="false"/>
                <w:color w:val="000000"/>
                <w:sz w:val="20"/>
              </w:rPr>
              <w:t>Барлығы: 578,8</w:t>
            </w:r>
            <w:r>
              <w:br/>
            </w:r>
            <w:r>
              <w:rPr>
                <w:rFonts w:ascii="Times New Roman"/>
                <w:b w:val="false"/>
                <w:i w:val="false"/>
                <w:color w:val="000000"/>
                <w:sz w:val="20"/>
              </w:rPr>
              <w:t>
Атырау облысы: 2011 ж. - 150,0</w:t>
            </w:r>
            <w:r>
              <w:br/>
            </w:r>
            <w:r>
              <w:rPr>
                <w:rFonts w:ascii="Times New Roman"/>
                <w:b w:val="false"/>
                <w:i w:val="false"/>
                <w:color w:val="000000"/>
                <w:sz w:val="20"/>
              </w:rPr>
              <w:t>
</w:t>
            </w:r>
            <w:r>
              <w:rPr>
                <w:rFonts w:ascii="Times New Roman"/>
                <w:b/>
                <w:i w:val="false"/>
                <w:color w:val="000000"/>
                <w:sz w:val="20"/>
              </w:rPr>
              <w:t>Барлығы: 150,0</w:t>
            </w:r>
            <w:r>
              <w:br/>
            </w:r>
            <w:r>
              <w:rPr>
                <w:rFonts w:ascii="Times New Roman"/>
                <w:b w:val="false"/>
                <w:i w:val="false"/>
                <w:color w:val="000000"/>
                <w:sz w:val="20"/>
              </w:rPr>
              <w:t xml:space="preserve">
Шығыс Қазақстан облысы: 2007 ж. - 800,0 </w:t>
            </w:r>
            <w:r>
              <w:br/>
            </w:r>
            <w:r>
              <w:rPr>
                <w:rFonts w:ascii="Times New Roman"/>
                <w:b w:val="false"/>
                <w:i w:val="false"/>
                <w:color w:val="000000"/>
                <w:sz w:val="20"/>
              </w:rPr>
              <w:t xml:space="preserve">
2008 ж. - 840,0 </w:t>
            </w:r>
            <w:r>
              <w:br/>
            </w:r>
            <w:r>
              <w:rPr>
                <w:rFonts w:ascii="Times New Roman"/>
                <w:b w:val="false"/>
                <w:i w:val="false"/>
                <w:color w:val="000000"/>
                <w:sz w:val="20"/>
              </w:rPr>
              <w:t xml:space="preserve">
2009 ж. - 880,0 </w:t>
            </w:r>
            <w:r>
              <w:br/>
            </w:r>
            <w:r>
              <w:rPr>
                <w:rFonts w:ascii="Times New Roman"/>
                <w:b w:val="false"/>
                <w:i w:val="false"/>
                <w:color w:val="000000"/>
                <w:sz w:val="20"/>
              </w:rPr>
              <w:t xml:space="preserve">
2010 ж. - 930,0 </w:t>
            </w:r>
            <w:r>
              <w:br/>
            </w:r>
            <w:r>
              <w:rPr>
                <w:rFonts w:ascii="Times New Roman"/>
                <w:b w:val="false"/>
                <w:i w:val="false"/>
                <w:color w:val="000000"/>
                <w:sz w:val="20"/>
              </w:rPr>
              <w:t xml:space="preserve">
2011 ж. - 970,0 </w:t>
            </w:r>
            <w:r>
              <w:rPr>
                <w:rFonts w:ascii="Times New Roman"/>
                <w:b/>
                <w:i w:val="false"/>
                <w:color w:val="000000"/>
                <w:sz w:val="20"/>
              </w:rPr>
              <w:t xml:space="preserve">Барлығы: 4 420,0 </w:t>
            </w:r>
            <w:r>
              <w:rPr>
                <w:rFonts w:ascii="Times New Roman"/>
                <w:b w:val="false"/>
                <w:i w:val="false"/>
                <w:color w:val="000000"/>
                <w:sz w:val="20"/>
              </w:rPr>
              <w:t xml:space="preserve">Қарағанды облысы: 2007 ж. - 450,0 </w:t>
            </w:r>
            <w:r>
              <w:br/>
            </w:r>
            <w:r>
              <w:rPr>
                <w:rFonts w:ascii="Times New Roman"/>
                <w:b w:val="false"/>
                <w:i w:val="false"/>
                <w:color w:val="000000"/>
                <w:sz w:val="20"/>
              </w:rPr>
              <w:t xml:space="preserve">
2008 ж. - 477,0 </w:t>
            </w:r>
            <w:r>
              <w:br/>
            </w:r>
            <w:r>
              <w:rPr>
                <w:rFonts w:ascii="Times New Roman"/>
                <w:b w:val="false"/>
                <w:i w:val="false"/>
                <w:color w:val="000000"/>
                <w:sz w:val="20"/>
              </w:rPr>
              <w:t xml:space="preserve">
2009 ж. - 505,0 </w:t>
            </w:r>
            <w:r>
              <w:br/>
            </w:r>
            <w:r>
              <w:rPr>
                <w:rFonts w:ascii="Times New Roman"/>
                <w:b w:val="false"/>
                <w:i w:val="false"/>
                <w:color w:val="000000"/>
                <w:sz w:val="20"/>
              </w:rPr>
              <w:t xml:space="preserve">
2010 ж. - 535,0 </w:t>
            </w:r>
            <w:r>
              <w:br/>
            </w:r>
            <w:r>
              <w:rPr>
                <w:rFonts w:ascii="Times New Roman"/>
                <w:b w:val="false"/>
                <w:i w:val="false"/>
                <w:color w:val="000000"/>
                <w:sz w:val="20"/>
              </w:rPr>
              <w:t xml:space="preserve">
2011 ж. - 568,0 </w:t>
            </w:r>
            <w:r>
              <w:br/>
            </w:r>
            <w:r>
              <w:rPr>
                <w:rFonts w:ascii="Times New Roman"/>
                <w:b w:val="false"/>
                <w:i w:val="false"/>
                <w:color w:val="000000"/>
                <w:sz w:val="20"/>
              </w:rPr>
              <w:t>
</w:t>
            </w:r>
            <w:r>
              <w:rPr>
                <w:rFonts w:ascii="Times New Roman"/>
                <w:b/>
                <w:i w:val="false"/>
                <w:color w:val="000000"/>
                <w:sz w:val="20"/>
              </w:rPr>
              <w:t xml:space="preserve">Барлығы: 2 535,0 </w:t>
            </w:r>
            <w:r>
              <w:br/>
            </w:r>
            <w:r>
              <w:rPr>
                <w:rFonts w:ascii="Times New Roman"/>
                <w:b w:val="false"/>
                <w:i w:val="false"/>
                <w:color w:val="000000"/>
                <w:sz w:val="20"/>
              </w:rPr>
              <w:t xml:space="preserve">
Қостанай облысы: 2008 ж. - 13 000,0, 2009 ж. - 1391,0, 2010 ж. - 1488,0, 2011 ж. - 1593,0 Барлығы: 5772,0 </w:t>
            </w:r>
            <w:r>
              <w:br/>
            </w:r>
            <w:r>
              <w:rPr>
                <w:rFonts w:ascii="Times New Roman"/>
                <w:b w:val="false"/>
                <w:i w:val="false"/>
                <w:color w:val="000000"/>
                <w:sz w:val="20"/>
              </w:rPr>
              <w:t>
</w:t>
            </w:r>
            <w:r>
              <w:rPr>
                <w:rFonts w:ascii="Times New Roman"/>
                <w:b/>
                <w:i w:val="false"/>
                <w:color w:val="000000"/>
                <w:sz w:val="20"/>
              </w:rPr>
              <w:t xml:space="preserve">Жиыны: </w:t>
            </w:r>
            <w:r>
              <w:br/>
            </w:r>
            <w:r>
              <w:rPr>
                <w:rFonts w:ascii="Times New Roman"/>
                <w:b w:val="false"/>
                <w:i w:val="false"/>
                <w:color w:val="000000"/>
                <w:sz w:val="20"/>
              </w:rPr>
              <w:t>
</w:t>
            </w:r>
            <w:r>
              <w:rPr>
                <w:rFonts w:ascii="Times New Roman"/>
                <w:b/>
                <w:i w:val="false"/>
                <w:color w:val="000000"/>
                <w:sz w:val="20"/>
              </w:rPr>
              <w:t>22 249,8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93"/>
        <w:gridCol w:w="2114"/>
        <w:gridCol w:w="2284"/>
        <w:gridCol w:w="1774"/>
        <w:gridCol w:w="2520"/>
        <w:gridCol w:w="188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Халықтың жоғары саяси, құқықтық және азаматтық мәдениеті үшін жағдай жасау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ҮЕҰ-ның құқық, қорғаушыларын тарта отырып, қылмыстық атқару жүйесін ізгілендіруге, қоғамдық қорғаушы    институтын дамытуға    бағытталған ұсыныстар енгізу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ІІМ, БП, АҚҰО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шілде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әйелдер мен жастардың құқықтарын қорғауға бағытталған әлеуметтік мәнді жобалар тұжырымдауға ҮЕҰ-ны белсенді тарту жөніндегі жұмысты жүргізу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(жинақтау), Әділетмині, БҒМ, Қоршағанортамині, ДСМ, Еңбекмині, ӘІОДСҰК, облыстардың, Астана және Алматы қалаларының әкімдері, ҮЕӨ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ҮЕҰ-ны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жүргізіліп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жұмысқа </w:t>
            </w:r>
            <w:r>
              <w:br/>
            </w:r>
            <w:r>
              <w:rPr>
                <w:rFonts w:ascii="Times New Roman"/>
                <w:b w:val="false"/>
                <w:i w:val="false"/>
                <w:color w:val="000000"/>
                <w:sz w:val="20"/>
              </w:rPr>
              <w:t xml:space="preserve">
тарту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ММ-ға </w:t>
            </w:r>
            <w:r>
              <w:br/>
            </w:r>
            <w:r>
              <w:rPr>
                <w:rFonts w:ascii="Times New Roman"/>
                <w:b w:val="false"/>
                <w:i w:val="false"/>
                <w:color w:val="000000"/>
                <w:sz w:val="20"/>
              </w:rPr>
              <w:t xml:space="preserve">
есеп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w:t>
            </w:r>
            <w:r>
              <w:br/>
            </w:r>
            <w:r>
              <w:rPr>
                <w:rFonts w:ascii="Times New Roman"/>
                <w:b w:val="false"/>
                <w:i w:val="false"/>
                <w:color w:val="000000"/>
                <w:sz w:val="20"/>
              </w:rPr>
              <w:t xml:space="preserve">
2011 </w:t>
            </w:r>
            <w:r>
              <w:br/>
            </w:r>
            <w:r>
              <w:rPr>
                <w:rFonts w:ascii="Times New Roman"/>
                <w:b w:val="false"/>
                <w:i w:val="false"/>
                <w:color w:val="000000"/>
                <w:sz w:val="20"/>
              </w:rPr>
              <w:t xml:space="preserve">
қаңтар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 әлеуметтендіру нысандарының бірі ретіндегі оқушылар мен студенттер кеңестері қызметінің нәтижелерін зерделеу мен қорыту жөнінде ұсыныстар дайындау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күндеріне арналған ағарту іс-шараларын ұйымдастыру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АҚҰО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- 1 259,0, 2008 ж. - 1 259,0, 2009 ж. - 2 832,3, 2010 ж. - 2 832,3, 2011 ж. -  400,0 </w:t>
            </w:r>
            <w:r>
              <w:br/>
            </w:r>
            <w:r>
              <w:rPr>
                <w:rFonts w:ascii="Times New Roman"/>
                <w:b w:val="false"/>
                <w:i w:val="false"/>
                <w:color w:val="000000"/>
                <w:sz w:val="20"/>
              </w:rPr>
              <w:t>
</w:t>
            </w:r>
            <w:r>
              <w:rPr>
                <w:rFonts w:ascii="Times New Roman"/>
                <w:b/>
                <w:i w:val="false"/>
                <w:color w:val="000000"/>
                <w:sz w:val="20"/>
              </w:rPr>
              <w:t>Барлығы:  8 582,6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637"/>
        <w:gridCol w:w="2096"/>
        <w:gridCol w:w="2096"/>
        <w:gridCol w:w="1635"/>
        <w:gridCol w:w="1996"/>
        <w:gridCol w:w="1757"/>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Жанжалдарды соттан тыс шешу, дауларды келіссөздер, аралық, келістіру соттары, делдалдық инститтуттар арқылы реттеу жөніндегі тетіктерді әзірлеу мәселелерін қарау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БП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шілде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9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Гендірлік теңдікті дамыту және нығайтуға, қоғамдық санадағы әйелдер мен ерлер құқықтарына қатысты келеңсіз таптаурындарды еңсеруге жәрдемдесу жөніндегі ақпараттық саясатты жүргізу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 (жинақтау), ӘІОДСҰК, облыстардың, Астана және Алматы қалаларының әкімдері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Еңбек қатынастарын жетілдіру 
</w:t>
            </w:r>
          </w:p>
        </w:tc>
      </w:tr>
      <w:tr>
        <w:trPr>
          <w:trHeight w:val="14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кодексін іске асыру үшін заңға тәуелді нормативтік құқықтық кесімдерді әзірлеу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орталық атқарушы органдардың бұйрықтары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орталық атқарушы органдар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2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заңнаманы жетілдіру мәселелері жөніндегі және заң жобалау жұмысы жөніндегі Ведомствоаралық комиссиялардың қарауына Қазақстан Республикасының Әкімшілік құқық бұзушылық туралы кодексіне кұқық бұзушылық кұрамдарын және еңбек заңнамасын бұзғаны үшін жаза түрлерін нақтылау бөлігінде өзгерістер мен толықтырулар енгізу туралы ұсыныстар енгізу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ұсыныстарды Ведомствоаралық комиссияға енгізу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33"/>
        <w:gridCol w:w="2053"/>
        <w:gridCol w:w="2113"/>
        <w:gridCol w:w="1673"/>
        <w:gridCol w:w="1973"/>
        <w:gridCol w:w="17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қатынастары проблемаларын зерделеуге және талдауға қоғамдық бірлестіктерді тарту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калаларының әкімдері, коғамдық бірлестіктер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қатынастары мен өңірдің әлеуметтік-экономикалық дамуына байланысты облыстық бағдарламалар мен жобаларды дайындау және қарау жөніндегі алқалы органдардың, ведомствоаралық комиссиялардың, жұмыс топтарының жұмысына кәсіптік одақтарды тарту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Үкіметіне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кәсіподақтар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873"/>
        <w:gridCol w:w="2170"/>
        <w:gridCol w:w="2298"/>
        <w:gridCol w:w="1786"/>
        <w:gridCol w:w="2043"/>
        <w:gridCol w:w="1915"/>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Әлеуметтік саясатты жаңғырту
</w:t>
            </w:r>
          </w:p>
        </w:tc>
      </w:tr>
      <w:tr>
        <w:trPr>
          <w:trHeight w:val="13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сүру сапасының ұлттық стандартын әзірлеу және практикаға енгізу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БҒМ, Қоршағанортамині, ДСМ, ИСМ, МАМ, ӘІОДСҰК, облыстардың, Астана және Алматы қалаларының әкімдері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0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жобалар конкурсы шеңберінде мемлекеттік жастар саясатының іске асырылуына мониторинг және талдау жүргізу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 - 3 423,0 </w:t>
            </w:r>
            <w:r>
              <w:br/>
            </w:r>
            <w:r>
              <w:rPr>
                <w:rFonts w:ascii="Times New Roman"/>
                <w:b/>
                <w:i w:val="false"/>
                <w:color w:val="000000"/>
                <w:sz w:val="20"/>
              </w:rPr>
              <w:t xml:space="preserve">
2008 ж. - 6 300,0 </w:t>
            </w:r>
            <w:r>
              <w:br/>
            </w:r>
            <w:r>
              <w:rPr>
                <w:rFonts w:ascii="Times New Roman"/>
                <w:b/>
                <w:i w:val="false"/>
                <w:color w:val="000000"/>
                <w:sz w:val="20"/>
              </w:rPr>
              <w:t xml:space="preserve">
2009 ж. - 6 600,0 </w:t>
            </w:r>
            <w:r>
              <w:br/>
            </w:r>
            <w:r>
              <w:rPr>
                <w:rFonts w:ascii="Times New Roman"/>
                <w:b/>
                <w:i w:val="false"/>
                <w:color w:val="000000"/>
                <w:sz w:val="20"/>
              </w:rPr>
              <w:t xml:space="preserve">
2010 ж. - 6 900,0 </w:t>
            </w:r>
            <w:r>
              <w:br/>
            </w:r>
            <w:r>
              <w:rPr>
                <w:rFonts w:ascii="Times New Roman"/>
                <w:b/>
                <w:i w:val="false"/>
                <w:color w:val="000000"/>
                <w:sz w:val="20"/>
              </w:rPr>
              <w:t xml:space="preserve">
2011 ж. -  5 000,0 </w:t>
            </w:r>
            <w:r>
              <w:br/>
            </w:r>
            <w:r>
              <w:rPr>
                <w:rFonts w:ascii="Times New Roman"/>
                <w:b/>
                <w:i w:val="false"/>
                <w:color w:val="000000"/>
                <w:sz w:val="20"/>
              </w:rPr>
              <w:t>
Барлығы:  28 223,0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20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қатысуды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 </w:t>
            </w:r>
            <w:r>
              <w:br/>
            </w:r>
            <w:r>
              <w:rPr>
                <w:rFonts w:ascii="Times New Roman"/>
                <w:b w:val="false"/>
                <w:i w:val="false"/>
                <w:color w:val="000000"/>
                <w:sz w:val="20"/>
              </w:rPr>
              <w:t xml:space="preserve">
тетіктері-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рәсімде-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сарапта-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(табиғатты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және адам </w:t>
            </w:r>
            <w:r>
              <w:br/>
            </w:r>
            <w:r>
              <w:rPr>
                <w:rFonts w:ascii="Times New Roman"/>
                <w:b w:val="false"/>
                <w:i w:val="false"/>
                <w:color w:val="000000"/>
                <w:sz w:val="20"/>
              </w:rPr>
              <w:t xml:space="preserve">
құқықтары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конвенция-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Орхус </w:t>
            </w:r>
            <w:r>
              <w:br/>
            </w:r>
            <w:r>
              <w:rPr>
                <w:rFonts w:ascii="Times New Roman"/>
                <w:b w:val="false"/>
                <w:i w:val="false"/>
                <w:color w:val="000000"/>
                <w:sz w:val="20"/>
              </w:rPr>
              <w:t xml:space="preserve">
конвенция- </w:t>
            </w:r>
            <w:r>
              <w:br/>
            </w:r>
            <w:r>
              <w:rPr>
                <w:rFonts w:ascii="Times New Roman"/>
                <w:b w:val="false"/>
                <w:i w:val="false"/>
                <w:color w:val="000000"/>
                <w:sz w:val="20"/>
              </w:rPr>
              <w:t xml:space="preserve">
сын,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әлеуметтік маңызы бар бағдарламаларды, ҚР </w:t>
            </w:r>
            <w:r>
              <w:br/>
            </w:r>
            <w:r>
              <w:rPr>
                <w:rFonts w:ascii="Times New Roman"/>
                <w:b w:val="false"/>
                <w:i w:val="false"/>
                <w:color w:val="000000"/>
                <w:sz w:val="20"/>
              </w:rPr>
              <w:t xml:space="preserve">
Экология-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кодексін)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асырудағы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пікірді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алудың </w:t>
            </w:r>
            <w:r>
              <w:br/>
            </w:r>
            <w:r>
              <w:rPr>
                <w:rFonts w:ascii="Times New Roman"/>
                <w:b w:val="false"/>
                <w:i w:val="false"/>
                <w:color w:val="000000"/>
                <w:sz w:val="20"/>
              </w:rPr>
              <w:t xml:space="preserve">
тиімділі-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жан-жақты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жүргізу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"Экофорум" </w:t>
            </w:r>
            <w:r>
              <w:br/>
            </w:r>
            <w:r>
              <w:rPr>
                <w:rFonts w:ascii="Times New Roman"/>
                <w:b w:val="false"/>
                <w:i w:val="false"/>
                <w:color w:val="000000"/>
                <w:sz w:val="20"/>
              </w:rPr>
              <w:t xml:space="preserve">
ҚБ (келісім </w:t>
            </w:r>
            <w:r>
              <w:br/>
            </w:r>
            <w:r>
              <w:rPr>
                <w:rFonts w:ascii="Times New Roman"/>
                <w:b w:val="false"/>
                <w:i w:val="false"/>
                <w:color w:val="000000"/>
                <w:sz w:val="20"/>
              </w:rPr>
              <w:t xml:space="preserve">
бойынша)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Бизнестің әлеуметтік жауапкершілігін арттыру 
</w:t>
            </w:r>
          </w:p>
        </w:tc>
      </w:tr>
      <w:tr>
        <w:trPr>
          <w:trHeight w:val="25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бизнестің корпоративтік әлеуметтік жауапкершілігі жөніндегі Ғаламдық шарт қағидаттарын енгізуді ескере отырып Қазақстан Республикасының Үкіметі мен республикалық кәсіптік одақтар бірлестіктерімен және республикалық жұмыс берушілер бірлестіктерімен 2007 - 2008 жылдарға арналған Бас келісімнің жобасын әзірлеу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келісімді қабылдау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ӘІОДСҰК, кәсіподақтар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одақтар </w:t>
            </w:r>
            <w:r>
              <w:br/>
            </w:r>
            <w:r>
              <w:rPr>
                <w:rFonts w:ascii="Times New Roman"/>
                <w:b w:val="false"/>
                <w:i w:val="false"/>
                <w:color w:val="000000"/>
                <w:sz w:val="20"/>
              </w:rPr>
              <w:t xml:space="preserve">
бірлестік- </w:t>
            </w:r>
            <w:r>
              <w:br/>
            </w:r>
            <w:r>
              <w:rPr>
                <w:rFonts w:ascii="Times New Roman"/>
                <w:b w:val="false"/>
                <w:i w:val="false"/>
                <w:color w:val="000000"/>
                <w:sz w:val="20"/>
              </w:rPr>
              <w:t xml:space="preserve">
тері және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жұмыс </w:t>
            </w:r>
            <w:r>
              <w:br/>
            </w:r>
            <w:r>
              <w:rPr>
                <w:rFonts w:ascii="Times New Roman"/>
                <w:b w:val="false"/>
                <w:i w:val="false"/>
                <w:color w:val="000000"/>
                <w:sz w:val="20"/>
              </w:rPr>
              <w:t xml:space="preserve">
берушілер </w:t>
            </w:r>
            <w:r>
              <w:br/>
            </w:r>
            <w:r>
              <w:rPr>
                <w:rFonts w:ascii="Times New Roman"/>
                <w:b w:val="false"/>
                <w:i w:val="false"/>
                <w:color w:val="000000"/>
                <w:sz w:val="20"/>
              </w:rPr>
              <w:t xml:space="preserve">
бірлестік-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2009-2010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келісімнің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әзірлеу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жобасы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Трансұлттық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және ұлттық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талаптардың </w:t>
            </w:r>
            <w:r>
              <w:br/>
            </w:r>
            <w:r>
              <w:rPr>
                <w:rFonts w:ascii="Times New Roman"/>
                <w:b w:val="false"/>
                <w:i w:val="false"/>
                <w:color w:val="000000"/>
                <w:sz w:val="20"/>
              </w:rPr>
              <w:t xml:space="preserve">
сақталуы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тыңдаулар </w:t>
            </w:r>
            <w:r>
              <w:br/>
            </w:r>
            <w:r>
              <w:rPr>
                <w:rFonts w:ascii="Times New Roman"/>
                <w:b w:val="false"/>
                <w:i w:val="false"/>
                <w:color w:val="000000"/>
                <w:sz w:val="20"/>
              </w:rPr>
              <w:t xml:space="preserve">
өткізу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акпарат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"Экофорум" </w:t>
            </w:r>
            <w:r>
              <w:br/>
            </w:r>
            <w:r>
              <w:rPr>
                <w:rFonts w:ascii="Times New Roman"/>
                <w:b w:val="false"/>
                <w:i w:val="false"/>
                <w:color w:val="000000"/>
                <w:sz w:val="20"/>
              </w:rPr>
              <w:t xml:space="preserve">
ҚБ (келісім </w:t>
            </w:r>
            <w:r>
              <w:br/>
            </w:r>
            <w:r>
              <w:rPr>
                <w:rFonts w:ascii="Times New Roman"/>
                <w:b w:val="false"/>
                <w:i w:val="false"/>
                <w:color w:val="000000"/>
                <w:sz w:val="20"/>
              </w:rPr>
              <w:t xml:space="preserve">
бойынша)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13"/>
        <w:gridCol w:w="2033"/>
        <w:gridCol w:w="2173"/>
        <w:gridCol w:w="1673"/>
        <w:gridCol w:w="1913"/>
        <w:gridCol w:w="17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ҮЕҰ және мемлекет ынтымақтастығы шеңберінде өңірлердің әлеуметтік-экономикалық дамуына мониторинг жүргізу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ММ-ге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2008.09.19 </w:t>
            </w:r>
            <w:r>
              <w:rPr>
                <w:rFonts w:ascii="Times New Roman"/>
                <w:b w:val="false"/>
                <w:i w:val="false"/>
                <w:color w:val="ff0000"/>
                <w:sz w:val="20"/>
              </w:rPr>
              <w:t xml:space="preserve">N 866 </w:t>
            </w:r>
            <w:r>
              <w:rPr>
                <w:rFonts w:ascii="Times New Roman"/>
                <w:b w:val="false"/>
                <w:i w:val="false"/>
                <w:color w:val="ff0000"/>
                <w:sz w:val="20"/>
              </w:rPr>
              <w:t xml:space="preserve">Қаулысымен)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қор құру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алуан түр- </w:t>
            </w:r>
            <w:r>
              <w:br/>
            </w:r>
            <w:r>
              <w:rPr>
                <w:rFonts w:ascii="Times New Roman"/>
                <w:b w:val="false"/>
                <w:i w:val="false"/>
                <w:color w:val="000000"/>
                <w:sz w:val="20"/>
              </w:rPr>
              <w:t xml:space="preserve">
лілігін </w:t>
            </w:r>
            <w:r>
              <w:br/>
            </w:r>
            <w:r>
              <w:rPr>
                <w:rFonts w:ascii="Times New Roman"/>
                <w:b w:val="false"/>
                <w:i w:val="false"/>
                <w:color w:val="000000"/>
                <w:sz w:val="20"/>
              </w:rPr>
              <w:t xml:space="preserve">
сақтау қорын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мәселесін </w:t>
            </w:r>
            <w:r>
              <w:br/>
            </w:r>
            <w:r>
              <w:rPr>
                <w:rFonts w:ascii="Times New Roman"/>
                <w:b w:val="false"/>
                <w:i w:val="false"/>
                <w:color w:val="000000"/>
                <w:sz w:val="20"/>
              </w:rPr>
              <w:t xml:space="preserve">
пысықтау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МАМ, ЭБЖМ,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даму қоры" </w:t>
            </w:r>
            <w:r>
              <w:br/>
            </w:r>
            <w:r>
              <w:rPr>
                <w:rFonts w:ascii="Times New Roman"/>
                <w:b w:val="false"/>
                <w:i w:val="false"/>
                <w:color w:val="000000"/>
                <w:sz w:val="20"/>
              </w:rPr>
              <w:t xml:space="preserve">
АҚ, </w:t>
            </w:r>
            <w:r>
              <w:br/>
            </w:r>
            <w:r>
              <w:rPr>
                <w:rFonts w:ascii="Times New Roman"/>
                <w:b w:val="false"/>
                <w:i w:val="false"/>
                <w:color w:val="000000"/>
                <w:sz w:val="20"/>
              </w:rPr>
              <w:t xml:space="preserve">
"Экофорум" </w:t>
            </w:r>
            <w:r>
              <w:br/>
            </w:r>
            <w:r>
              <w:rPr>
                <w:rFonts w:ascii="Times New Roman"/>
                <w:b w:val="false"/>
                <w:i w:val="false"/>
                <w:color w:val="000000"/>
                <w:sz w:val="20"/>
              </w:rPr>
              <w:t xml:space="preserve">
ҚБ (келісім </w:t>
            </w:r>
            <w:r>
              <w:br/>
            </w:r>
            <w:r>
              <w:rPr>
                <w:rFonts w:ascii="Times New Roman"/>
                <w:b w:val="false"/>
                <w:i w:val="false"/>
                <w:color w:val="000000"/>
                <w:sz w:val="20"/>
              </w:rPr>
              <w:t xml:space="preserve">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Қазақстан Республикасында азаматтық қоғам институттарын дамыту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тәжірибені ескере отырып, бейресми бірлестіктердің мәртебесін анықтау жөнінде ұсыныстар дайындау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Әділетмині, ҮЕӨ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шілде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БАҚ-тардың қызметіне мемлекеттік қолдау керсетуді, оның ішінде мемлекеттік тапсырыс арқылы кеңейту жөніндегі ұсыныстар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Қазақстан журналистерінің конгресі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798"/>
        <w:gridCol w:w="2144"/>
        <w:gridCol w:w="2355"/>
        <w:gridCol w:w="1722"/>
        <w:gridCol w:w="2500"/>
        <w:gridCol w:w="1913"/>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саясатқа мемлекеттік тапсырыс шеңберінде бюджет қаражатын орналастырудың ашықтығын қамтамасыз ету жөнінде шаралар қабылдау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 (жинақтау), Қаржымині, ЭБЖМ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сала үшін кадрлардың біліктілігін арттыру жөнінде шаралар қабылдау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желісінің ұлттық сегментін дамыту жөніндегі </w:t>
            </w:r>
            <w:r>
              <w:br/>
            </w:r>
            <w:r>
              <w:rPr>
                <w:rFonts w:ascii="Times New Roman"/>
                <w:b w:val="false"/>
                <w:i w:val="false"/>
                <w:color w:val="000000"/>
                <w:sz w:val="20"/>
              </w:rPr>
              <w:t xml:space="preserve">
тұжырымдамаға ұсыныстар әзірлеу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БП, ҮҚК, ІІМ, АБА, Әділетмині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ҮЕҰ-ның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құру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МАМ-ға </w:t>
            </w:r>
            <w:r>
              <w:br/>
            </w:r>
            <w:r>
              <w:rPr>
                <w:rFonts w:ascii="Times New Roman"/>
                <w:b w:val="false"/>
                <w:i w:val="false"/>
                <w:color w:val="000000"/>
                <w:sz w:val="20"/>
              </w:rPr>
              <w:t xml:space="preserve">
ақпарат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ҮЕҰ-ға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көпсекторлы </w:t>
            </w:r>
            <w:r>
              <w:br/>
            </w:r>
            <w:r>
              <w:rPr>
                <w:rFonts w:ascii="Times New Roman"/>
                <w:b w:val="false"/>
                <w:i w:val="false"/>
                <w:color w:val="000000"/>
                <w:sz w:val="20"/>
              </w:rPr>
              <w:t xml:space="preserve">
ресурстық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оны қолдау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ММ-ге </w:t>
            </w:r>
            <w:r>
              <w:br/>
            </w:r>
            <w:r>
              <w:rPr>
                <w:rFonts w:ascii="Times New Roman"/>
                <w:b w:val="false"/>
                <w:i w:val="false"/>
                <w:color w:val="000000"/>
                <w:sz w:val="20"/>
              </w:rPr>
              <w:t xml:space="preserve">
ақпарат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- 3000,0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- 4500,0 </w:t>
            </w:r>
            <w:r>
              <w:br/>
            </w:r>
            <w:r>
              <w:rPr>
                <w:rFonts w:ascii="Times New Roman"/>
                <w:b w:val="false"/>
                <w:i w:val="false"/>
                <w:color w:val="000000"/>
                <w:sz w:val="20"/>
              </w:rPr>
              <w:t xml:space="preserve">
2011 ж. </w:t>
            </w:r>
            <w:r>
              <w:br/>
            </w:r>
            <w:r>
              <w:rPr>
                <w:rFonts w:ascii="Times New Roman"/>
                <w:b w:val="false"/>
                <w:i w:val="false"/>
                <w:color w:val="000000"/>
                <w:sz w:val="20"/>
              </w:rPr>
              <w:t xml:space="preserve">
- 4500,0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16 000,0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бизнесіне қарсы күрес мәселелерін ақпараттық   жария ету бойынша журналистерге арналған іс-шаралар өткізу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 (жинақтау), ІІМ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- 14 400,0, 2007 ж. - 11 967,5, 2008 ж. - 12 000,0. 2009 ж. - 12 447,3, 2010 ж. - 13 318,611, 2011 ж.- 2 600,0</w:t>
            </w:r>
            <w:r>
              <w:br/>
            </w:r>
            <w:r>
              <w:rPr>
                <w:rFonts w:ascii="Times New Roman"/>
                <w:b w:val="false"/>
                <w:i w:val="false"/>
                <w:color w:val="000000"/>
                <w:sz w:val="20"/>
              </w:rPr>
              <w:t>
</w:t>
            </w:r>
            <w:r>
              <w:rPr>
                <w:rFonts w:ascii="Times New Roman"/>
                <w:b/>
                <w:i w:val="false"/>
                <w:color w:val="000000"/>
                <w:sz w:val="20"/>
              </w:rPr>
              <w:t>Барлығы: 66733,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Азаматтық қоғам институттарының халықаралық ынтымақтастығын дамыту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 институттарының халықаралық ынтымақтастығы мүмкіндіктерін жетілдіру және кеңейту жөнінде ұсыныстар дайындау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Әділетмині, СІМ, ІІМ, Еңбекмині, ЭБЖМ, Қаржымині, БҒМ, ДСМ, ТСМ, ИСМ, ӘІОДСҰК, АҚҰО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677"/>
        <w:gridCol w:w="2144"/>
        <w:gridCol w:w="2235"/>
        <w:gridCol w:w="1714"/>
        <w:gridCol w:w="1899"/>
        <w:gridCol w:w="1736"/>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жергілікті атқарушы органдардың ҮЕҰ-мен өзара іс-қимыл жасау мәселелері бойынша халықаралық ұйымдармен ынтымақтастық тәжірибесін жалғастыру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(жинақтау), Әділетмині, СІМ, ІІМ, Еңбекмині, ЭДСМ, Қаржымині, БҒМ, ДСМ, ТСМ, ӘІОДСҰК, АҚҰО, облыстардың, Астана және Алматы қалаларының әкімдері, ҮЕҰ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шекаралас облыстарының ҮЕҰ-ның қатысуымен "Өңірлердің әлеуметтік мәселелерін шешуде мемлекеттік билік органдарының, үкіметтік емес сектор мен бизнестің ынтымақтастығы тәжірибесі туралы" халықаралық ғылыми-практикалық конференция өткізу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әкімі, СІМ, ҚАА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Федерациясы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үкіметтік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ұйымдарымен </w:t>
            </w:r>
            <w:r>
              <w:br/>
            </w:r>
            <w:r>
              <w:rPr>
                <w:rFonts w:ascii="Times New Roman"/>
                <w:b w:val="false"/>
                <w:i w:val="false"/>
                <w:color w:val="000000"/>
                <w:sz w:val="20"/>
              </w:rPr>
              <w:t xml:space="preserve">
ынтымақтас- </w:t>
            </w:r>
            <w:r>
              <w:br/>
            </w:r>
            <w:r>
              <w:rPr>
                <w:rFonts w:ascii="Times New Roman"/>
                <w:b w:val="false"/>
                <w:i w:val="false"/>
                <w:color w:val="000000"/>
                <w:sz w:val="20"/>
              </w:rPr>
              <w:t xml:space="preserve">
тықты </w:t>
            </w:r>
            <w:r>
              <w:br/>
            </w:r>
            <w:r>
              <w:rPr>
                <w:rFonts w:ascii="Times New Roman"/>
                <w:b w:val="false"/>
                <w:i w:val="false"/>
                <w:color w:val="000000"/>
                <w:sz w:val="20"/>
              </w:rPr>
              <w:t xml:space="preserve">
дамыту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МАМ-ға </w:t>
            </w:r>
            <w:r>
              <w:br/>
            </w:r>
            <w:r>
              <w:rPr>
                <w:rFonts w:ascii="Times New Roman"/>
                <w:b w:val="false"/>
                <w:i w:val="false"/>
                <w:color w:val="000000"/>
                <w:sz w:val="20"/>
              </w:rPr>
              <w:t xml:space="preserve">
ақпарат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   және оқушы жастардың Ресейдің шекаралас облыстары жоғары оқу орындары студенттерінің қатысуымен "Ертіс жұлдыздары" атты халықаралық фестиваль өткізу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әкімі, БҒМ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 - 900,0 </w:t>
            </w:r>
            <w:r>
              <w:br/>
            </w:r>
            <w:r>
              <w:rPr>
                <w:rFonts w:ascii="Times New Roman"/>
                <w:b/>
                <w:i w:val="false"/>
                <w:color w:val="000000"/>
                <w:sz w:val="20"/>
              </w:rPr>
              <w:t xml:space="preserve">
2008 ж. - 1 200,0 </w:t>
            </w:r>
            <w:r>
              <w:br/>
            </w:r>
            <w:r>
              <w:rPr>
                <w:rFonts w:ascii="Times New Roman"/>
                <w:b/>
                <w:i w:val="false"/>
                <w:color w:val="000000"/>
                <w:sz w:val="20"/>
              </w:rPr>
              <w:t xml:space="preserve">
2009 ж. - 1 300,0 </w:t>
            </w:r>
            <w:r>
              <w:br/>
            </w:r>
            <w:r>
              <w:rPr>
                <w:rFonts w:ascii="Times New Roman"/>
                <w:b/>
                <w:i w:val="false"/>
                <w:color w:val="000000"/>
                <w:sz w:val="20"/>
              </w:rPr>
              <w:t xml:space="preserve">
2010 ж. - 1 400,0 </w:t>
            </w:r>
            <w:r>
              <w:br/>
            </w:r>
            <w:r>
              <w:rPr>
                <w:rFonts w:ascii="Times New Roman"/>
                <w:b/>
                <w:i w:val="false"/>
                <w:color w:val="000000"/>
                <w:sz w:val="20"/>
              </w:rPr>
              <w:t xml:space="preserve">
2011 ж. - 1 000,0 </w:t>
            </w:r>
            <w:r>
              <w:br/>
            </w:r>
            <w:r>
              <w:rPr>
                <w:rFonts w:ascii="Times New Roman"/>
                <w:b/>
                <w:i w:val="false"/>
                <w:color w:val="000000"/>
                <w:sz w:val="20"/>
              </w:rPr>
              <w:t>
Барлығы:  5 800,0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703"/>
        <w:gridCol w:w="2161"/>
        <w:gridCol w:w="2608"/>
        <w:gridCol w:w="1786"/>
        <w:gridCol w:w="2292"/>
        <w:gridCol w:w="1787"/>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еліміздің оң имиджін алға жылжыту жөніндегі іс-шараларға азаматтық қоғам институттарын тарту мәселелерін қарау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(жинақтау), МАМ, ҮЕӨ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етпейді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1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 xml:space="preserve">103 538,511 </w:t>
            </w:r>
            <w:r>
              <w:br/>
            </w:r>
            <w:r>
              <w:rPr>
                <w:rFonts w:ascii="Times New Roman"/>
                <w:b w:val="false"/>
                <w:i w:val="false"/>
                <w:color w:val="000000"/>
                <w:sz w:val="20"/>
              </w:rPr>
              <w:t>
оның ішінде: 2006 ж. -14400,0</w:t>
            </w:r>
            <w:r>
              <w:br/>
            </w:r>
            <w:r>
              <w:rPr>
                <w:rFonts w:ascii="Times New Roman"/>
                <w:b w:val="false"/>
                <w:i w:val="false"/>
                <w:color w:val="000000"/>
                <w:sz w:val="20"/>
              </w:rPr>
              <w:t>
2007 ж. -16649,0 2008 ж. - 19 559,0, 2009 ж. - 21 879,6, 2010 ж. - 23 050,911, 2011 ж. - 8 000,0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i w:val="false"/>
                <w:color w:val="000000"/>
                <w:sz w:val="20"/>
              </w:rPr>
              <w:t>: 1 408 917,045</w:t>
            </w:r>
            <w:r>
              <w:br/>
            </w:r>
            <w:r>
              <w:rPr>
                <w:rFonts w:ascii="Times New Roman"/>
                <w:b w:val="false"/>
                <w:i w:val="false"/>
                <w:color w:val="000000"/>
                <w:sz w:val="20"/>
              </w:rPr>
              <w:t xml:space="preserve">
оның ішінде: 2006 ж. - 37 221,0 </w:t>
            </w:r>
            <w:r>
              <w:br/>
            </w:r>
            <w:r>
              <w:rPr>
                <w:rFonts w:ascii="Times New Roman"/>
                <w:b w:val="false"/>
                <w:i w:val="false"/>
                <w:color w:val="000000"/>
                <w:sz w:val="20"/>
              </w:rPr>
              <w:t>
2007 ж. - 179 111,9, 2008 ж. - 226 460,0, 2009 ж. - 262 227,3, 2010 ж. - 278 909,3, 2011 ж. - 424 987,545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bl>
    <w:p>
      <w:pPr>
        <w:spacing w:after="0"/>
        <w:ind w:left="0"/>
        <w:jc w:val="both"/>
      </w:pPr>
      <w:r>
        <w:rPr>
          <w:rFonts w:ascii="Times New Roman"/>
          <w:b/>
          <w:i w:val="false"/>
          <w:color w:val="000000"/>
          <w:sz w:val="28"/>
        </w:rPr>
        <w:t xml:space="preserve">Ескертпе: аббревиатуралар мен қысқарған сөздердің толық жазылуы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ИСМ - Қазақстан Республикасы Индустрия және сауда министрлігі</w:t>
      </w:r>
      <w:r>
        <w:br/>
      </w:r>
      <w:r>
        <w:rPr>
          <w:rFonts w:ascii="Times New Roman"/>
          <w:b w:val="false"/>
          <w:i w:val="false"/>
          <w:color w:val="000000"/>
          <w:sz w:val="28"/>
        </w:rPr>
        <w:t>
ММ - Қазақстан Республикасы Мәденист министрлігі</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ТСМ - Қазақстан Республикасы Туризм және спорт министрлігі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ҰҚК - Қазақстан Республикасы Ұлттық қауіпсіздік комитеті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ӘІОДСҰК - Қазақстан Республикасының Президенті жанындағы Әйелдер істері және отбасылық-демографиялық саясат жөніндегі ұлттық комиссия </w:t>
      </w:r>
      <w:r>
        <w:br/>
      </w:r>
      <w:r>
        <w:rPr>
          <w:rFonts w:ascii="Times New Roman"/>
          <w:b w:val="false"/>
          <w:i w:val="false"/>
          <w:color w:val="000000"/>
          <w:sz w:val="28"/>
        </w:rPr>
        <w:t xml:space="preserve">
АҚҰО - Адам құқығы жөніндегі ұлттық орталық </w:t>
      </w:r>
      <w:r>
        <w:br/>
      </w:r>
      <w:r>
        <w:rPr>
          <w:rFonts w:ascii="Times New Roman"/>
          <w:b w:val="false"/>
          <w:i w:val="false"/>
          <w:color w:val="000000"/>
          <w:sz w:val="28"/>
        </w:rPr>
        <w:t xml:space="preserve">
ҚАА - Қазақстан Азаматтық Альянсы </w:t>
      </w:r>
      <w:r>
        <w:br/>
      </w:r>
      <w:r>
        <w:rPr>
          <w:rFonts w:ascii="Times New Roman"/>
          <w:b w:val="false"/>
          <w:i w:val="false"/>
          <w:color w:val="000000"/>
          <w:sz w:val="28"/>
        </w:rPr>
        <w:t xml:space="preserve">
ҮЕҰ - үкіметтік емес ұйымдар </w:t>
      </w:r>
    </w:p>
    <w:p>
      <w:pPr>
        <w:spacing w:after="0"/>
        <w:ind w:left="0"/>
        <w:jc w:val="both"/>
      </w:pPr>
      <w:r>
        <w:rPr>
          <w:rFonts w:ascii="Times New Roman"/>
          <w:b w:val="false"/>
          <w:i w:val="false"/>
          <w:color w:val="000000"/>
          <w:sz w:val="28"/>
        </w:rPr>
        <w:t xml:space="preserve">*2007-2011 жылдарға арналған қаржыландыру көлемі тиісті қаржы жылына арналған республикалық және жергілікті бюджеттерді қалыптастыру кезінде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