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31ec" w14:textId="3dc3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30 қыркүйектегі N 955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2006 жылға арналған республикалық бюджетте соттардың шешімдері бойынша міндеттемелерді орындауға көзделген Қазақстан Республикасы Үкіметінің резервінен 62725375 (алпыс екі миллион жеті жүз жиырма бес мың үш жүз жетпіс бес) теңге бөлінсін.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30 қыркүйектегі 
</w:t>
      </w:r>
      <w:r>
        <w:br/>
      </w:r>
      <w:r>
        <w:rPr>
          <w:rFonts w:ascii="Times New Roman"/>
          <w:b w:val="false"/>
          <w:i w:val="false"/>
          <w:color w:val="000000"/>
          <w:sz w:val="28"/>
        </w:rPr>
        <w:t>
N 955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актілерінің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93"/>
        <w:gridCol w:w="2753"/>
        <w:gridCol w:w="2133"/>
        <w:gridCol w:w="319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органының атауы мен шешімнің шығарылған күні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шегерілген  сома (теңге)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(теңге)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Қазыбек би аудандық N 2 сотының 2004 жылғы 28.05. шешімі,
</w:t>
            </w:r>
            <w:r>
              <w:br/>
            </w:r>
            <w:r>
              <w:rPr>
                <w:rFonts w:ascii="Times New Roman"/>
                <w:b w:val="false"/>
                <w:i w:val="false"/>
                <w:color w:val="000000"/>
                <w:sz w:val="20"/>
              </w:rPr>
              <w:t>
Қарағанды облыстық соты азаматтық істер жөніндегі алқасының 2004 жылғы 28.07. қаулысы,
</w:t>
            </w:r>
            <w:r>
              <w:br/>
            </w:r>
            <w:r>
              <w:rPr>
                <w:rFonts w:ascii="Times New Roman"/>
                <w:b w:val="false"/>
                <w:i w:val="false"/>
                <w:color w:val="000000"/>
                <w:sz w:val="20"/>
              </w:rPr>
              <w:t>
Қарағанды қаласы Қазыбек би аудандық N 2 сотының 2005 жылғы 10.02. ұйғарымы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Есаулов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Қазыбек би аудандық N 2 сотының 2004 жылғы 05.11. шешімі,
</w:t>
            </w:r>
            <w:r>
              <w:br/>
            </w:r>
            <w:r>
              <w:rPr>
                <w:rFonts w:ascii="Times New Roman"/>
                <w:b w:val="false"/>
                <w:i w:val="false"/>
                <w:color w:val="000000"/>
                <w:sz w:val="20"/>
              </w:rPr>
              <w:t>
Қарағанды қаласы Қазыбек би аудандық N 2 сотының 2005 жылғы 11.02. ұйғарымы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 Горбачев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Қазыбек би аудандық N 2 сотының 2004 жылғы 12.10. шешімі,
</w:t>
            </w:r>
            <w:r>
              <w:br/>
            </w:r>
            <w:r>
              <w:rPr>
                <w:rFonts w:ascii="Times New Roman"/>
                <w:b w:val="false"/>
                <w:i w:val="false"/>
                <w:color w:val="000000"/>
                <w:sz w:val="20"/>
              </w:rPr>
              <w:t>
Қарағанды қаласы Қазыбек би аудандық N 2 сотының 2005 жылғы 11.02. ұйғарымы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Ю.П. Криводанов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Түрксіб аудандық сотының 2003 жылғы 23.06. шешімі,
</w:t>
            </w:r>
            <w:r>
              <w:br/>
            </w:r>
            <w:r>
              <w:rPr>
                <w:rFonts w:ascii="Times New Roman"/>
                <w:b w:val="false"/>
                <w:i w:val="false"/>
                <w:color w:val="000000"/>
                <w:sz w:val="20"/>
              </w:rPr>
              <w:t>
Алматы қалалық соты азаматтық істер жөніндегі алқасының 2003 жылғы 15.08. қаулысы,
</w:t>
            </w:r>
            <w:r>
              <w:br/>
            </w:r>
            <w:r>
              <w:rPr>
                <w:rFonts w:ascii="Times New Roman"/>
                <w:b w:val="false"/>
                <w:i w:val="false"/>
                <w:color w:val="000000"/>
                <w:sz w:val="20"/>
              </w:rPr>
              <w:t>
Алматы қалалық соты қадағалау алқасының 2004 жылғы 12.04. қаулысы,
</w:t>
            </w:r>
            <w:r>
              <w:br/>
            </w:r>
            <w:r>
              <w:rPr>
                <w:rFonts w:ascii="Times New Roman"/>
                <w:b w:val="false"/>
                <w:i w:val="false"/>
                <w:color w:val="000000"/>
                <w:sz w:val="20"/>
              </w:rPr>
              <w:t>
Қазақстан  Республикасы Жоғарғы Соты азаматтық істер жөніндегі алқасының 2004 жылғы 02.11 қаулысы,
</w:t>
            </w:r>
            <w:r>
              <w:br/>
            </w:r>
            <w:r>
              <w:rPr>
                <w:rFonts w:ascii="Times New Roman"/>
                <w:b w:val="false"/>
                <w:i w:val="false"/>
                <w:color w:val="000000"/>
                <w:sz w:val="20"/>
              </w:rPr>
              <w:t>
Алматы қалалық соты азаматтық істер жөніндегі алқасының 2004 жылғы 26.11.  қаулысы,
</w:t>
            </w:r>
            <w:r>
              <w:br/>
            </w:r>
            <w:r>
              <w:rPr>
                <w:rFonts w:ascii="Times New Roman"/>
                <w:b w:val="false"/>
                <w:i w:val="false"/>
                <w:color w:val="000000"/>
                <w:sz w:val="20"/>
              </w:rPr>
              <w:t>
Алматы қаласы Түрксіб аудандық сотының 2005 жылғы 15.02. ұйғарымы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 Ибрагимов, "ТВВ" ЖШС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55924388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73"/>
        <w:gridCol w:w="2793"/>
        <w:gridCol w:w="2093"/>
        <w:gridCol w:w="32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Қазакстан облысы Өскемен қалалық сотының 2004 жылғы 08.09. шешімі,
</w:t>
            </w:r>
            <w:r>
              <w:br/>
            </w:r>
            <w:r>
              <w:rPr>
                <w:rFonts w:ascii="Times New Roman"/>
                <w:b w:val="false"/>
                <w:i w:val="false"/>
                <w:color w:val="000000"/>
                <w:sz w:val="20"/>
              </w:rPr>
              <w:t>
Шығыс Қазақстан облыстық соты азаматтық істер жөніндегі алқасының 2004 жылғы 02.11. қаулысы,
</w:t>
            </w:r>
            <w:r>
              <w:br/>
            </w:r>
            <w:r>
              <w:rPr>
                <w:rFonts w:ascii="Times New Roman"/>
                <w:b w:val="false"/>
                <w:i w:val="false"/>
                <w:color w:val="000000"/>
                <w:sz w:val="20"/>
              </w:rPr>
              <w:t>
Шығыс Қазақстан облыстық соты қадағалау алқасының 2005 жылғы 19.01. қаулысы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М.В. Мартышева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18380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қалалық сотының 2003 жылғы 23.07. шешімі,
</w:t>
            </w:r>
            <w:r>
              <w:br/>
            </w:r>
            <w:r>
              <w:rPr>
                <w:rFonts w:ascii="Times New Roman"/>
                <w:b w:val="false"/>
                <w:i w:val="false"/>
                <w:color w:val="000000"/>
                <w:sz w:val="20"/>
              </w:rPr>
              <w:t>
Жамбыл облыстық соты азаматтық істер жөніндегі алқасының 2003 жылғы 02.10. қаулысы,
</w:t>
            </w:r>
            <w:r>
              <w:br/>
            </w:r>
            <w:r>
              <w:rPr>
                <w:rFonts w:ascii="Times New Roman"/>
                <w:b w:val="false"/>
                <w:i w:val="false"/>
                <w:color w:val="000000"/>
                <w:sz w:val="20"/>
              </w:rPr>
              <w:t>
Астана қаласы Сарыарқа аудандық сотының 2005 жылғы 04.08. ұйғарымы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 Тасыбаев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1236425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40610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Жітіқара аудандық сотының 2001 жылғы 09.11 сырттай шешімі,
</w:t>
            </w:r>
            <w:r>
              <w:br/>
            </w:r>
            <w:r>
              <w:rPr>
                <w:rFonts w:ascii="Times New Roman"/>
                <w:b w:val="false"/>
                <w:i w:val="false"/>
                <w:color w:val="000000"/>
                <w:sz w:val="20"/>
              </w:rPr>
              <w:t>
Қостанай облысы Жітіқара аудандық сотының 2005 жылғы 04.03. ұйғарымы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Қ.Т.
</w:t>
            </w:r>
            <w:r>
              <w:br/>
            </w:r>
            <w:r>
              <w:rPr>
                <w:rFonts w:ascii="Times New Roman"/>
                <w:b w:val="false"/>
                <w:i w:val="false"/>
                <w:color w:val="000000"/>
                <w:sz w:val="20"/>
              </w:rPr>
              <w:t>
Нұркөтергенов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2653629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қалалық сотының 2002 жылғы 04.12. шешімі,
</w:t>
            </w:r>
            <w:r>
              <w:br/>
            </w:r>
            <w:r>
              <w:rPr>
                <w:rFonts w:ascii="Times New Roman"/>
                <w:b w:val="false"/>
                <w:i w:val="false"/>
                <w:color w:val="000000"/>
                <w:sz w:val="20"/>
              </w:rPr>
              <w:t>
Қостанай облыстық соты қадағалау алқасының 2003 жылғы 13.03. қаулысы,
</w:t>
            </w:r>
            <w:r>
              <w:br/>
            </w:r>
            <w:r>
              <w:rPr>
                <w:rFonts w:ascii="Times New Roman"/>
                <w:b w:val="false"/>
                <w:i w:val="false"/>
                <w:color w:val="000000"/>
                <w:sz w:val="20"/>
              </w:rPr>
              <w:t>
Қостанай қалалық сотының 2005 жылғы 28.02. ұйғарымы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«"Қамқор" ААҚ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39000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973"/>
        <w:gridCol w:w="2733"/>
        <w:gridCol w:w="2153"/>
        <w:gridCol w:w="323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Петропавл қалалық сотының 2003 жылғы 16.06. шешімі,
</w:t>
            </w:r>
            <w:r>
              <w:br/>
            </w:r>
            <w:r>
              <w:rPr>
                <w:rFonts w:ascii="Times New Roman"/>
                <w:b w:val="false"/>
                <w:i w:val="false"/>
                <w:color w:val="000000"/>
                <w:sz w:val="20"/>
              </w:rPr>
              <w:t>
Петропавл қаласы N 2 сотының 2005 жылғы 09.03. ұйғарымы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В.М. Янкина
</w:t>
            </w:r>
            <w:r>
              <w:br/>
            </w:r>
            <w:r>
              <w:rPr>
                <w:rFonts w:ascii="Times New Roman"/>
                <w:b w:val="false"/>
                <w:i w:val="false"/>
                <w:color w:val="000000"/>
                <w:sz w:val="20"/>
              </w:rPr>
              <w:t>
А.Л. Янкин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қалалық сотының 2003 жылғы 16.07.  сырттай шешімі,
</w:t>
            </w:r>
            <w:r>
              <w:br/>
            </w:r>
            <w:r>
              <w:rPr>
                <w:rFonts w:ascii="Times New Roman"/>
                <w:b w:val="false"/>
                <w:i w:val="false"/>
                <w:color w:val="000000"/>
                <w:sz w:val="20"/>
              </w:rPr>
              <w:t>
Шығыс Қазақстан   облыстық соты азаматтық істер жөніндегі алқасының 2003 жылғы 03.09. қаулысы,
</w:t>
            </w:r>
            <w:r>
              <w:br/>
            </w:r>
            <w:r>
              <w:rPr>
                <w:rFonts w:ascii="Times New Roman"/>
                <w:b w:val="false"/>
                <w:i w:val="false"/>
                <w:color w:val="000000"/>
                <w:sz w:val="20"/>
              </w:rPr>
              <w:t>
Шығыс Қазақстан
</w:t>
            </w:r>
            <w:r>
              <w:br/>
            </w:r>
            <w:r>
              <w:rPr>
                <w:rFonts w:ascii="Times New Roman"/>
                <w:b w:val="false"/>
                <w:i w:val="false"/>
                <w:color w:val="000000"/>
                <w:sz w:val="20"/>
              </w:rPr>
              <w:t>
облысы Семей қалалық сотының 2005 жылғы 04.02. ұйғарымы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А.Ж. Живодерников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441943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гарнизоны Әскери сотының 2004 жылғы 06.07. шешімі,
</w:t>
            </w:r>
            <w:r>
              <w:br/>
            </w:r>
            <w:r>
              <w:rPr>
                <w:rFonts w:ascii="Times New Roman"/>
                <w:b w:val="false"/>
                <w:i w:val="false"/>
                <w:color w:val="000000"/>
                <w:sz w:val="20"/>
              </w:rPr>
              <w:t>
Қазақстан  Республикасы әскерлерінің Әскери соты азаматтық істер жөніндегі алқасының 2004 жылғы 18.08. қаулысы,
</w:t>
            </w:r>
            <w:r>
              <w:br/>
            </w:r>
            <w:r>
              <w:rPr>
                <w:rFonts w:ascii="Times New Roman"/>
                <w:b w:val="false"/>
                <w:i w:val="false"/>
                <w:color w:val="000000"/>
                <w:sz w:val="20"/>
              </w:rPr>
              <w:t>
Өскемен гарнизоны  Әскери сотының 2005 жылғы 08.02. ұйғарымы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Жақанов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Бесқарағай аудандық сотының 2004 жылғы 23.12. шешімі,
</w:t>
            </w:r>
            <w:r>
              <w:br/>
            </w:r>
            <w:r>
              <w:rPr>
                <w:rFonts w:ascii="Times New Roman"/>
                <w:b w:val="false"/>
                <w:i w:val="false"/>
                <w:color w:val="000000"/>
                <w:sz w:val="20"/>
              </w:rPr>
              <w:t>
Шығыс Қазақстан облыстық соты азаматтық істер жөніндегі алқасының 2005 жылғы 10.02. қаулысы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 Қоныспеков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1456000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62684765         40610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сомасы:                          62725375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