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c698" w14:textId="22ac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қазандағы N 971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"II. 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"Қазақстан Республикасы Үкiметiнiң резервi"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"Қазақстан Республикасының және басқа мемлекеттердің аумағындағы табиғи және техногендiк сипаттағы төтенше жағдайларды жоюға арналған Қазақстан Республикасы Үкiметiнiң төтенше резервi" кiшi бағдарламасында "7422214" деген сандар "3596978"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"Қазақстан Республикасы Үкiметiнiң шұғыл шығындарға арналған резервi" кiшi бағдарламасында "10957578" деген сандар "14782814"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