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0b1c" w14:textId="e030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"2005-2006 жылдары мәдени және гуманитарлық салалардағы қайырымдылық және демеушiлiк қызметi үшiн Қазақстан Республикасы Президентiнiң Құрмет дипломымен марапаттау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қазандағы N 1002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"2005-2006 жылдары мәдени және гуманитарлық салалардағы қайырымдылық және демеушілiк қызметi үшiн Қазақстан Республикасы Президентiнiң Құрмет дипломымен марапаттау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2005-2006 жылдары мәдени және гуманитарлық салалардағы қайырымдылық және демеушiлiк қызметi үшiн Қазақстан Республикасы Президентiнiң Құрмет дипломымен марапаттау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Қосымшаға сәйкес Қазақстан Республикасының азаматтары, шетелдiк азаматтар және заңды тұлғалар 2005-2006 жылдары мәдени және гуманитарлық салалардағы қайырымдылық және демеушiлiк қызметi үшiн Қазақстан Республикасы Президентiнiң Құрмет дипломымен марапатталсын.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____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2005-2006 жылдары мәдени және гуманитарлық салалардағы қайырымдылық және демеушiлiк қызметi үшiн Қазақстан Республикасы Президентiнiң Құрмет дипломымен марапатталған Қазақстан Республикасы азаматтарының, шетелдiк азаматтардың және заңды тұлғалардың тiзiмi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Әбiлдаев                   - "Еңбек"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Тәлiпхан Дiлдәбекұлы         серiктестiгiнiң директоры,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                      - "Көкшетау минералды сулары"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Қазынабиұлы            жауапкершiлiгi шектеулi серiктестiгiнiң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президентi,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Алтынбаева                 - "Жаңа жол" қоғамдық қорының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Сүлейменқызы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Беркiнбаев                 - жеке кәсiпкер, Оңтүстiк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Шерәлiұлы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Гойгов                     - "Азаматтық құрылыс"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 Омарұлы                 шектеулi серiктестiгiнiң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Дмитриенко                 - "Жамбылжолқұрылыс"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Борисович            шектеулi серiктестiгiнiң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Жамбыл облысы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Дүйсембаев                 - "Москворецкое"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Дәуренұлы              серiктестiгiнiң директоры,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Жақаева                    - "Мұхамед"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Бердiханқызы           серiктестiгiнiң директоры,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Закусилов                  - "Свободное"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      серiктестiгiнiң директоры,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Iзбасов                    - "ҚазМұнайГаз Барлау Өндiру"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 Шафихұлы              қоғамы "Ембiмұнайгаз"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филиалының директоры, 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 - "Тілеп" жауапкершілігi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Ысқақұлы               серiктестiгiнiң директоры,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Касьяненко                 - "Намыс" жауапкершілiгi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Григорьевич          серiктестiгiнiң директоры,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 - "Альянс"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Герман Степанович            серiктестiгiнiң директоры,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Құлжанов                   - "ҚуатАмлонМұнай" БК"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Медғат Кәрiмұлы              шектеулi серiктестiгiнiң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Мингазов                   - "Биосем" агрофирмасы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Мансұр Ханафияұлы            кооперативiнiң төрағасы,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Молдасейiтов               - "КиТ Co"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Кұсайынұлы            серiктестiгiнiң президентi, 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Наханов                    - "Torgai LTD"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Роман Балхашұлы              серiктестiгiнiң директоры,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Оспаналиева                - "Береке"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Рашкүл Жәлелқызы             серiктестiгiнiң директоры, 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Рахымбаев                  - "Билд Инвестментс Групп"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Жұмадiлұлы             қоғамы директорлар кеңесiнiң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   - "Иволга-холдинг"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Самойлович           шектеулi серiктестiгiнiң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Сағиев                     - "Emshan СО - Емшан компаниясы"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Iзтұрған Суханбекұлы         тұлғалар бiрлестiгiнiң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Сәрсенбеков                - "Жас ұлан" шаруа қожалығының басшысы,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Панакеш Мерзанұлы      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Сердар                     - "Қазақтелеком" акционерлiк қоғамы "GSM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Джаногулари                  Kazakhstan"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серiктестiгiнiң бас атқарушы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 - "Astana Group"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Еркебұланұлы          президентi,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Тороян                     - "Торо"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Маиль Парникович             серiктестiгiнiң бас директоры,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Төлеуов                    - "Степное"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Аманғос Сансызбайұлы         серiктестiгiнiң директоры, Ақтөбе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Тұрсынов                   - "ТПК "Қарасу"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Жанәбiлұлы             серiктестiгiнiң бас директоры,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Yсiпбаева                  - "Бала үмiтi" қоғамдық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Пайзоллақызы            президентi,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Хайруллин                  - "Родник"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Ришат Увалиевич              серiктестiгiнiң директоры,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Шайжүнiсов                 - "Қазгипротүстiмет"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Тоқан Жақияұлы               шектеулi серiктестiгiнiң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Шығыс Қазақстан облысы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