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8592" w14:textId="2d08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Өсімдіктер мен жануарлардың сирек кездесетiн және құрып кету қаупi төнген түрлерiнiң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31 қазандағы N 1034 Қаулысы.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Үкіметінің 2012.11.07 </w:t>
      </w:r>
      <w:r>
        <w:rPr>
          <w:rFonts w:ascii="Times New Roman"/>
          <w:b w:val="false"/>
          <w:i w:val="false"/>
          <w:color w:val="ff0000"/>
          <w:sz w:val="28"/>
        </w:rPr>
        <w:t>N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Қазақстан Республикасының 2006 жылғы 7 шiлдедегi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өсiмдiктердiң сирек кездесетiн және құрып кету қаупi төнген түрлерiнiң 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жануарлардың сирек кездесетiн және құрып кету қаупi төнген түрлерiнiң 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ҚР Үкіметінің 2012.11.07 </w:t>
      </w:r>
      <w:r>
        <w:rPr>
          <w:rFonts w:ascii="Times New Roman"/>
          <w:b w:val="false"/>
          <w:i w:val="false"/>
          <w:color w:val="000000"/>
          <w:sz w:val="28"/>
        </w:rPr>
        <w:t>N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Мыналардың күшi жойылды деп танылсын: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"Омыртқасыз жануарлар түрлерiнiң Қазақстан Республикасының Қызыл кiтабына енгiзуге арналған тiзбесiн бекiту туралы" Қазақстан Республикасы Үкiметiнiң 1998 жылғы 19 маусымдағы N 573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1998 ж., N 18, 165-құжат); 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"Жануарлардың сирек кездесетiн және құрып кету қаупi төнген түрлерiнiң тiзбесiн бекiту туралы" Қазақстан Республикасы Үкiметiнiң 2002 жылғы 10 сәуiрдегi N 408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10, 10-құжат). 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1034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октября 2006 года N 1034 </w:t>
            </w:r>
          </w:p>
        </w:tc>
      </w:tr>
    </w:tbl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Өсiмдiктердiң сирек кездесетiн және құрып кету қаупi төнген</w:t>
      </w:r>
      <w:r>
        <w:br/>
      </w:r>
      <w:r>
        <w:rPr>
          <w:rFonts w:ascii="Times New Roman"/>
          <w:b/>
          <w:i w:val="false"/>
          <w:color w:val="000000"/>
        </w:rPr>
        <w:t>түрлерiнiң тiзбесi</w:t>
      </w:r>
      <w:r>
        <w:br/>
      </w:r>
      <w:r>
        <w:rPr>
          <w:rFonts w:ascii="Times New Roman"/>
          <w:b/>
          <w:i w:val="false"/>
          <w:color w:val="000000"/>
        </w:rPr>
        <w:t>Перечень редких и находящихся под угрозой исчезновения видов</w:t>
      </w:r>
      <w:r>
        <w:br/>
      </w:r>
      <w:r>
        <w:rPr>
          <w:rFonts w:ascii="Times New Roman"/>
          <w:b/>
          <w:i w:val="false"/>
          <w:color w:val="000000"/>
        </w:rPr>
        <w:t>растений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Үкіметінің 2012.11.07 </w:t>
      </w:r>
      <w:r>
        <w:rPr>
          <w:rFonts w:ascii="Times New Roman"/>
          <w:b w:val="false"/>
          <w:i w:val="false"/>
          <w:color w:val="ff0000"/>
          <w:sz w:val="28"/>
        </w:rPr>
        <w:t>N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/Наименование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тiлiнде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латинском языке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тiлiнде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Өсiмдiктер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 - Сушырмауық тәрiздiлер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Lycopodiophyta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- Плауновидные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Альпi дифизиаструмы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Diphasiastrum alpinum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Дифазиаструм альпийский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Таңдамалы гуперция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Huperzia selago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Гуперция. Баранец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 - Папоротник тәрiздiлер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Polypodiophyta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- Папоротниковые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Шолпаншаш сүмбiл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Adiantum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capillus-veneris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Адиантум Венерин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усасыр қырыққұлағы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Dryopteris mindshelkensis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Щитовник мынжылкинский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 - Жалаң тұқымдылар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Pinophyta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- Голосеменные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 шыршасы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Picea schrenkiana f. prostrata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Стланиковая форма ели Шренка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Зеравшан аршасы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Juniperus seravschanica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зеравшанский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 - Жабық тұқымдылар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Magnoliophyta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- Покрытосеменные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тұңғиық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Nymphaea alba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Кувшинка белая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Жаңғақты лотос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Nelumbo nucifera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орехоносный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шөмiшгүлi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Aquilegia vitalii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 Виталия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шөмiшгүлi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Aquilegia karatavica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 каратауский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Сарғылт құндызшөп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Pulsatilla flavescens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Прострел желтоватый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құндызшөп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Pulsatilla flavescens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Прострел раскрытый.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Сон-трава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Фальконер бауыршөбi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Hepatica falconeri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Печеночница Фальконера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жанаргүлi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Adonis vernalis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Адонис весенний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Едiл жанаргүлi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Adonis wolgensis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Адонис волжский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 жанаргүл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Adonis chrysocyathus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Адонис золотистый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Түктi жанаргүл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Adonis villosa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Адонис пушистый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 жанаргүлi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Adonis tianschanica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Адонис тяньшанский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бәpпici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Aconitum talassicum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Борец таласский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 жапырақты тегеурiнгүл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Delphinium cuneatum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Живокость клиновидная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Сауыр тегеурiнгүлi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Delphinium sauricum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Живокость саурская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Iле бөрiқарақаты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Berberis iliensis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Барбарис илийский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бөрiқарақаты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Berberis karkaralensis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Барбарис каркаралинский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гимноспермиумы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Gymnospermium altaicum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Гимноспермиум алтайский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 anomala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 Марьин-корень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шұғылығы, сәлдегүл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Paeonia hybrida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 степной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Жiңiшке көкнәр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Papaver tenellum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 тоненький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айдаршөбi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Corydalis semenovii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Хохлатка Семенова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 тәрiздi жерсабын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Allochrusa gypsophiloides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Аллохруза качимовидная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Потанин құмдақшөбi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Arenaria potaninii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Потанина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Түрлан құмдақшөбi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Eremogone turlanica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Эремогоне турланская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Бетпақдала сылдыршөбi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Silene betpakdalensis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Смолевка бетпакдалинская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сылдыршөбi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Silene cretacea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Смолевка меловая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Мүслiм сылдыршөбi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Silene muslimii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Смолевка Муслима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сылдыршөбi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Silene jaxartica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Смолевка сырдарьинская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 сылдыршөбi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Silene tianschanica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Смолевка тяньшанская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Қыртысты жалынгүл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Coronaria coriacea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Горицвет кожистый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Әулиеата қаңбағы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Gypsophilla aulieatensis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Качим аулиеатинский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Андржевский қалампыры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Dianthus andrzejowskianus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Гвоздика Андржевского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бұйырғыны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Arthrophytum iliense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Ежовник тургайский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Iле сексеуiлшесi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Arthrophytum iliense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Саксаульник илийский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Фомин көкпегi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Atriplex fominii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Лебеда Фомина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рафидофитоны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Rhaphidophyton regelii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Рафидофитон Регеля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 сораңы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chiwensis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хивинская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жапырақты сораң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euryphylla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широколистная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жапырақ түйесiңiр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Atraphaxis teretifolia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Курчавка вальковатолистая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Мушкетов түйесiңiрi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Atraphaxis muschketowii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Курчавка Мушкетова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жүзген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 triste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 печальный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рауғашы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altaicum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Ревень алтайский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Виттрок рауғашы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witrockii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Ревень Виттрока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Линчевский кeмпipшөбi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Acantholimon inczevskii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Акантолимон Линчевского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кeмпipшөбi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Acantholimon tarbagataicum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Акантолимон тарбагатайский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кeмпipшөбi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Acantholimon titovii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Акантолимон Титова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Тiкендi келiншекшөп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Chaetolimon setiferum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Хетолимон щетинчатый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Кауфман ирекжапырағы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Ikonnikovia kaufmanniana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Иконниковия Кауфмановская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Михельсон кермегi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Limonium michelsonii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Кермек Михельсона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Резниченко кермегi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Limonium rezniczenkoanum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Кермек Резниченковский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емен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Quercus robur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 обыкновенный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қандыағаш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Alnus glutinosa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Ольха клейкая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қайыңы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Betula kirghisorum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киргизская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қайыңы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Betula talassica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таласская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Ярмоленко қайыңы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Betula jarmolenkoana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Ярмоленковская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шаттауық орманжаңғақ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Corylus avellana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Лещина обыкновенная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қазанақ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Ledum palustre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Багульник болотный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аюжидек, аюбүлдiрген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Arctostaphylos uva-ursi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Толокнянка обыкновенная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жемiстi мүкжидек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Oxycoccus microcarpus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Клюква мелкоплодная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Шатырша қысшылшөп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Chimaphila umbellata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Зимолюбка зонтичная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Минквиц наурызгүлi, наурызшешегi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Primula minkwitziae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Первоцвет Минквица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лөңкесi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Kaufmannia semenovii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Кауфмания Семенова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Андросов жыңғылы, кеңөзегi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Tamarix androssowii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Гребенщик Андросова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Беркара терегi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Populus berkarensis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 беркаринский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Тораңғыл 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Populus pruinosa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 сизолистый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жемiстi итжүзiм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Bryonia melanocarpa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Переступень черноплодный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дәуаяғы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Macropodium nivale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Долгоног снеговой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 ақбасқурай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Erysimum croceum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Желтушник оранжевый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жүрек жапырақты деңгел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Eutrema pseudocordifolium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Эутрема ложносердцелистная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неоторулариясы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Neotorularia karatavica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Неоторулария каратауская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бочанцевиясы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Botschantzevia karatavica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Бочанцевия каратауская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Сабақсыз лейоспора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Leiospora excapa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Гладкосемянница бесстебельная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 неуроломасы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Neuroloma beketovii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Неуролома Бекетова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ақшешегi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Arabis mindshilkensis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Резуха мынжылкинская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 ақшешегi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Arabis popovii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Резуха Попова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Федченко жауылшасы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Alyssum fedtschenkoanum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Бурачок Федченко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Яруткалық кiрпiкшөп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Clypeola jonthlaspi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Щитница яруточная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жемiстi әжiк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Draba microcarpella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Крупка мелкоплодная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Мейер шытырмағы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Lepidium meyeri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Клоповник Мейера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Тамыры нық ергеш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Stroganowia robusta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Строгановия коренастая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жапырақты ергеш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Stroganowia cardiophylla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Строгановия сердцелистная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Жебе жапырақты ергеш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Stroganowia sagittata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Строгановия стрелолистая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Траутфеттер epгeшi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Stroganowia trautvetteri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Строгановия Траутфеттера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Жеңiшке пайыз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Stubendorffia gracilis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Штубендорфия тонкая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Күрекше мамықбас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Pterygostemon spathulatus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Пушистотычиночник лопатчатый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Ticciз қатыран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Crambe edentula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Катран беззубый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 қатыраны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Crambe tatarica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Катран татарский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Кавказ таудағаны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Celtis caucasica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 кавказский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Бepiк сүттiген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Euphorbia sclerocyathium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Молочай твердобокальчатый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 сүттiгенi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Euphorbia jaroslavii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Молочай Ярослава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қасқыржидегi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Daphne altaica Pall.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Волчеягодник алтайский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таушешегi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Stelleropsis tarbagataica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Стеллеропсис тарбагатайский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 таушешегi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Stelleropsis tianschanica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Стеллеропсис тяньшанский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бозкiлемi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Pseudosedum karatavicum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Ложноочиток каратауский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Қызғылт ceмiзот, алтынтамыр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Rhodiola rosea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Родиола розовая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Үгем бадамы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Bergenia ugamica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 угамский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Янчевский қарақаты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janczewskii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Янчевского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жапырақты шықшөп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Drosera rotundifolia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Росянка круглолистая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Бүршiктi дәнел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Aldrovanda vesiculosa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Альдрованда пузырчатая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суықшөбi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Sibiraea altaiensis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Сибирка алтайская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 суықшөбi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Sibiraea tianschanica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Сибирка тяньшанская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 тобылғытүсi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Spiraeanthus schrenkianus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Таволгоцвет Шренка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итмұрыны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pavlovii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Павлова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 қазтабаны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Potentilla tianschanica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Лапчатка тяньшанская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Парсы шетенi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Sorbus persica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Рябина персидская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Недзвецкий алмасы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niedzwetzkyana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 Недзвецкого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 алмасы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sieversii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 Сиверса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ырғайы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Cotoneaster karatavicus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Кизильник каратауский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Күмәндi долана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Crataegus ambigua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 сомнительный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өpiк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Armeniaca vulgaris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обыкновенный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Ледебур бадамы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Amygdalus ledebouriana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Миндаль Ледебуровский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Шегiршiн жапырақты тасжаңғақ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Louiseania ulmifolia (Aflatunia ulmifolia)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Афлатуния вязолистая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Сужаңғақ, шылым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Trapa natans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Водяной орех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Едiл майқарағаны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Calophaca wolgarica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Майкараган волжский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Жоңғар майқарағаны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Calophaca soongorica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Майкараган джунгарский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Тiкендi қараған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Caragana tragacanthoides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Карагана трагакантовая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Жоңғар аспарасы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Chesneya dshungarica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Чезнея джунгарская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түктi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candidissimus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беловойлочный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Түктi гүлдi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trichanthus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волосистоцветковый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 таспасы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dshimensis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джимский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таспасы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zaissanensis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зайсанский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таспасы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karataviensis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каратауский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Кендiрлiк таспасы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kendyrlyki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кендырлыкский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Көкашық таспасы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kokaschikii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кокашикский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Қопал таспасы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kopalensis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копальский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 шiлiктi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pseudocytisoides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ложноракитниковый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Дерлiк үшқабатты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subternatus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почтитройчатый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тұмсықты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ornithorrhinchus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птицеклювый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Рубцов таспасы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rubtzovii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Рубцова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Тәттi жапырақты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glycyphyllos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сладколистый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Сумневич таспасы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sumneviczii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Сумневича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Жiңiшке сабақты таспа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leptocaulis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тонкостебельный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таспасы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tscharynensis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чарынский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Штейнберг таспасы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steinbergianus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Штейнберга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кекегi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almaatensis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алматинский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Қосбұдыр кекек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biloba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двулопастный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Инелi кекек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hystrix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иглистый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кекегi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karataviensis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каратауский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Недзвецкий кекегi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niedzweckiana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Недзвецкого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Дерлiк күлтебасты кекек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subverticillaris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почтимутовчатый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Сауыр кекегi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saurica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саурский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кекегi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talassica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таласский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Үгем кекегi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ugamica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угамский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Бұдыр кекек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echidna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шиповатый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Бектауата тиынтағы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Hedysarum bectauatavicum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бектауатауский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тиынтағы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Hedysarum karataviense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каратауский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тиынтағы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Hedysarum mindshilkense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мынжылкинский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Разумовский тиынтағы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Hedysarum razoumovianum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Разумовского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Шыбықша тиынтағы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Hedysarum scoparium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прутьевидный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эспарцетi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Onobrychis alatavica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 алатауский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Ледебур әйкенi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ledebourii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 Ледебура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 жоңышқасы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Medicago tianschanica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тяньшанская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Жоңғар тұтасжапырағы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Haplophyllum dshungaricum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Цельнолистник джунгарский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Коровин тұтасжапырағы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Haplophyllum eugenii korovonii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Цельнолистник Евгения Коровина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түйетабаны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Zygophyllum karatavicum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Парнолистник каратауский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Потанин түйетабаны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Zygophyllum potaninii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Парнолистник Потанина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Критможапырақты жұмсақжемiс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Malacocarpus crithmifolius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Мягкоплодник критмолистный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пicтe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Pistacia vera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Фисташка настоящая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Сүйелдi қабыржық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Euonymus verrucosa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Бересклет бородавчатый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Коопман қабыржығы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Euonymus koopmannii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Бересклет Коопмана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Минквиц кендiршесi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Thesium minkwitzianum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Ленец Минквица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 шажыр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Arceuthobium oxycedri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Арцевтобиум можжевельниковый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жүзiм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Vitis vinifera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 дикий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орманоты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Sanicula europaea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Подлесник европейский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Қылтанды дәлен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Osmorhiza aristata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Осмориза остистая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көкбасы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Eryngium karatavicum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Синеголовник каратауский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мүйiздi қаттыбас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Sclerotiaria pentaceros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Жестковенечник пятирогий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Культиасов батаны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Schrenkia kultiassovii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Шренкия Культиасова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Маргарита щуровскиясы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Schtschurowskia margaritae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Шуровския Маргариты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Түркiстан козополянскиясы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Kosopoljanskia turkestanica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Козополянския туркестанская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Гердер (Кахрис Гердер) сайсабағы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Prangos herderi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Прангос Гердера (Кахрис Гердера)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Түктiгүлдi сайсабақ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Prangos lachnantha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Прангос пушистоцветковый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Қырықбуын тәрiздi сайсабақ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Prangos equisetoides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Прангос хвощевидный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Культиасов каратавиясы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Karatavia kultiassovii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Каратавия Культиасова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Жертаран шоқсары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Bupleurum rosulare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Володушка розеточная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 аулакоспермумы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Aulacospermum popovii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Бороздосемянник Попова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Желбезекше ледебуриелла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Ledebouriella seseloides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Ледебуриелла жабрицевидная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Ipi жапырақты медиазия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Mediasia macrophylla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Медиазия крупнолистная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чулактавиясы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Tschulaktavia saxatilis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Чулактавия скальная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Ақжолақ сасыр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leucographa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белополосчатая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Гипсшiл сасыр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gypsacea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гипсолюбивая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Teгic сасыр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glaberrima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гладкая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жапырақты сасыр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peucedanifolia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горичниколистная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Iле сасыры, илан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iliensis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илийская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 сасыры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krylovii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Крылова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xeromopha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ксероморфная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жапырақты сасыр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malacophylla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мягколистная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Cөгeтi сасыры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sugatensis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сюгатинская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Тауқұм сасыры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taucumica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таукумская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сасыққурайы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Dorema karataviense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Дорема каратауская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Рубцов таушығы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Semenovia rubtzovii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Семеновия Рубцова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Голоскоков көкшолағы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Pilopleura goloskokovii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Волосореберник Голоскокова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ботташ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Pastinacopsis glacialis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Пастернаковник ледниковый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Iле тугайясы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Tugaja iliensis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Тугайя илийская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Шу-Iле шыбынқанаты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Hyalolaena tschuiliensis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Гиалолена чу-илийская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Қалқанды асаймүсей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Abelia corymbosa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Абелия щитковидная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Iле ұшқаты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iliensis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 илийская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ұшқаты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karataviensis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 каратауская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Қаршыл шүйiншөп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Valeriana chionophila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 снеголюбивая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Қоқан салпысы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Morina kokanica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Морина кокандская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рияны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Rubia cretacea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Марена меловая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рияны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Rubia pavlovii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Марена Павлова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Резниченко рияны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Rubia rezniczenkoana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Марена Резниченковская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 жапырақты батпақгүл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Nymphoides peltata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Болотноцветник щитолистный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Жоңғар шерменгүлi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Gentiana dshungarica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Горечавка джунгарская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Соғды шағаны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Fraxinus sogdiana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 согдийский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Парсы шырмауығы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Convolvulus persicus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Вьюнок персидский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сүйелжазар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Heliotropium parvulum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Гелиотроп маленький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Жағастай дембетi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Mertensia dshagastanica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Мертензия джагастайская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 дембетi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Mertensia popovii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Мертензия Попова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дембетi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Mertensia tarbagataica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Мертензия тарбагатайская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 кәрiқыз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Lappula glabrata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Липучка оголенная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басағы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Lepechiniella michaelis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Лепехиниелла Михаила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Кipпi бас сүйектұқым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Craniospermum echioides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Черепоплодник ежистый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жуантамыр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Rindera ochroleuca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Риндера светло-желтая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емшенi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Paracaryum karataviense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Ларакариум каратауский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Бүтiн жиектi емшен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Paracaryum integerrimum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Паракариум цельнокрайний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Жоңғар сабынкөгi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Scrophularia dshungarica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Норичник джунгарский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Нурания сабынкөгi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Scrophularia nuraniae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Норичник Нурании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сиякөгi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Linaria cretacea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Льнянка меловая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бөденешөбi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Veronica alatavica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алатауская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Жебiр бөденешөбi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Veronica serpylloides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тимьянная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қандыгүлi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Pedicularis tarbagataica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Мытник тарбагатайский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Шу-Iле қандыгүлi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Pedicularis czuiliensis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Мытник чу-илийский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Дауыр бақаауызы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Cymbaria daurica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Цимбария даурская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Сопақша допшагүл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Globularia punctata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Шаровница точечная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Жетiсу қызыладыраспаны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Niedzwedzkia semiretschenskia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Недзвецкия семиреченская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томағашөбi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Scutellaria karatavica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Шлемник каратауский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Қайықша томағашөп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Scutellaria navicularis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Шлемник лодочковый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Дерлiк түбiрлi томағашөп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Scutellaria subcaespitosa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Шлемник почтидернистый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Iле көкжалбызы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Nepeta transiliensis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Котовник заилийский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жыланбасы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Dracocephalum karataviense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Змееголовник каратауский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Зинаида фломоидесi.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Шөлмасақ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Phlomoides zenaidae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Фломоидес Зинаиды.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Пустынноколосник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Садақша найзабас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Metastachydium sagittatum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Метастахис стреловидный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Северцов жалған шөлмасағы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Pseudoeremostachus sewerzowii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Лжепустынноко-лосник Северцова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Шөлмасақты жалған бұйражапырақ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Pseudomarrubium eremostachydioides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Ложная шандра пустынноколосниковая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Әдемi ойраш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Ostrowskia magnifica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Островския великолепная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бас ершiн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Cryptocodon monocephalus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Криптокодон одноглавый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Құмбел саршатыры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Hieracium kumbelicum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Ястребинка кумбельская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Таусағыз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Scorzoncra tau-saghyz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Козелец тау-сагыз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таусағызы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Scorzonera chantavica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Козелец хантауский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 сүтжапырақ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mira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Латук удивительный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бақбағы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Taraxacum vitalii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Виталия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Көк-сағыз бақбағы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Taraxacum kok-saghyz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кок-сагыз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жерсағызы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Chondrilla kusnezovii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Хондрила Кузнецова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лаксасы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Echinops saissanicus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Мордовник зайсанский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лаксасы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Echinops kasakorum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Мордовник казахский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Бiркелкi биiк лакса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Echinops fastigiatus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Мордовник равновысокий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Вавилов көбеңқұйрығы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Cousinia vavilovii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Вавилова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көбеңқұйрық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Cousinia rigida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жесткая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Ipi жапырақты көбеңқұйрық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Cousinia grandifolia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крупнолистная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көбеңқұйрығы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Cousinia mindshelkensis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мынжылкинская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шмальгаузения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Schmalhausenia nidulans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Шмальгаузения гнездистая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Микешин шұбаршөбi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Saussurea mikeschinii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Соссюрея Микешина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Орамалы шұбаршөп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Saussurea involucrata.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Соссюрея обвернутая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ақжапырағы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almaatensis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алматинская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Аяқбас ақжапырақ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cephalopoda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головоногая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ақжапырақ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robusta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мощная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ақжапырағы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mugodsharica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мугоджарская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ақжапырақ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eximia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превосходная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Федченко ақжапырағы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fedtschenkoana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Федченко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Гүлкекiрелi себетбас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Plagiobasis centauroides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Плагиобазис васильковый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Жоңғар түймебасы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Serratula dshungarica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Серпуха джунгарская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Әулиеата аюдәрiсi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Rhaponticum aulieatense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Рапонтикум аулиеатинский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аюдәрiсi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Rhaponticum karatavicum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Рапонтикум каратауский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 тәрiздес аюдәрi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Rhaponticum carthamoides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Рапонтикум сафлоровидный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Культиасов гүлкекiресi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Centaurea kultiassovii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Василек Культиасова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Талиев гүлкекiресi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Centaurea taliewii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Василек Талиева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Түркiстан гүлкекiресi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Centaurea turkestanica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Василек туркестанский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Түктi аяқ гүлкекiре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Centaurea lasiopoda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Василек шерстистоногий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сарыандызы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Ligularia pavlovii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Бузульник Павлова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Голоскоков сертебесi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Tanacetopsis goloskokovii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Танацетопсис Голоскокова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Пятаева сертебесi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Tanacetopsis pjataevae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Танацетопсис Пятаевой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тiлдi зиягул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Senecio pyroglossus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Крестовник огненноязычковый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арникасы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Arnica iljinii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Арника Ильина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Буталық ақбасбалау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Asterothamnus fruticosus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Астеротамнус кустарниковый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далазығыры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Galatella saxatilis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Солонечник скальный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Шашақ тәрiздес бозтүк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Anaphalis racemifera Franch.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Анафалис кистеносный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Корнух-Троцкий өгiзкөзi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Anthemis trotzkiana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Пупавка Корнух-Троцкого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Тастақ түймешетенi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Tanacetum saxicola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Пижма скальная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түймешетенi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Tanacetum ulutavicum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Пижма улытауская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 кестежусаны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Pyrethrum kelleri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Пиретрум Келлера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Солтүстiк жоңғар кестежусаны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Pyrethrum arctodzhungaricum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Пиретрум североджунгарский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Ангрен қалпақбасы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Ugamia angrenica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Угамия ангренская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Әулиеата саржауы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Trichanthemis aulieatensis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Трихантемис аулиеатинский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сетенi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Lepidolopha karatavica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Лепидолофа каратауская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Дермене жусан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cina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цитварная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Крашенинников capтүтiгi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Cancriniella krascheninnikovii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Канкриниелла Крашенинников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лапыз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Colchicum luteum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Безвременник желтый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Кессельринг лапызы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Colchicum kesselringii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Безвременник Кессельринга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Мығым дестегүл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Merendera robusta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Мерендера коренастая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құртқашашы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Iris alberti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Касатик Альберта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Людвиг құртқашашы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Iris ludwigii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Касатик Людвига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Тарғыл құртқашаш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Iris tigridia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Касатик тигровый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Колпаковский иридодиктиумы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Iridodictyum kolpakowskianum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Иридодиктиум Rолпаковского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Винклер иридодиктиумы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Iridodictyum winkleri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Иридодиктиум Винклера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шиқылдағы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Juno almaatensis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 алматинская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шиқылдақ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Juno coerulea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 голубая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Кушакевич шиқылдағы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Juno kuschakewiczii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 Кушакевича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Сүйсiн шиқылдақ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Juno orchioides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 орхидная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Қатпар баршынгүл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Gladiolus imbricatus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Шпажник черепитчатый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запыраны, ботатабан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Crocus alatavicus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Шафран алатауский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 запыраны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Crocus korolkowii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Шафран Королькова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Попов қазжуасы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Gagea neo-popovii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Гусиный лук новый Попова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лалагул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Lilium martagon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Лилия кудреватая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Ақшыл секпiлгүл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Fritillaria pallidiflora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 бледноцветковый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қызғалдағы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alberti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Альберта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Биберштейн қызғалдағы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biebersteiniana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Биберштейна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Борщов қызғалдағы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borszczowii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Борщова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Грейг қызғалдағы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greigii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Грейга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гүлдi қызғалдақ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biflora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двуцветковый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Зинаида қызғалдағы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zenaidae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Зинаиды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Кауфман қызғалдағы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kaufmanniana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Кауфмановский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Колпаковский қызғалдағы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kolpakowskiana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Колпаковского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 қызғалдағы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korolkowii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Королькова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аталықты қызғалдақ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brachystemon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короткотычиночный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Леманн қызғалдағы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lehmanniana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Леманновский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 гүлдi қызғалдақ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uniflora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одноцветковый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қызғалдағы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ostrowskiana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Островского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 қызғалдақ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tarda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поздний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қызғалдақ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patens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поникающий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 күлтелi қызғалдақ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heteropetala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разнолепестный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қызғалдағы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regelii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Регеля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 қызғалдағы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schrenkii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Шренка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Ciбip қандығы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Erytronium sibiricum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 сибирский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Илария шырышы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Eremurus hilariae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Эремурус Иларии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Фишер құссүттiгенi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Ornithogalum fischerianum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Птицемлечник Фишеровский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Афлатун жуасы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aflatunense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афлатунский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Қыртысты жуа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caespitosum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дернистый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жуа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lutescens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желтоватый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Қастек жуасы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kasteki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кастекский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торлы жуа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microdictyon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мелкосетчатый.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тамырлы жуа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polyrhizum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многокорневой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Монғол жуасы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mongolicum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монгольский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Пiскем жуасы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pskemense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пскемский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жуасы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sergii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Сергея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жуасы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suworowii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Суворова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Турчин жуасы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turtschicum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турчинский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жуасы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eduardii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Эдуарда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Сарғыш сарана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Hemerocallis lilio-asphodelus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Красноднев желтый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Северцов унгерниясы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Ungernia sewerzowii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Унгерния Северцова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меруертгүлi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Convallaria majalis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Ландыш майский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қасқыржемiсi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Asparagus vvedenskyi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Спаржа Введенского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қарғакөз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Paris quadrifolia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Вороний глаз обыкновенный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Нағыз шолпанкебiс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Cypripedium calceolus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Башмачок настоящий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Ipi гүлдi шолпанкебiс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Cypripedium macranthon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Башмачок крупноцветный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Секпiл шолпанкебiс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Cypripedium guttatum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Башмачок пятнистый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жылантамыры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Epipactis palustris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Дремлик болотный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Жапырақсыз орашық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Epipogium aphyllum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Надбородник безлистый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жапырақты жұпаршөп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Platanthera bifolia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Любка двулистная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 бармақтамыры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Dactylorhiza fuchsii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Пальчатокоренник Фукса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Телпек сүйсiн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Orchis militaris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Ятрышник шлемовидный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өлеңшөбi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Scirpus kasachstanicus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 казахстанский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семсершөп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Cladium mariscus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Меч-трава обыкновенная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жапырақты дұғаш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Koeleria sclerophylla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Тонконог жестколистный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Верещагин саздақшөбi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Limnas versczaginii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Болотник Верещагина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 боз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Stipa anomala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 уклоняющийся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Алтай бозы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Stipa austroaltaica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 южноалтайский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бозы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Stipa karataviensis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 каратауский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Күнгей бозы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Stipa kungeica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 кунгейский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 боз, ақ селеу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Stipa pennata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 перистый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 шаяноты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Arum korolkowii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Аронник Королькова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Леманн күшаласы, ит күшала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Eminium lehmannii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Эминиум Леманна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 - Мүк тәрiздiлер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Bryophyta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- Моховидные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Ipi жапырақты пахифиссиденс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Pachyfissidens grandifrons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Пахифиссиденс крупнолиственный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ортотрихум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Orthotrichum laevigatum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Ортотрихум приглаженнный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Жатық сфагнум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Sphagnum teres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Сфагнум гладкий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 - Саңырауқұлақтар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Myceta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- Грибы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тыржыңқұлағы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Morchella steppicola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Сморчок степной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Кестелi қозықұйрық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Agaricus tabularis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Шампиньон табличатый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Тiкендi шыбынжұт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Amanita solitaria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Мухомор щетинистый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Берiштi клавулина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Clavulina cartilaginea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Клавулина хрящеватая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 мүйiз саңырауқұлақ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Clavaridelphus pistillaris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Клаваридельфус пестиковый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Торлы диктиофора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Dictyophora duplicate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Диктиофора сдвоенная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Тамырсүйгiш полипорус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Polyporus rhizophilus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Полипорус корнелюбивый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 скутигерi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Scutiger tiahesanicus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Скутигер тянь-шанский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спарасисы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Sparasis kazakhstanicus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Спарарис казахстанский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Мейен хламидопопусы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Chlamydopus meyenianus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Хламидопус Мейена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Сопақша торлыбас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Dictyocephalus attenuatus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Сетчатоголовник оттянутый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 клевеция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Quelettia mirabilis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Клевеция удивительная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Бүрлiктi феллориция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Phellorinia strobilina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Феллориния шишковатая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 - Қыналар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Lichenes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- Лишайники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Кладина. Бұғы мүгi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Cladonia rangiferina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Кладина оленья.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Ягель.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1034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октября 2006 года N 1034 </w:t>
            </w:r>
          </w:p>
        </w:tc>
      </w:tr>
    </w:tbl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Жануарлардың сирек кездесетiн және құрып кету қаупi төнген</w:t>
      </w:r>
      <w:r>
        <w:br/>
      </w:r>
      <w:r>
        <w:rPr>
          <w:rFonts w:ascii="Times New Roman"/>
          <w:b/>
          <w:i w:val="false"/>
          <w:color w:val="000000"/>
        </w:rPr>
        <w:t>түрлерiнiң тiзбесi</w:t>
      </w:r>
      <w:r>
        <w:br/>
      </w:r>
      <w:r>
        <w:rPr>
          <w:rFonts w:ascii="Times New Roman"/>
          <w:b/>
          <w:i w:val="false"/>
          <w:color w:val="000000"/>
        </w:rPr>
        <w:t>Перечень редких и находящихся под угрозой исчезновения видов</w:t>
      </w:r>
      <w:r>
        <w:br/>
      </w:r>
      <w:r>
        <w:rPr>
          <w:rFonts w:ascii="Times New Roman"/>
          <w:b/>
          <w:i w:val="false"/>
          <w:color w:val="000000"/>
        </w:rPr>
        <w:t>животных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Үкіметінің 07.11.2012 </w:t>
      </w:r>
      <w:r>
        <w:rPr>
          <w:rFonts w:ascii="Times New Roman"/>
          <w:b w:val="false"/>
          <w:i w:val="false"/>
          <w:color w:val="ff0000"/>
          <w:sz w:val="28"/>
        </w:rPr>
        <w:t>N 1413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қаулысымен; өзгерістер енгізілді - ҚР Үкіметінің 09.11.2020 </w:t>
      </w:r>
      <w:r>
        <w:rPr>
          <w:rFonts w:ascii="Times New Roman"/>
          <w:b w:val="false"/>
          <w:i w:val="false"/>
          <w:color w:val="ff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енгізіледі); 05.04.2021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16.09.2022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Атауы/Наименование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тiлiнде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латинском языке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тiлiнде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 тармағы - Омыртқалылар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Дөңгелекауыздылар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Vertebrates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Cyclostomata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 - Позвоночные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- Круглоротые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тiлтiсi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Caspiomyzon wagneri Kessler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Каспийская минога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Сүйектi балықтар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Osteichthyes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- Костные рыбы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Ciбip бeкipeci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Acipenser baeri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осетр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Пiлмай (арал және iле популяциясы)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Acipenser nudiventris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 (аральская и илийская популяции)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тасбекiресi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Pseudocaphirhynchus fedtschenkoi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лжелопатонос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Волга көп аталықты майшабағы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Alosa kessleri volgensis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Волжская многотычинковая сельдь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албырты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Salmo trutta caspius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лосось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албырты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Salmo trutta aralensis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лосось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Hucho taimen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Stenodus leucichthys nelma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Нельма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Stenodus leucichthys leucichthys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Белорыбица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ҚР Үкіметінің 16.09.2022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706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он күн өткен соң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 тектес ақмарқа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Aspiolusius esocinus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Щуковидный жерех (лысач)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қаязы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Barbus brachycephalus brachycephalus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усач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Түркiстан қаязы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Barbus capito conocephalus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 усач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Iле қарабалығы (iле популяциясы)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Schizothorax argentatus pseudaksaiensis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Илийская маринка (илийская популяция)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сүйрiкқанаты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Capoetobrama kuschakewitschi orientalis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 остролучка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алабұғасы (балқаш-iле популяциясы)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Perca schrenki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окунь (балхаш-илийская популяция)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Шатқалдық тас тасалағыш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Cottus jaxartensis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Чаткальский подкаменщик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Қосмекендiлер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Amphibia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- Земноводные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Жетiсу бақатiсi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Ranodon sibiricus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Семиреченский лягушкозуб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Даната құрбақасы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Bufo danatensis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Данатинская жаба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Қызылаяқ бақа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Rana amurensis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лягушка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Бауырымен жорғалаушылар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Reptilia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- Пресмыкающиеся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батбат кесiртке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Phrynocephalus versicolor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Пестрая круглоголовка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батбат кecipткeci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Phrynocephalus melanurus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Зайсанская круглоголовка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Кесел, алабажақ кесiртке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Varanus griseus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варан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бауыр кесiртке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Ophisaurus apodus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Желтопузик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көз кесiртке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Eremias multiocellata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Глазчатая ящурка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кесiртке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Eremias vermiculata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Центральноазиатская ящурка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Қызылжолақ абжылан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Coluber rhodorhachis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Краснополосый полоз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Сарықұрсақ абжылан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Coluber caspius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Желтобрюхий полоз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жолақты абжылан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Elaphe quatuorlineata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Четырехполосый полоз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Жолақты абжылан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Coluber spinalis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Полосатый полоз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- Птицы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Қызғылт бiрқазан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Pelecanus onocrotalus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Розовый пеликан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Бұйра бiрқазан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Pelecanus crispus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Кудрявый пеликан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Ardeola ralloides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цапля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Кiшкене аққұтан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Egretta garzetta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белая цапля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Жалбағай, қалбағай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Platalea leucorodia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Колпица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Plegadis falcinellus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Каравайка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Түркiстан ақ дегелегi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Ciconia ciconia asiatica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 белый аист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дегелек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Ciconia nigra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аист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Қоқиқаз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Phoenicopterus roseus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қаз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Anser erythropus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 пискулька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Қутұмсық қаз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Cygnopsis cygnoides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Гусь-сухонос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Қызылжемсаулы қарашақаз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Rufibrenta ruficollis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Краснозобая казарка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Сұңқылдақ аққу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Cygnus cygnus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Лебедь-кликун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аққу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Cygnus bewickii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лебедь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Мәрмәр шүрегей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Anas angustirostris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Мраморный чирок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Алакөз қаралаүйрек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Aythya nyroca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Белоглазая чернеть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Дентұмсық тұрпан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Mellanitta deglandi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Горбоносый турпан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тұрпан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Melanitta fusca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турпан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 үйрек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Oxyura leucocephala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тұйғын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Pandion haliaetus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Жыланшы қыран, бүркiт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Circaetus gallicus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Змееяд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Бақалтақ қыран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Aquila pennatus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Орел-карлик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қыраны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Aquila rapax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орел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Aquila heliaca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Бүркiт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Aquila chrysaetus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Ақиық субүркiт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Haliaeetus leucoryphus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Орлан-долгохвост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Аққұйрықты субүркiт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Haliaeetus albicilla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Орлан-белохвост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Сақалтай, қозықұмай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Gypaetus barbatus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Бородач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Жұртшы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Neophron percnopterus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Стервятник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Gyps himalayensis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Ақсұңқар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Falco rusticolus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Кречет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Falco cherrug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Балобан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Falco pelegrinoides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Лашын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Falco peregrinus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ұлары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Tetraogallus altaicus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улар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Ақтырна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Grus leucogeranus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Тазтырна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Grus grus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журавль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 тырна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Anthropoides virgo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Журавль-красавка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Көңмаңдай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Porphyrio роrphyrio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Дуадақ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Otis tarda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Дрофа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Безгелдек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Otis tetrax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 дуадақ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Chlamydotis undulata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Chettusia gregaria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Кречетка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Орақтұмсық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Ibidorhyncha struthersii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Серпоклюв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шалшықшы құс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Numenius minutus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Кроншнеп-малютка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Сүйiр тұмсықты шалшықшы құс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Numenius tenuirostris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Тонкоклювый кроншнеп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Азиялық тарбаң шырғалақ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Limnodromus semipalmamatus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Азиатский бекасовидный веретенник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өгiз шағала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Larus ichthyaetus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Черноголовый хохотун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Қарамойнақ шағала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Larus relictus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Реликтовая чайка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Қарабауыр бұлдырық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Pterocles orientalis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Чернобрюхий рябок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Ақбауыр бұлдырық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Pterocles alchata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Белобрюхий рябок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Ұбақ, қолаңтөс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Syrrhaptes paradoxus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Саджа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кептер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Columba eversmanni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голубь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Yкi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Bubo bubo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Iле жорға торғайы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Podoces panderi ilensis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Илийская саксаульная сойка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Көкқұс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Myophonus coeruleus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құралайқұс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Carpodacus rubicilla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чечевица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қоректiлер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Mammalia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- Млекопитающие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Көптiстi жертесер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Suncus etruscus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Белозубка малютка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Жұпар тышқан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Desmana moschata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Выхухоль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Иконников жарқанаты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Myotis ikonnikovy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Ночница Иконникова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жалпаққұлақты жарқанаты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Barbastella leucomelas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Азиатская широкоушка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Бобринский жарқанаты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Eptesicus bobrinskii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Кожанок Бобринского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Ақбауыр жарқанат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Otonycteris hemprichi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Белобрюхий стрелоух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Бүрме ерiндi жарқанат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Tadarida teniotis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Широкоухий складчатогуб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қасқыр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Cuon alpinus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волк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 қоңыр аюы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Ursus arctos isabellinus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Тянь-шаньский бурый медведь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сусары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Martes foina Erxleben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куница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сусары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Martes martes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куница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күзенi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Mustela lutreola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Европейская норка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күзенi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Vormela peregusna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Балжегiш аю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Mellivora capensis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Медоед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Азиялық өзен кәмшаты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Lutra lutra seistanica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Среднеазиатская речная выдра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Acinonyx jubatus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 мысығы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Felis margarita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Барханный кот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Сабаншы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Felis manul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Lynx caracal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Азия немесе түркiстан сiлеусiнi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Lynx lynx isabellinus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Центральноазиатская или туркестанская рысь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Uncia uncia Schreber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Снежный барс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Түрiкмен құланы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Equus hemionus onager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Туркменский кулан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 кермаралы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Cervus elaphus bactrianus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Тугайный благородный олень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Қарақұйрық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Gazella subgutturosa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Джейран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Ycтipт арқары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Ovis vignei arkal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Устюртский горный баран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арқары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Ovis ammon ammon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горный баран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арқары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Ovis ammon severtzovi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Кызылкумский горный баран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арқары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Ovisammon collium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горный баран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 арқары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Ovis ammon karelini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Тянь-шаньский горный баран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арқары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Ovis ammon nigrimontana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горный баран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Мензбир суыры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Marmota menzbieri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Сурок Мензбира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Үндi жайрасы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Hystrix indica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Индийский дикобраз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Selevinia betpakdalensis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Селевиния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Бессаусақты ергежейлi қосаяқ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Cardiocranius paradoxus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Пятипалый карликовый тушканчик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Гептнер ергежейлi қосаяғы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Salpingotus heptneri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Карликовый тушканчик Гептнера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Ергежейлi боз қосаяқ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Salpingotus pallidus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Бледный карликовый тушканчик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Ергежейлi майқұйрық қосаяқ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Salpingotus crasicauda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Жирнохвостый карликовый тушканчик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көртышқан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Spalax giganteus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Гигантский слепыш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Роборовский атжалманы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Phodopus roborovskii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Хомячок Роборовского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алақоржын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Lagurus luteus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пеструшка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 тармағы - Омыртқасыздар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Tүpi - Буылтық құрттар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қылшықтылар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Люмбрикоморфа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Invertebrates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Annelida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Oligochaeta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Lumbricomorpha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 - Беспозвоночные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- Кольчатые черви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- Малощетинковые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Люмбрикоморфа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итбалығы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Pusa caspica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тюлень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Panthera tigris Linnaeus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Оңтүстік-Батыс Азия қабыланы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Panthera pardus saxicolor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Переднеазиатский леопард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Керқұлан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Equus przewalskii Poljakov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Пржевальского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 тәрiздi перелия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Perelia ophiomorpha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Перелия змеевидная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 эйзения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Eisenia magnifica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Эйзения великолепная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Tүpi - Моллюскалар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Бауыраяқтылар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Құрлықтағылар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Mollusca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Gastropoda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Geophila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- Моллюски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- Брюхоногие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Наземные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Теель гастрокоптасы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Gastrocopta theeli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Гастрокопта Тееля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бұрандалы брадибена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Bradybaena sinisrorsa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Брадибена синистрорза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Шнитников псеудонапэусы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Pseudonapaeus schnitnikovi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Псеудонапэус Шнитникова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Түркiстан туркомилаксы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Turcomilax turkestanus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Туркомилакс туркестанский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Цветков туркомилаксы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Turcomilax tzvetkovi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Туркомилакс Цветкова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Монахоидес акулеата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Monachoides aculeate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Монахоидес акулеата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Tүpi - Буынаяқтылар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тәрiздiлер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аяқтылар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Arthropoda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Crustacea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Decapoda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- Членистоногие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- Ракообразные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Десятиногие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Түркiстан шаяны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Astacus kessleri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 рак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Өрмекшi тәрiздiлер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Сольпугалар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Arachnida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Solifugae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- Паукообразные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Сольпуги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Рикмерс сольпугасы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Gylippus rickmersi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Сольпуга Рикмерса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шаяндар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Scorpiones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Скорпионы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Рикмерс сары шаяны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Anomalobuthus rickmersi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Скорпион Рикмерса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Жәндіктер класы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Инелiктер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Insecta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Odonata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- Насекомые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Стрекозы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жiңiшке құйрықты инелiгi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Ischnura aralenais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Тонкохвост аральский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Көрнектi шоқпар қарынды инелiк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Cordulegaster insignis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Булавобрюх заметный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Кириченко инелiгi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Anormogomphus kiritschenkoi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 детка Кириченко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Әдемiқыз инелiк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Calopteryx virgo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Красотка девушка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Әмiршi инелiк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Anax imperator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Дозорщик-император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Оңтүстiк Азиялық тiк қарынды инелiк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Orthetrum Sabina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Прямобрюх южноазиатский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Селисия қара инелiгi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Selysiothemis nigra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Селисия черная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Дәуiттер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Mantoptera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Богомоловые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қанатты Боливария дәуiтi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Bolivaria brachyptera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Боливария короткокрылая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дәуiтi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Hierodula tenuidentata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Богомол древесный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 қанаттылар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Orthoptera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Прямокрылые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Түйiршiктi деракантина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Deracanthina granulate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Деракантина гранулированная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Дамалаканта вакка шегiрткесi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Damalacantha vacca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Дамалаканта Вакка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шегiрткесi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Sagapedo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Дыбка степная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Сервилль Севчугi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Onconotus servillei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Севчук Сервилля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қанатты шегiртке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Ceraeocercus fuscipermis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Кузнечик темнокрылый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Tiк қанаттылар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Homoptera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Равнокрылые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Якобсон филлоргериусы (сымыры)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Phyllorgerius jacobsoni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Филлоргериус Якобсона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карминдi сымыры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Рorphyrophora victoriae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Карминоносный червец Виктории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 бояуын өндipушi ақ мия сымыры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Рorphyrophora sophorae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Карминоносный червец горчаковый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 айлаулықтар сымыры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Porphyrophora arnebiae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Карминоносный червец бурачниковый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Карминдi поляк сымыры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Рorphyrophora polonica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Карминосный червец польский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Ұзынша сымыр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Parafairmairia elongata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удлиненный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Iciк түзгiш сымыр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Acanthococcus orbiculus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Червец галловый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қанаттылар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Coleoptera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Жесткокрылые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Кeшкiлiк барылдауық қоңызы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Cicindela nox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 сумеречный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барылдауық қоңызы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Callisthenes semenovi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Красотел Семенова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қанатты барылдауық қоңыз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Callisthenes reticulates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Красотел сетчатый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Геблер барылдауық қоңызы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Carabus gebleri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Геблера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барылдауық қоңызы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Carabus michailovi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Михайлова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Линденманн барылдауық қоңызы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Carabus lindemanni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Линдеманна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Iле барылдауық қоңызы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Carabus iliensis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илийская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Хике барылдауық қоңызы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Carabus hiekei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Хике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Сольский барылдауық қоңызы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Carabus solskyi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Сольского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 бала барылдауық қоңызы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Carabus puer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Жужелица-мальчик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 барылдауық қоңызы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Carabus imperialis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Жужелица восхитительная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 қоңыз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Lucanus cervus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Жук-олень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Балауса бұғы қоңыз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Dorcus parallelopipedus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мүйiздi қоңыз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Bolboceras armiger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Подвижнорогий навозник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Чичерин летрус қоңызы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Lethrus tschitsherini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Кравчик Чичерина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кнемизус қоңызы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Cnemisus rufescens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Кнемизус европейский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Кәдiмгi гаплозома қоңызы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Haplosoma ordinatum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Гаплозома обычная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тамыр жегiш қоңызы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Dorcadion Balchashense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Корнеед балхашский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Гангльбауэр тамыр жегiш қоңызы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Dorcadion ganglbaueri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Корнеед Гангльбауэра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тамыр жегiш қоңыз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Dorcadion grande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Корнеед большой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Iле отын кескiш қоңызы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Aromia pruinosa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Дровосек мускусный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Галузо отын кескiш қоңызы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Asias galusoi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Дровосек Галузо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 отын кескiш қоңызы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Hesperophanes heudeni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Дровосек тамарисковый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тораңғы қоңызы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Capnodis militaris metallica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туранговая златка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Тянь-Шань қанқызы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Coccinella tianshanica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Коровка тянь-шанская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нүктелi қанқызы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Chilocorus bipustulatus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Хилокорус двуточечный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Нүктелi қанқызы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Stethorus punctillum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Точечная коровка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Жарғақ қанаттылар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Hymenoptera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Перепончатокрылые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сколия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Scolia maculata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Сколия-гигант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сколиясы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Scolia hirta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Сколия степная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Шестаков Сцелифроны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Sceliphron shestakovi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Сцелифрон Шестакова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қанатты сфекс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Sphex flavipennis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Сфекс желтокрылый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Харберхауэр приониксi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Prionyx haberhaueri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Прионикс Хаберхауэра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Қаралы прионикс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Prionyx macula lugens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Прионикс траурный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лестифорусы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Lestiphorus oreophilus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Лестифорус горолюбивый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 гоплит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Hoplitis (Megalosmia) fulva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Гоплит рыжий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бауыр металлинелла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Metallinella leucogastra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Металлинелла белобрюхая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Дөңгеленген парарофитес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Pararophites orbinus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Парарофитес округлый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Жiңiшке аяқты клизодон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Clisodon gracilipes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Клизодон тонконогий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Жирен-қызыл проксилокопа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Proxylocopa (Proxylocopa) rufa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Проксилокопа рыжевато-красная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 бауырлы проксилокопа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Proxylocopa (Ancylocopa) nitidiventris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Проксилокопа блестящебрюхая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қанаттылар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Diptera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Двукрылые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Бөгетi құмытысы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Atraphaxiola bogutensis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Атрафаксиола богутинская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Жетiлмеген эфедромия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Ephedromia debilopalpis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Эфедромия недоразвитощупиковая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стенфаниоласы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Stefaniola asiatica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Стефаниола азиатская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 стенфаниола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Stefaniola lepidosa B.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Стефаниола великолепная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Түрлi мүйiздi псектросема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Psectrosema diversicornis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Псектросема разнороговая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 қанаттылар отряды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Lepidoptera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Отряд - Чешуекрылые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Түрiкмен ала көбелегi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Zygaena turchmena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Пестрянка туркменская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Тораңғы филерема көбелегi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Laothoe philerema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 туранговый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 айдарлы көбелегi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Paragluphisia oxiana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Хохлатка тугайная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Жолақты тораңғы көбелегi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Catocala optima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орденская туранговая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Мамықты хаймоптена көбелегi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Cheimoptena pennigera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Хаймоптена оперенная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Алексанор көбелегi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Papilio alexanor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Парусник Алексанор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Поликсена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Zerynthia polyxena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Поликсена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Бедромиус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Parnassius boedromius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Бедромиус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Parnassius patricius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 түстi микрозегрис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Microzegris pyrothoe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Микрозегрис пламенный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Вискотт сары көбелегi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Colias wiscotti draconis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Желтушка Вискотта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 сары көбелегi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Colias erschovi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Желтушка Ершова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Монғол барқыт түстi көбелегi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Coenonympha mongolica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Сенница монгольская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Энейс Мулл көбелегi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Oeneis mulla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Энейс Мулла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Мирмекида көгiлдiр көбелегi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Aricia chinensis myrmecias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Голубянка Мирмекида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Арғали көгiлдiр көбелегi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Glaucopsyche argali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Голубянка Аргали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Бавия көгiлдiр көбелегi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Scolitantides bavius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Голубянка Бавия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Панопа көгiлдiр көбелегi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Palaeophilotes panope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Голубянка Панопа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көгiлдiр көбелегi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Otnjukovia tatjana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Голубянка Татьяна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