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40c8" w14:textId="6e5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9 желтоқсандағы N 1228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қарашадағы N 1048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іске асыру туралы" Қазақстан Республикасы Үкіметінің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8-қосымша осы қаулыға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3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1048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Мұқтаж мүгедектерді міндетті гигиеналық құралдармен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қамтамасыз етуге және мүгедекті оңалтудың жеке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бағдарламасына сәйкес ымдау тілі мамандарының, жеке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көмекшілердің қызметтер көрсетуіне облыстық бюджеттерге,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және Алматы қалаларының бюджеттеріне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53"/>
        <w:gridCol w:w="1673"/>
        <w:gridCol w:w="160"/>
        <w:gridCol w:w="3193"/>
        <w:gridCol w:w="2673"/>
        <w:gridCol w:w="2493"/>
      </w:tblGrid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 қалалар дың атауы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 қызметтер көрсетуі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қызметтер көрсетуі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