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dab0" w14:textId="6acd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24 қаңтардағы N 47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қарашадағы N 1049 Қаулысы. Күші жойылды - Қазақстан Республикасы Үкіметінің 2008.04.15 N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"Штат санының лимиттерін бекіту туралы" Қазақстан Республикасы Үкіметінің 2005 жылғы 24 қаңтардағы N 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министрліктердің, агенттіктердің, агенттіктер мен ведомстволардың қызметкерлері штат санының лимиттерінде: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Сыртқы істер министрлігі" деген реттік нөмірі 5-жолдың 3-бағанындағы "559" деген сандар "585"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