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a3dd" w14:textId="32ca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"Қорғас" шекара маңы ынтымақтастығы халықаралық орталығын одан әрi дамытудың 2007-2011 жылдарға арналған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7 қарашадағы N 1061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Президентiнiң 2006 жылғы 1 наурыздағы Қазақстан халқына Жолдауын iске асыру жөнiндегi iс-шаралардың жалпыұлттық жоспарын және Қазақстан Республикасы Үкiметiнiң 2006-2008 жылдарға арналған бағдарламасын орындаудың желiлiк кестесi туралы" Қазақстан Республикасы Yкiметiнiң 2006 жылғы 31 наурыздағы N 222  </w:t>
      </w:r>
      <w:r>
        <w:rPr>
          <w:rFonts w:ascii="Times New Roman"/>
          <w:b w:val="false"/>
          <w:i w:val="false"/>
          <w:color w:val="000000"/>
          <w:sz w:val="28"/>
        </w:rPr>
        <w:t xml:space="preserve">қаулысын </w:t>
      </w:r>
      <w:r>
        <w:rPr>
          <w:rFonts w:ascii="Times New Roman"/>
          <w:b w:val="false"/>
          <w:i w:val="false"/>
          <w:color w:val="000000"/>
          <w:sz w:val="28"/>
        </w:rPr>
        <w:t>, "Қорғас" шекара маңы ынтымақтастығы халықаралық орталығын одан әрi дамытудың тұжырымдамасы туралы" Қазақстан Республикасы Үкiметiнiң 2006 жылғы 30 маусымдағы N 633  </w:t>
      </w:r>
      <w:r>
        <w:rPr>
          <w:rFonts w:ascii="Times New Roman"/>
          <w:b w:val="false"/>
          <w:i w:val="false"/>
          <w:color w:val="000000"/>
          <w:sz w:val="28"/>
        </w:rPr>
        <w:t xml:space="preserve">қаулысының </w:t>
      </w:r>
      <w:r>
        <w:rPr>
          <w:rFonts w:ascii="Times New Roman"/>
          <w:b w:val="false"/>
          <w:i w:val="false"/>
          <w:color w:val="000000"/>
          <w:sz w:val="28"/>
        </w:rPr>
        <w:t xml:space="preserve">2-тармағын iске асыру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берiлiп отырған "Қорғас" шекара маңы ынтымақтастығы халықаралық орталығын одан әрi дамытудың 2007-2011 жылдарға арналған бағдарламасы (бұдан әрi - Бағдарлама) бекiтiлсiн. </w:t>
      </w:r>
      <w:r>
        <w:br/>
      </w:r>
      <w:r>
        <w:rPr>
          <w:rFonts w:ascii="Times New Roman"/>
          <w:b w:val="false"/>
          <w:i w:val="false"/>
          <w:color w:val="000000"/>
          <w:sz w:val="28"/>
        </w:rPr>
        <w:t>
 </w:t>
      </w:r>
    </w:p>
    <w:bookmarkEnd w:id="0"/>
    <w:bookmarkStart w:name="z3" w:id="1"/>
    <w:p>
      <w:pPr>
        <w:spacing w:after="0"/>
        <w:ind w:left="0"/>
        <w:jc w:val="both"/>
      </w:pPr>
      <w:r>
        <w:rPr>
          <w:rFonts w:ascii="Times New Roman"/>
          <w:b w:val="false"/>
          <w:i w:val="false"/>
          <w:color w:val="000000"/>
          <w:sz w:val="28"/>
        </w:rPr>
        <w:t xml:space="preserve">
      2. Орталық және жергiлiктi атқарушы органдар: </w:t>
      </w:r>
      <w:r>
        <w:br/>
      </w:r>
      <w:r>
        <w:rPr>
          <w:rFonts w:ascii="Times New Roman"/>
          <w:b w:val="false"/>
          <w:i w:val="false"/>
          <w:color w:val="000000"/>
          <w:sz w:val="28"/>
        </w:rPr>
        <w:t xml:space="preserve">
      Бағдарламада көзделген iс-шаралардың тиiсiнше және уақтылы орындалуын қамтамасыз етсiн; </w:t>
      </w:r>
      <w:r>
        <w:br/>
      </w:r>
      <w:r>
        <w:rPr>
          <w:rFonts w:ascii="Times New Roman"/>
          <w:b w:val="false"/>
          <w:i w:val="false"/>
          <w:color w:val="000000"/>
          <w:sz w:val="28"/>
        </w:rPr>
        <w:t xml:space="preserve">
      жыл сайын 20 қаңтарға және 20 шiлдеге қарай Қазақстан Республикасы Индустрия және сауда министрлiгiне Бағдарламаның iске асырылу барысы туралы ақпарат ұсынсын. </w:t>
      </w:r>
      <w:r>
        <w:br/>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xml:space="preserve">
      3. Қазақстан Республикасы Индустрия және сауда министрлiгi жыл сайын 30 қаңтарға және 30 шiлдеге қарай Қазақстан Республикасының Үкiметiне Бағдарламаның iске асырылу барысы туралы жиынтық ақпарат ұсынсын.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xml:space="preserve">
      4. Осы Бағдарламаның орындалуын қамтамасыз етудi бақылау және үйлестiру Қазақстан Республикасы Индустрия және сауда министрлiгiне жүктелсiн. </w:t>
      </w:r>
      <w:r>
        <w:br/>
      </w:r>
      <w:r>
        <w:rPr>
          <w:rFonts w:ascii="Times New Roman"/>
          <w:b w:val="false"/>
          <w:i w:val="false"/>
          <w:color w:val="000000"/>
          <w:sz w:val="28"/>
        </w:rPr>
        <w:t>
 </w:t>
      </w:r>
    </w:p>
    <w:bookmarkEnd w:id="3"/>
    <w:bookmarkStart w:name="z6" w:id="4"/>
    <w:p>
      <w:pPr>
        <w:spacing w:after="0"/>
        <w:ind w:left="0"/>
        <w:jc w:val="both"/>
      </w:pPr>
      <w:r>
        <w:rPr>
          <w:rFonts w:ascii="Times New Roman"/>
          <w:b w:val="false"/>
          <w:i w:val="false"/>
          <w:color w:val="000000"/>
          <w:sz w:val="28"/>
        </w:rPr>
        <w:t xml:space="preserve">
      5. Осы қаулы қол қойылған күнінен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7 қарашадағы   </w:t>
      </w:r>
      <w:r>
        <w:br/>
      </w:r>
      <w:r>
        <w:rPr>
          <w:rFonts w:ascii="Times New Roman"/>
          <w:b w:val="false"/>
          <w:i w:val="false"/>
          <w:color w:val="000000"/>
          <w:sz w:val="28"/>
        </w:rPr>
        <w:t xml:space="preserve">
N 1061 қаулысымен    </w:t>
      </w:r>
      <w:r>
        <w:br/>
      </w:r>
      <w:r>
        <w:rPr>
          <w:rFonts w:ascii="Times New Roman"/>
          <w:b w:val="false"/>
          <w:i w:val="false"/>
          <w:color w:val="000000"/>
          <w:sz w:val="28"/>
        </w:rPr>
        <w:t xml:space="preserve">
бекітілген    </w:t>
      </w:r>
    </w:p>
    <w:bookmarkStart w:name="z7" w:id="5"/>
    <w:p>
      <w:pPr>
        <w:spacing w:after="0"/>
        <w:ind w:left="0"/>
        <w:jc w:val="left"/>
      </w:pPr>
      <w:r>
        <w:rPr>
          <w:rFonts w:ascii="Times New Roman"/>
          <w:b/>
          <w:i w:val="false"/>
          <w:color w:val="000000"/>
        </w:rPr>
        <w:t xml:space="preserve"> 
"Қорғас" шекара маңы ынтымақтастығы халықаралық орталығын одан әрі дамытудың 2007-2011 жылдарға арналған бағдарламасы </w:t>
      </w:r>
    </w:p>
    <w:bookmarkEnd w:id="5"/>
    <w:p>
      <w:pPr>
        <w:spacing w:after="0"/>
        <w:ind w:left="0"/>
        <w:jc w:val="left"/>
      </w:pPr>
      <w:r>
        <w:rPr>
          <w:rFonts w:ascii="Times New Roman"/>
          <w:b/>
          <w:i w:val="false"/>
          <w:color w:val="000000"/>
        </w:rPr>
        <w:t xml:space="preserve"> Бағдарламаның мазмұны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Халықаралық сауданың және Қазақстандағы транзиттiк әлеуеттi дамытудың қазiргi заманғы жай-күйiн талдау </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rPr>
        <w:t xml:space="preserve">"Қорғас" шекара маңы ынтымақтастығы халықаралық орталығын одан әрi дамытуға арналған алғышарттар </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rPr>
        <w:t xml:space="preserve">Алматы облысының "Қорғас-Шығыс қақпасы" шекара маңы сауда-экономикалық аймағын құру жөнiндегi әлеуетi және мүмкiндiктерi </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xml:space="preserve">Қазақстанның сыртқы саудасының қазiргi жай-күйiн талдау </w:t>
      </w:r>
      <w:r>
        <w:br/>
      </w:r>
      <w:r>
        <w:rPr>
          <w:rFonts w:ascii="Times New Roman"/>
          <w:b w:val="false"/>
          <w:i w:val="false"/>
          <w:color w:val="000000"/>
          <w:sz w:val="28"/>
        </w:rPr>
        <w:t>
</w:t>
      </w:r>
      <w:r>
        <w:rPr>
          <w:rFonts w:ascii="Times New Roman"/>
          <w:b w:val="false"/>
          <w:i w:val="false"/>
          <w:color w:val="000000"/>
          <w:sz w:val="28"/>
        </w:rPr>
        <w:t xml:space="preserve">       3.3.1. </w:t>
      </w:r>
      <w:r>
        <w:rPr>
          <w:rFonts w:ascii="Times New Roman"/>
          <w:b w:val="false"/>
          <w:i w:val="false"/>
          <w:color w:val="000000"/>
          <w:sz w:val="28"/>
        </w:rPr>
        <w:t xml:space="preserve">Қазақстан мен Қытайдың сыртқы саудасы </w:t>
      </w:r>
      <w:r>
        <w:br/>
      </w:r>
      <w:r>
        <w:rPr>
          <w:rFonts w:ascii="Times New Roman"/>
          <w:b w:val="false"/>
          <w:i w:val="false"/>
          <w:color w:val="000000"/>
          <w:sz w:val="28"/>
        </w:rPr>
        <w:t>
</w:t>
      </w:r>
      <w:r>
        <w:rPr>
          <w:rFonts w:ascii="Times New Roman"/>
          <w:b w:val="false"/>
          <w:i w:val="false"/>
          <w:color w:val="000000"/>
          <w:sz w:val="28"/>
        </w:rPr>
        <w:t xml:space="preserve">       3.3.2. </w:t>
      </w:r>
      <w:r>
        <w:rPr>
          <w:rFonts w:ascii="Times New Roman"/>
          <w:b w:val="false"/>
          <w:i w:val="false"/>
          <w:color w:val="000000"/>
          <w:sz w:val="28"/>
        </w:rPr>
        <w:t xml:space="preserve">Қазақстан мен Ресейдiң сыртқы саудасы </w:t>
      </w:r>
      <w:r>
        <w:br/>
      </w:r>
      <w:r>
        <w:rPr>
          <w:rFonts w:ascii="Times New Roman"/>
          <w:b w:val="false"/>
          <w:i w:val="false"/>
          <w:color w:val="000000"/>
          <w:sz w:val="28"/>
        </w:rPr>
        <w:t>
</w:t>
      </w:r>
      <w:r>
        <w:rPr>
          <w:rFonts w:ascii="Times New Roman"/>
          <w:b w:val="false"/>
          <w:i w:val="false"/>
          <w:color w:val="000000"/>
          <w:sz w:val="28"/>
        </w:rPr>
        <w:t xml:space="preserve">       3.3.3. </w:t>
      </w:r>
      <w:r>
        <w:rPr>
          <w:rFonts w:ascii="Times New Roman"/>
          <w:b w:val="false"/>
          <w:i w:val="false"/>
          <w:color w:val="000000"/>
          <w:sz w:val="28"/>
        </w:rPr>
        <w:t xml:space="preserve">Қазақстан мен Еуропа Одағы елдерiнiң сыртқы саудасы  </w:t>
      </w:r>
      <w:r>
        <w:br/>
      </w:r>
      <w:r>
        <w:rPr>
          <w:rFonts w:ascii="Times New Roman"/>
          <w:b w:val="false"/>
          <w:i w:val="false"/>
          <w:color w:val="000000"/>
          <w:sz w:val="28"/>
        </w:rPr>
        <w:t>
</w:t>
      </w:r>
      <w:r>
        <w:rPr>
          <w:rFonts w:ascii="Times New Roman"/>
          <w:b w:val="false"/>
          <w:i w:val="false"/>
          <w:color w:val="000000"/>
          <w:sz w:val="28"/>
        </w:rPr>
        <w:t xml:space="preserve">       3.3.4. </w:t>
      </w:r>
      <w:r>
        <w:rPr>
          <w:rFonts w:ascii="Times New Roman"/>
          <w:b w:val="false"/>
          <w:i w:val="false"/>
          <w:color w:val="000000"/>
          <w:sz w:val="28"/>
        </w:rPr>
        <w:t xml:space="preserve">Еуропа - Қытай - Азия - Тынық мұхиты өңiрi елдерiнiң халықаралық саудасындағы жағдай </w:t>
      </w:r>
      <w:r>
        <w:br/>
      </w:r>
      <w:r>
        <w:rPr>
          <w:rFonts w:ascii="Times New Roman"/>
          <w:b w:val="false"/>
          <w:i w:val="false"/>
          <w:color w:val="000000"/>
          <w:sz w:val="28"/>
        </w:rPr>
        <w:t>
</w:t>
      </w:r>
      <w:r>
        <w:rPr>
          <w:rFonts w:ascii="Times New Roman"/>
          <w:b w:val="false"/>
          <w:i w:val="false"/>
          <w:color w:val="000000"/>
          <w:sz w:val="28"/>
        </w:rPr>
        <w:t xml:space="preserve">       3.3.5. </w:t>
      </w:r>
      <w:r>
        <w:rPr>
          <w:rFonts w:ascii="Times New Roman"/>
          <w:b w:val="false"/>
          <w:i w:val="false"/>
          <w:color w:val="000000"/>
          <w:sz w:val="28"/>
        </w:rPr>
        <w:t xml:space="preserve">Халықаралық саудадағы трансұлттық корпорациялардың қызметi </w:t>
      </w:r>
      <w:r>
        <w:br/>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000000"/>
          <w:sz w:val="28"/>
        </w:rPr>
        <w:t xml:space="preserve">Қазақстанда транзиттiк контейнерлiк тасымалды дамыту перспективаларын талдау </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 xml:space="preserve">Бiрыңғай көлiктiк-логистикалық жүйе - Ортаазия көлiк-өнеркәсiп дәлiзiн құру </w:t>
      </w:r>
      <w:r>
        <w:br/>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xml:space="preserve">"Қорғас-Шығыс қақпасы" шекара маңы сауда-экономикалық аймағын құрудың әлсiз және күштi жақтарын талдау </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000000"/>
          <w:sz w:val="28"/>
        </w:rPr>
        <w:t xml:space="preserve">Жобаның Қазақстанның экспорттық және транзиттiк әлеуетiн дамытудағы үлесiн бағалау </w:t>
      </w:r>
      <w:r>
        <w:br/>
      </w:r>
      <w:r>
        <w:rPr>
          <w:rFonts w:ascii="Times New Roman"/>
          <w:b w:val="false"/>
          <w:i w:val="false"/>
          <w:color w:val="000000"/>
          <w:sz w:val="28"/>
        </w:rPr>
        <w:t>
</w:t>
      </w:r>
      <w:r>
        <w:rPr>
          <w:rFonts w:ascii="Times New Roman"/>
          <w:b w:val="false"/>
          <w:i w:val="false"/>
          <w:color w:val="000000"/>
          <w:sz w:val="28"/>
        </w:rPr>
        <w:t xml:space="preserve">       3.7.1. </w:t>
      </w:r>
      <w:r>
        <w:rPr>
          <w:rFonts w:ascii="Times New Roman"/>
          <w:b w:val="false"/>
          <w:i w:val="false"/>
          <w:color w:val="000000"/>
          <w:sz w:val="28"/>
        </w:rPr>
        <w:t xml:space="preserve">"Қорғас-Шығыс қақпасы" құрлық порты арқылы транзиттiк тасымалдар көлемiнiң өсiмi </w:t>
      </w:r>
      <w:r>
        <w:br/>
      </w:r>
      <w:r>
        <w:rPr>
          <w:rFonts w:ascii="Times New Roman"/>
          <w:b w:val="false"/>
          <w:i w:val="false"/>
          <w:color w:val="000000"/>
          <w:sz w:val="28"/>
        </w:rPr>
        <w:t>
</w:t>
      </w:r>
      <w:r>
        <w:rPr>
          <w:rFonts w:ascii="Times New Roman"/>
          <w:b w:val="false"/>
          <w:i w:val="false"/>
          <w:color w:val="000000"/>
          <w:sz w:val="28"/>
        </w:rPr>
        <w:t xml:space="preserve">       3.7.2. </w:t>
      </w:r>
      <w:r>
        <w:rPr>
          <w:rFonts w:ascii="Times New Roman"/>
          <w:b w:val="false"/>
          <w:i w:val="false"/>
          <w:color w:val="000000"/>
          <w:sz w:val="28"/>
        </w:rPr>
        <w:t xml:space="preserve">"Қорғас-Шығыс қақпасы" шекара маңы сауда-экономикалық аймағының өнеркәсiптiк аймағындағы өндiрiс көлемiнiң өсiмi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Бағдарламаның мақсаттары мен мiндеттерi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Бағдарламаны iске асырудың негiзгi бағыттары мен тетiгi </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000000"/>
          <w:sz w:val="28"/>
        </w:rPr>
        <w:t xml:space="preserve">Нормативтiк-құқықтық базаны жетiлдiру </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000000"/>
          <w:sz w:val="28"/>
        </w:rPr>
        <w:t xml:space="preserve">Қазақстанның Шанхай ынтымақтастық ұйымы, Еуразия экономикалық қоғамдастығы шеңберiнде көп жақты сауда-экономикалық ынтымақтастықты ұлғайтуға толық ауқымда қатысуы үшiн жағдайлар әзiрлеу және жасау </w:t>
      </w:r>
      <w:r>
        <w:br/>
      </w:r>
      <w:r>
        <w:rPr>
          <w:rFonts w:ascii="Times New Roman"/>
          <w:b w:val="false"/>
          <w:i w:val="false"/>
          <w:color w:val="000000"/>
          <w:sz w:val="28"/>
        </w:rPr>
        <w:t>
</w:t>
      </w:r>
      <w:r>
        <w:rPr>
          <w:rFonts w:ascii="Times New Roman"/>
          <w:b w:val="false"/>
          <w:i w:val="false"/>
          <w:color w:val="000000"/>
          <w:sz w:val="28"/>
        </w:rPr>
        <w:t xml:space="preserve">       5.3. </w:t>
      </w:r>
      <w:r>
        <w:rPr>
          <w:rFonts w:ascii="Times New Roman"/>
          <w:b w:val="false"/>
          <w:i w:val="false"/>
          <w:color w:val="000000"/>
          <w:sz w:val="28"/>
        </w:rPr>
        <w:t xml:space="preserve">"Қорғас-Шығыс қақпасы" шекара маңы ынтымақтастығы экономикалық аймағының базалық элементi ретiнде "Қорғас" шекара маңы ынтымақтастығы халықаралық орталығын одан әрi дамыту үшiн алғышарттар жасау </w:t>
      </w:r>
      <w:r>
        <w:br/>
      </w:r>
      <w:r>
        <w:rPr>
          <w:rFonts w:ascii="Times New Roman"/>
          <w:b w:val="false"/>
          <w:i w:val="false"/>
          <w:color w:val="000000"/>
          <w:sz w:val="28"/>
        </w:rPr>
        <w:t>
</w:t>
      </w:r>
      <w:r>
        <w:rPr>
          <w:rFonts w:ascii="Times New Roman"/>
          <w:b w:val="false"/>
          <w:i w:val="false"/>
          <w:color w:val="000000"/>
          <w:sz w:val="28"/>
        </w:rPr>
        <w:t xml:space="preserve">       5.4. </w:t>
      </w:r>
      <w:r>
        <w:rPr>
          <w:rFonts w:ascii="Times New Roman"/>
          <w:b w:val="false"/>
          <w:i w:val="false"/>
          <w:color w:val="000000"/>
          <w:sz w:val="28"/>
        </w:rPr>
        <w:t xml:space="preserve">Ортаазия көлiк-өнеркәсiптiк дәлiзiнiң қазақстандық бөлiгiнiң тиiмдi жұмыс істеуі үшiн жағдайлар қалыптастыру </w:t>
      </w:r>
      <w:r>
        <w:br/>
      </w:r>
      <w:r>
        <w:rPr>
          <w:rFonts w:ascii="Times New Roman"/>
          <w:b w:val="false"/>
          <w:i w:val="false"/>
          <w:color w:val="000000"/>
          <w:sz w:val="28"/>
        </w:rPr>
        <w:t>
</w:t>
      </w:r>
      <w:r>
        <w:rPr>
          <w:rFonts w:ascii="Times New Roman"/>
          <w:b w:val="false"/>
          <w:i w:val="false"/>
          <w:color w:val="000000"/>
          <w:sz w:val="28"/>
        </w:rPr>
        <w:t xml:space="preserve">       5.5. </w:t>
      </w:r>
      <w:r>
        <w:rPr>
          <w:rFonts w:ascii="Times New Roman"/>
          <w:b w:val="false"/>
          <w:i w:val="false"/>
          <w:color w:val="000000"/>
          <w:sz w:val="28"/>
        </w:rPr>
        <w:t xml:space="preserve">Қазақстанның темiр жол, автомобиль көлiгiнiң нақты ықпалдасуына арналған жағдайларды қамтамасыз ету </w:t>
      </w:r>
      <w:r>
        <w:br/>
      </w:r>
      <w:r>
        <w:rPr>
          <w:rFonts w:ascii="Times New Roman"/>
          <w:b w:val="false"/>
          <w:i w:val="false"/>
          <w:color w:val="000000"/>
          <w:sz w:val="28"/>
        </w:rPr>
        <w:t>
</w:t>
      </w:r>
      <w:r>
        <w:rPr>
          <w:rFonts w:ascii="Times New Roman"/>
          <w:b w:val="false"/>
          <w:i w:val="false"/>
          <w:color w:val="000000"/>
          <w:sz w:val="28"/>
        </w:rPr>
        <w:t xml:space="preserve">       5.6. </w:t>
      </w:r>
      <w:r>
        <w:rPr>
          <w:rFonts w:ascii="Times New Roman"/>
          <w:b w:val="false"/>
          <w:i w:val="false"/>
          <w:color w:val="000000"/>
          <w:sz w:val="28"/>
        </w:rPr>
        <w:t xml:space="preserve">"Қорғас-Шығыс қақпасы" шекара маңы сауда-экономикалық аймағы және "Тасқала-Озинки" шекара маңы ынтымақтастығы халықаралық орталығын құру және дамыту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Қажеттi ресурстар және оларды қаржыландыру көздерi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Бағдарламаны iске асырудан күтiлетiн нәтижелер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"Қорғас" халықаралық шекара маңы ынтымақтастығы орталығын одан әрi дамыту бағдарламасын iске асырудың 2007-2009 жылдарға арналған iс-шаралар жоспары (I кезең) </w:t>
      </w:r>
    </w:p>
    <w:bookmarkStart w:name="z8" w:id="6"/>
    <w:p>
      <w:pPr>
        <w:spacing w:after="0"/>
        <w:ind w:left="0"/>
        <w:jc w:val="left"/>
      </w:pPr>
      <w:r>
        <w:rPr>
          <w:rFonts w:ascii="Times New Roman"/>
          <w:b/>
          <w:i w:val="false"/>
          <w:color w:val="000000"/>
        </w:rPr>
        <w:t xml:space="preserve"> 
1. Бағдарламаның паспорты </w:t>
      </w:r>
    </w:p>
    <w:bookmarkEnd w:id="6"/>
    <w:p>
      <w:pPr>
        <w:spacing w:after="0"/>
        <w:ind w:left="0"/>
        <w:jc w:val="both"/>
      </w:pPr>
      <w:r>
        <w:rPr>
          <w:rFonts w:ascii="Times New Roman"/>
          <w:b w:val="false"/>
          <w:i w:val="false"/>
          <w:color w:val="000000"/>
          <w:sz w:val="28"/>
        </w:rPr>
        <w:t xml:space="preserve">Бағдарламаның атауы        "Қорғас" шекара маңы ынтымақтастығы </w:t>
      </w:r>
      <w:r>
        <w:br/>
      </w:r>
      <w:r>
        <w:rPr>
          <w:rFonts w:ascii="Times New Roman"/>
          <w:b w:val="false"/>
          <w:i w:val="false"/>
          <w:color w:val="000000"/>
          <w:sz w:val="28"/>
        </w:rPr>
        <w:t xml:space="preserve">
                           халықаралық орталығын одан әрi дамытудың </w:t>
      </w:r>
      <w:r>
        <w:br/>
      </w:r>
      <w:r>
        <w:rPr>
          <w:rFonts w:ascii="Times New Roman"/>
          <w:b w:val="false"/>
          <w:i w:val="false"/>
          <w:color w:val="000000"/>
          <w:sz w:val="28"/>
        </w:rPr>
        <w:t xml:space="preserve">
                           2007-2011 жылдарға арналған бағдарламасы </w:t>
      </w:r>
      <w:r>
        <w:br/>
      </w:r>
      <w:r>
        <w:rPr>
          <w:rFonts w:ascii="Times New Roman"/>
          <w:b w:val="false"/>
          <w:i w:val="false"/>
          <w:color w:val="000000"/>
          <w:sz w:val="28"/>
        </w:rPr>
        <w:t>
 </w:t>
      </w:r>
      <w:r>
        <w:br/>
      </w:r>
      <w:r>
        <w:rPr>
          <w:rFonts w:ascii="Times New Roman"/>
          <w:b w:val="false"/>
          <w:i w:val="false"/>
          <w:color w:val="000000"/>
          <w:sz w:val="28"/>
        </w:rPr>
        <w:t xml:space="preserve">
  Бағдарламаны әзiрлеу       1. Қазақстан Республикасы Президентiнiң </w:t>
      </w:r>
      <w:r>
        <w:br/>
      </w:r>
      <w:r>
        <w:rPr>
          <w:rFonts w:ascii="Times New Roman"/>
          <w:b w:val="false"/>
          <w:i w:val="false"/>
          <w:color w:val="000000"/>
          <w:sz w:val="28"/>
        </w:rPr>
        <w:t xml:space="preserve">
үшiн негiздеме             2003 жылғы 17 мамырдағы  </w:t>
      </w:r>
      <w:r>
        <w:br/>
      </w:r>
      <w:r>
        <w:rPr>
          <w:rFonts w:ascii="Times New Roman"/>
          <w:b w:val="false"/>
          <w:i w:val="false"/>
          <w:color w:val="000000"/>
          <w:sz w:val="28"/>
        </w:rPr>
        <w:t xml:space="preserve">
                           N 1096 Жарлығымен бекiтiлген Қазақстан </w:t>
      </w:r>
      <w:r>
        <w:br/>
      </w:r>
      <w:r>
        <w:rPr>
          <w:rFonts w:ascii="Times New Roman"/>
          <w:b w:val="false"/>
          <w:i w:val="false"/>
          <w:color w:val="000000"/>
          <w:sz w:val="28"/>
        </w:rPr>
        <w:t xml:space="preserve">
                           Республикасының индустриялық-инновациялық </w:t>
      </w:r>
      <w:r>
        <w:br/>
      </w:r>
      <w:r>
        <w:rPr>
          <w:rFonts w:ascii="Times New Roman"/>
          <w:b w:val="false"/>
          <w:i w:val="false"/>
          <w:color w:val="000000"/>
          <w:sz w:val="28"/>
        </w:rPr>
        <w:t xml:space="preserve">
                           дамуының 2003-2015 жылдарға арналған </w:t>
      </w:r>
      <w:r>
        <w:br/>
      </w:r>
      <w:r>
        <w:rPr>
          <w:rFonts w:ascii="Times New Roman"/>
          <w:b w:val="false"/>
          <w:i w:val="false"/>
          <w:color w:val="000000"/>
          <w:sz w:val="28"/>
        </w:rPr>
        <w:t xml:space="preserve">
                           стратегиясы </w:t>
      </w:r>
      <w:r>
        <w:br/>
      </w:r>
      <w:r>
        <w:rPr>
          <w:rFonts w:ascii="Times New Roman"/>
          <w:b w:val="false"/>
          <w:i w:val="false"/>
          <w:color w:val="000000"/>
          <w:sz w:val="28"/>
        </w:rPr>
        <w:t xml:space="preserve">
                           2. Қазақстан Республикасы Президентiнiң </w:t>
      </w:r>
      <w:r>
        <w:br/>
      </w:r>
      <w:r>
        <w:rPr>
          <w:rFonts w:ascii="Times New Roman"/>
          <w:b w:val="false"/>
          <w:i w:val="false"/>
          <w:color w:val="000000"/>
          <w:sz w:val="28"/>
        </w:rPr>
        <w:t xml:space="preserve">
                           2006 жылғы 11 сәуiрдегi N 86 Жарлығымен </w:t>
      </w:r>
      <w:r>
        <w:br/>
      </w:r>
      <w:r>
        <w:rPr>
          <w:rFonts w:ascii="Times New Roman"/>
          <w:b w:val="false"/>
          <w:i w:val="false"/>
          <w:color w:val="000000"/>
          <w:sz w:val="28"/>
        </w:rPr>
        <w:t xml:space="preserve">
                           бекiтiлген Қазақстан Республикасының </w:t>
      </w:r>
      <w:r>
        <w:br/>
      </w:r>
      <w:r>
        <w:rPr>
          <w:rFonts w:ascii="Times New Roman"/>
          <w:b w:val="false"/>
          <w:i w:val="false"/>
          <w:color w:val="000000"/>
          <w:sz w:val="28"/>
        </w:rPr>
        <w:t xml:space="preserve">
                           2015 жылға дейiнгi көлiк стратегиясы </w:t>
      </w:r>
      <w:r>
        <w:br/>
      </w:r>
      <w:r>
        <w:rPr>
          <w:rFonts w:ascii="Times New Roman"/>
          <w:b w:val="false"/>
          <w:i w:val="false"/>
          <w:color w:val="000000"/>
          <w:sz w:val="28"/>
        </w:rPr>
        <w:t xml:space="preserve">
                           3. Қазақстан Республикасы Үкiметiнiң </w:t>
      </w:r>
      <w:r>
        <w:br/>
      </w:r>
      <w:r>
        <w:rPr>
          <w:rFonts w:ascii="Times New Roman"/>
          <w:b w:val="false"/>
          <w:i w:val="false"/>
          <w:color w:val="000000"/>
          <w:sz w:val="28"/>
        </w:rPr>
        <w:t xml:space="preserve">
                           2006 жылғы 31 наурыздағы N 222 қаулысымен </w:t>
      </w:r>
      <w:r>
        <w:br/>
      </w:r>
      <w:r>
        <w:rPr>
          <w:rFonts w:ascii="Times New Roman"/>
          <w:b w:val="false"/>
          <w:i w:val="false"/>
          <w:color w:val="000000"/>
          <w:sz w:val="28"/>
        </w:rPr>
        <w:t xml:space="preserve">
                           бекiтiлген Қазақстан Республикасы </w:t>
      </w:r>
      <w:r>
        <w:br/>
      </w:r>
      <w:r>
        <w:rPr>
          <w:rFonts w:ascii="Times New Roman"/>
          <w:b w:val="false"/>
          <w:i w:val="false"/>
          <w:color w:val="000000"/>
          <w:sz w:val="28"/>
        </w:rPr>
        <w:t xml:space="preserve">
                           Президентiнiң 2006 жылғы 1 наурыздағы </w:t>
      </w:r>
      <w:r>
        <w:br/>
      </w:r>
      <w:r>
        <w:rPr>
          <w:rFonts w:ascii="Times New Roman"/>
          <w:b w:val="false"/>
          <w:i w:val="false"/>
          <w:color w:val="000000"/>
          <w:sz w:val="28"/>
        </w:rPr>
        <w:t xml:space="preserve">
                           "Қазақстанның әлемдегi бәсекеге барынша </w:t>
      </w:r>
      <w:r>
        <w:br/>
      </w:r>
      <w:r>
        <w:rPr>
          <w:rFonts w:ascii="Times New Roman"/>
          <w:b w:val="false"/>
          <w:i w:val="false"/>
          <w:color w:val="000000"/>
          <w:sz w:val="28"/>
        </w:rPr>
        <w:t xml:space="preserve">
                           қабiлеттi елу елдiң қатарына кiру </w:t>
      </w:r>
      <w:r>
        <w:br/>
      </w:r>
      <w:r>
        <w:rPr>
          <w:rFonts w:ascii="Times New Roman"/>
          <w:b w:val="false"/>
          <w:i w:val="false"/>
          <w:color w:val="000000"/>
          <w:sz w:val="28"/>
        </w:rPr>
        <w:t xml:space="preserve">
                           стратегиясы" атты Қазақстан халқына </w:t>
      </w:r>
      <w:r>
        <w:br/>
      </w:r>
      <w:r>
        <w:rPr>
          <w:rFonts w:ascii="Times New Roman"/>
          <w:b w:val="false"/>
          <w:i w:val="false"/>
          <w:color w:val="000000"/>
          <w:sz w:val="28"/>
        </w:rPr>
        <w:t xml:space="preserve">
                           Жолдауын iске асыру жөнiндегi </w:t>
      </w:r>
      <w:r>
        <w:br/>
      </w:r>
      <w:r>
        <w:rPr>
          <w:rFonts w:ascii="Times New Roman"/>
          <w:b w:val="false"/>
          <w:i w:val="false"/>
          <w:color w:val="000000"/>
          <w:sz w:val="28"/>
        </w:rPr>
        <w:t xml:space="preserve">
                           iс-шаралардың жалпыұлттық жоспарын және </w:t>
      </w:r>
      <w:r>
        <w:br/>
      </w: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2006-2008 жылдарға арналған бағдарламасын </w:t>
      </w:r>
      <w:r>
        <w:br/>
      </w:r>
      <w:r>
        <w:rPr>
          <w:rFonts w:ascii="Times New Roman"/>
          <w:b w:val="false"/>
          <w:i w:val="false"/>
          <w:color w:val="000000"/>
          <w:sz w:val="28"/>
        </w:rPr>
        <w:t xml:space="preserve">
                           орындаудың желiлiк кестесiнiң 11-тармағы </w:t>
      </w:r>
      <w:r>
        <w:br/>
      </w:r>
      <w:r>
        <w:rPr>
          <w:rFonts w:ascii="Times New Roman"/>
          <w:b w:val="false"/>
          <w:i w:val="false"/>
          <w:color w:val="000000"/>
          <w:sz w:val="28"/>
        </w:rPr>
        <w:t xml:space="preserve">
                           4. Қазақстан Республикасы Yкiметiнiң </w:t>
      </w:r>
      <w:r>
        <w:br/>
      </w:r>
      <w:r>
        <w:rPr>
          <w:rFonts w:ascii="Times New Roman"/>
          <w:b w:val="false"/>
          <w:i w:val="false"/>
          <w:color w:val="000000"/>
          <w:sz w:val="28"/>
        </w:rPr>
        <w:t xml:space="preserve">
                           2006 жылғы 30 маусымдағы N 633 қаулысымен </w:t>
      </w:r>
      <w:r>
        <w:br/>
      </w:r>
      <w:r>
        <w:rPr>
          <w:rFonts w:ascii="Times New Roman"/>
          <w:b w:val="false"/>
          <w:i w:val="false"/>
          <w:color w:val="000000"/>
          <w:sz w:val="28"/>
        </w:rPr>
        <w:t xml:space="preserve">
                           бекiтiлген "Қорғас" шекара маңы </w:t>
      </w:r>
      <w:r>
        <w:br/>
      </w:r>
      <w:r>
        <w:rPr>
          <w:rFonts w:ascii="Times New Roman"/>
          <w:b w:val="false"/>
          <w:i w:val="false"/>
          <w:color w:val="000000"/>
          <w:sz w:val="28"/>
        </w:rPr>
        <w:t xml:space="preserve">
                           ынтымақтастығы халықаралық орталығын одан </w:t>
      </w:r>
      <w:r>
        <w:br/>
      </w:r>
      <w:r>
        <w:rPr>
          <w:rFonts w:ascii="Times New Roman"/>
          <w:b w:val="false"/>
          <w:i w:val="false"/>
          <w:color w:val="000000"/>
          <w:sz w:val="28"/>
        </w:rPr>
        <w:t xml:space="preserve">
                           әрi дамытудың тұжырымдамасы </w:t>
      </w:r>
      <w:r>
        <w:br/>
      </w:r>
      <w:r>
        <w:rPr>
          <w:rFonts w:ascii="Times New Roman"/>
          <w:b w:val="false"/>
          <w:i w:val="false"/>
          <w:color w:val="000000"/>
          <w:sz w:val="28"/>
        </w:rPr>
        <w:t xml:space="preserve">
                           5. Қазақстан Республикасы Президентiнiң </w:t>
      </w:r>
      <w:r>
        <w:br/>
      </w:r>
      <w:r>
        <w:rPr>
          <w:rFonts w:ascii="Times New Roman"/>
          <w:b w:val="false"/>
          <w:i w:val="false"/>
          <w:color w:val="000000"/>
          <w:sz w:val="28"/>
        </w:rPr>
        <w:t xml:space="preserve">
                           2006 жылғы 28 тамыздағы N 167 Жарлығымен </w:t>
      </w:r>
      <w:r>
        <w:br/>
      </w:r>
      <w:r>
        <w:rPr>
          <w:rFonts w:ascii="Times New Roman"/>
          <w:b w:val="false"/>
          <w:i w:val="false"/>
          <w:color w:val="000000"/>
          <w:sz w:val="28"/>
        </w:rPr>
        <w:t xml:space="preserve">
                           бекiтiлген Қазақстан Республикасының </w:t>
      </w:r>
      <w:r>
        <w:br/>
      </w:r>
      <w:r>
        <w:rPr>
          <w:rFonts w:ascii="Times New Roman"/>
          <w:b w:val="false"/>
          <w:i w:val="false"/>
          <w:color w:val="000000"/>
          <w:sz w:val="28"/>
        </w:rPr>
        <w:t xml:space="preserve">
                           2015 жылға дейiнгi аумақтық даму </w:t>
      </w:r>
      <w:r>
        <w:br/>
      </w:r>
      <w:r>
        <w:rPr>
          <w:rFonts w:ascii="Times New Roman"/>
          <w:b w:val="false"/>
          <w:i w:val="false"/>
          <w:color w:val="000000"/>
          <w:sz w:val="28"/>
        </w:rPr>
        <w:t xml:space="preserve">
                           стратегиясы </w:t>
      </w:r>
    </w:p>
    <w:p>
      <w:pPr>
        <w:spacing w:after="0"/>
        <w:ind w:left="0"/>
        <w:jc w:val="both"/>
      </w:pPr>
      <w:r>
        <w:rPr>
          <w:rFonts w:ascii="Times New Roman"/>
          <w:b w:val="false"/>
          <w:i w:val="false"/>
          <w:color w:val="000000"/>
          <w:sz w:val="28"/>
        </w:rPr>
        <w:t xml:space="preserve">Бағдарламаны әзiрлеушi     Қазақстан Республикасы Индустрия және </w:t>
      </w:r>
      <w:r>
        <w:br/>
      </w:r>
      <w:r>
        <w:rPr>
          <w:rFonts w:ascii="Times New Roman"/>
          <w:b w:val="false"/>
          <w:i w:val="false"/>
          <w:color w:val="000000"/>
          <w:sz w:val="28"/>
        </w:rPr>
        <w:t xml:space="preserve">
                           сауда министрлiгi, "Қорғас" шекара маңы </w:t>
      </w:r>
      <w:r>
        <w:br/>
      </w:r>
      <w:r>
        <w:rPr>
          <w:rFonts w:ascii="Times New Roman"/>
          <w:b w:val="false"/>
          <w:i w:val="false"/>
          <w:color w:val="000000"/>
          <w:sz w:val="28"/>
        </w:rPr>
        <w:t xml:space="preserve">
                           ынтымақтастығы халықаралық орталығы" </w:t>
      </w:r>
      <w:r>
        <w:br/>
      </w:r>
      <w:r>
        <w:rPr>
          <w:rFonts w:ascii="Times New Roman"/>
          <w:b w:val="false"/>
          <w:i w:val="false"/>
          <w:color w:val="000000"/>
          <w:sz w:val="28"/>
        </w:rPr>
        <w:t xml:space="preserve">
                           акционерлiк қоғамы </w:t>
      </w:r>
    </w:p>
    <w:p>
      <w:pPr>
        <w:spacing w:after="0"/>
        <w:ind w:left="0"/>
        <w:jc w:val="both"/>
      </w:pPr>
      <w:r>
        <w:rPr>
          <w:rFonts w:ascii="Times New Roman"/>
          <w:b w:val="false"/>
          <w:i w:val="false"/>
          <w:color w:val="000000"/>
          <w:sz w:val="28"/>
        </w:rPr>
        <w:t xml:space="preserve">Бағдарламаның мақсаты      Бағдарламаның мақсаты экономиканың </w:t>
      </w:r>
      <w:r>
        <w:br/>
      </w:r>
      <w:r>
        <w:rPr>
          <w:rFonts w:ascii="Times New Roman"/>
          <w:b w:val="false"/>
          <w:i w:val="false"/>
          <w:color w:val="000000"/>
          <w:sz w:val="28"/>
        </w:rPr>
        <w:t xml:space="preserve">
                           шикiзаттық емес секторын жедел көтеруге </w:t>
      </w:r>
      <w:r>
        <w:br/>
      </w:r>
      <w:r>
        <w:rPr>
          <w:rFonts w:ascii="Times New Roman"/>
          <w:b w:val="false"/>
          <w:i w:val="false"/>
          <w:color w:val="000000"/>
          <w:sz w:val="28"/>
        </w:rPr>
        <w:t xml:space="preserve">
                           және Қазақстанның үйлесiмдi, аумақтық, </w:t>
      </w:r>
      <w:r>
        <w:br/>
      </w:r>
      <w:r>
        <w:rPr>
          <w:rFonts w:ascii="Times New Roman"/>
          <w:b w:val="false"/>
          <w:i w:val="false"/>
          <w:color w:val="000000"/>
          <w:sz w:val="28"/>
        </w:rPr>
        <w:t xml:space="preserve">
                           геоэкономикалық дамуына, Қазақстанның </w:t>
      </w:r>
      <w:r>
        <w:br/>
      </w:r>
      <w:r>
        <w:rPr>
          <w:rFonts w:ascii="Times New Roman"/>
          <w:b w:val="false"/>
          <w:i w:val="false"/>
          <w:color w:val="000000"/>
          <w:sz w:val="28"/>
        </w:rPr>
        <w:t xml:space="preserve">
                           шекара маңы сауда-экономикалық </w:t>
      </w:r>
      <w:r>
        <w:br/>
      </w:r>
      <w:r>
        <w:rPr>
          <w:rFonts w:ascii="Times New Roman"/>
          <w:b w:val="false"/>
          <w:i w:val="false"/>
          <w:color w:val="000000"/>
          <w:sz w:val="28"/>
        </w:rPr>
        <w:t xml:space="preserve">
                           қатынастарын және транзиттiк әлеуетiн </w:t>
      </w:r>
      <w:r>
        <w:br/>
      </w:r>
      <w:r>
        <w:rPr>
          <w:rFonts w:ascii="Times New Roman"/>
          <w:b w:val="false"/>
          <w:i w:val="false"/>
          <w:color w:val="000000"/>
          <w:sz w:val="28"/>
        </w:rPr>
        <w:t xml:space="preserve">
                           дамыту жолымен әлемдiк шаруашылық </w:t>
      </w:r>
      <w:r>
        <w:br/>
      </w:r>
      <w:r>
        <w:rPr>
          <w:rFonts w:ascii="Times New Roman"/>
          <w:b w:val="false"/>
          <w:i w:val="false"/>
          <w:color w:val="000000"/>
          <w:sz w:val="28"/>
        </w:rPr>
        <w:t xml:space="preserve">
                           жүргiзудегі және халықаралық саудадағы </w:t>
      </w:r>
      <w:r>
        <w:br/>
      </w:r>
      <w:r>
        <w:rPr>
          <w:rFonts w:ascii="Times New Roman"/>
          <w:b w:val="false"/>
          <w:i w:val="false"/>
          <w:color w:val="000000"/>
          <w:sz w:val="28"/>
        </w:rPr>
        <w:t xml:space="preserve">
                           тиiмдi ұстанымына бағытталған ұлттық </w:t>
      </w:r>
      <w:r>
        <w:br/>
      </w:r>
      <w:r>
        <w:rPr>
          <w:rFonts w:ascii="Times New Roman"/>
          <w:b w:val="false"/>
          <w:i w:val="false"/>
          <w:color w:val="000000"/>
          <w:sz w:val="28"/>
        </w:rPr>
        <w:t xml:space="preserve">
                           экономиканың бәсекеге қабiлеттiлiгiн </w:t>
      </w:r>
      <w:r>
        <w:br/>
      </w:r>
      <w:r>
        <w:rPr>
          <w:rFonts w:ascii="Times New Roman"/>
          <w:b w:val="false"/>
          <w:i w:val="false"/>
          <w:color w:val="000000"/>
          <w:sz w:val="28"/>
        </w:rPr>
        <w:t xml:space="preserve">
                           қамтамасыз ету үшiн жағдайлар </w:t>
      </w:r>
      <w:r>
        <w:br/>
      </w:r>
      <w:r>
        <w:rPr>
          <w:rFonts w:ascii="Times New Roman"/>
          <w:b w:val="false"/>
          <w:i w:val="false"/>
          <w:color w:val="000000"/>
          <w:sz w:val="28"/>
        </w:rPr>
        <w:t xml:space="preserve">
                           қалыптастыру болып табылады </w:t>
      </w:r>
    </w:p>
    <w:p>
      <w:pPr>
        <w:spacing w:after="0"/>
        <w:ind w:left="0"/>
        <w:jc w:val="both"/>
      </w:pPr>
      <w:r>
        <w:rPr>
          <w:rFonts w:ascii="Times New Roman"/>
          <w:b w:val="false"/>
          <w:i w:val="false"/>
          <w:color w:val="000000"/>
          <w:sz w:val="28"/>
        </w:rPr>
        <w:t xml:space="preserve">Бағдарламаның              Нормативтiк-құқықтық базаны жетiлдiру; </w:t>
      </w:r>
      <w:r>
        <w:br/>
      </w:r>
      <w:r>
        <w:rPr>
          <w:rFonts w:ascii="Times New Roman"/>
          <w:b w:val="false"/>
          <w:i w:val="false"/>
          <w:color w:val="000000"/>
          <w:sz w:val="28"/>
        </w:rPr>
        <w:t xml:space="preserve">
міндеттері                 Қазақстанның Шанхай Ынтымақтастық Ұйымы, </w:t>
      </w:r>
      <w:r>
        <w:br/>
      </w:r>
      <w:r>
        <w:rPr>
          <w:rFonts w:ascii="Times New Roman"/>
          <w:b w:val="false"/>
          <w:i w:val="false"/>
          <w:color w:val="000000"/>
          <w:sz w:val="28"/>
        </w:rPr>
        <w:t xml:space="preserve">
                           Еуразия экономикалық қоғамдастығы </w:t>
      </w:r>
      <w:r>
        <w:br/>
      </w:r>
      <w:r>
        <w:rPr>
          <w:rFonts w:ascii="Times New Roman"/>
          <w:b w:val="false"/>
          <w:i w:val="false"/>
          <w:color w:val="000000"/>
          <w:sz w:val="28"/>
        </w:rPr>
        <w:t xml:space="preserve">
                           шеңберiнде көп жақты сауда-экономикалық </w:t>
      </w:r>
      <w:r>
        <w:br/>
      </w:r>
      <w:r>
        <w:rPr>
          <w:rFonts w:ascii="Times New Roman"/>
          <w:b w:val="false"/>
          <w:i w:val="false"/>
          <w:color w:val="000000"/>
          <w:sz w:val="28"/>
        </w:rPr>
        <w:t xml:space="preserve">
                           ынтымақтастықты ұлғайтуға толық ауқымда </w:t>
      </w:r>
      <w:r>
        <w:br/>
      </w:r>
      <w:r>
        <w:rPr>
          <w:rFonts w:ascii="Times New Roman"/>
          <w:b w:val="false"/>
          <w:i w:val="false"/>
          <w:color w:val="000000"/>
          <w:sz w:val="28"/>
        </w:rPr>
        <w:t xml:space="preserve">
                           қатысу үшiн жағдайлар әзірлеу және жасау; </w:t>
      </w:r>
      <w:r>
        <w:br/>
      </w:r>
      <w:r>
        <w:rPr>
          <w:rFonts w:ascii="Times New Roman"/>
          <w:b w:val="false"/>
          <w:i w:val="false"/>
          <w:color w:val="000000"/>
          <w:sz w:val="28"/>
        </w:rPr>
        <w:t xml:space="preserve">
                           "Қорғас-Шығыс қақпасы" шекара маңы сауда- </w:t>
      </w:r>
      <w:r>
        <w:br/>
      </w:r>
      <w:r>
        <w:rPr>
          <w:rFonts w:ascii="Times New Roman"/>
          <w:b w:val="false"/>
          <w:i w:val="false"/>
          <w:color w:val="000000"/>
          <w:sz w:val="28"/>
        </w:rPr>
        <w:t xml:space="preserve">
                           экономикалық аймағының базалық элементi </w:t>
      </w:r>
      <w:r>
        <w:br/>
      </w:r>
      <w:r>
        <w:rPr>
          <w:rFonts w:ascii="Times New Roman"/>
          <w:b w:val="false"/>
          <w:i w:val="false"/>
          <w:color w:val="000000"/>
          <w:sz w:val="28"/>
        </w:rPr>
        <w:t xml:space="preserve">
                           ретiнде "Қорғас" шекара маңы халықаралық </w:t>
      </w:r>
      <w:r>
        <w:br/>
      </w:r>
      <w:r>
        <w:rPr>
          <w:rFonts w:ascii="Times New Roman"/>
          <w:b w:val="false"/>
          <w:i w:val="false"/>
          <w:color w:val="000000"/>
          <w:sz w:val="28"/>
        </w:rPr>
        <w:t xml:space="preserve">
                           орталығын одан әрi дамыту үшiн </w:t>
      </w:r>
      <w:r>
        <w:br/>
      </w:r>
      <w:r>
        <w:rPr>
          <w:rFonts w:ascii="Times New Roman"/>
          <w:b w:val="false"/>
          <w:i w:val="false"/>
          <w:color w:val="000000"/>
          <w:sz w:val="28"/>
        </w:rPr>
        <w:t xml:space="preserve">
                           алғышарттар жасау; </w:t>
      </w:r>
      <w:r>
        <w:br/>
      </w:r>
      <w:r>
        <w:rPr>
          <w:rFonts w:ascii="Times New Roman"/>
          <w:b w:val="false"/>
          <w:i w:val="false"/>
          <w:color w:val="000000"/>
          <w:sz w:val="28"/>
        </w:rPr>
        <w:t xml:space="preserve">
                           Ортаазия көлiк-өнеркәсiптiк дәлiзiнiң </w:t>
      </w:r>
      <w:r>
        <w:br/>
      </w:r>
      <w:r>
        <w:rPr>
          <w:rFonts w:ascii="Times New Roman"/>
          <w:b w:val="false"/>
          <w:i w:val="false"/>
          <w:color w:val="000000"/>
          <w:sz w:val="28"/>
        </w:rPr>
        <w:t xml:space="preserve">
                           қазақстандық бөлiгiнiң тиiмдi жұмыс </w:t>
      </w:r>
      <w:r>
        <w:br/>
      </w:r>
      <w:r>
        <w:rPr>
          <w:rFonts w:ascii="Times New Roman"/>
          <w:b w:val="false"/>
          <w:i w:val="false"/>
          <w:color w:val="000000"/>
          <w:sz w:val="28"/>
        </w:rPr>
        <w:t xml:space="preserve">
                           iстеуi үшiн жағдайлар қалыптастыру; </w:t>
      </w:r>
      <w:r>
        <w:br/>
      </w:r>
      <w:r>
        <w:rPr>
          <w:rFonts w:ascii="Times New Roman"/>
          <w:b w:val="false"/>
          <w:i w:val="false"/>
          <w:color w:val="000000"/>
          <w:sz w:val="28"/>
        </w:rPr>
        <w:t xml:space="preserve">
                           Қазақстанның темiр жол, автомобиль </w:t>
      </w:r>
      <w:r>
        <w:br/>
      </w:r>
      <w:r>
        <w:rPr>
          <w:rFonts w:ascii="Times New Roman"/>
          <w:b w:val="false"/>
          <w:i w:val="false"/>
          <w:color w:val="000000"/>
          <w:sz w:val="28"/>
        </w:rPr>
        <w:t xml:space="preserve">
                           көлiгiнiң нақты ықпалдасуына арналған </w:t>
      </w:r>
      <w:r>
        <w:br/>
      </w:r>
      <w:r>
        <w:rPr>
          <w:rFonts w:ascii="Times New Roman"/>
          <w:b w:val="false"/>
          <w:i w:val="false"/>
          <w:color w:val="000000"/>
          <w:sz w:val="28"/>
        </w:rPr>
        <w:t xml:space="preserve">
                           жағдайларды қамтамасыз ету; </w:t>
      </w:r>
      <w:r>
        <w:br/>
      </w:r>
      <w:r>
        <w:rPr>
          <w:rFonts w:ascii="Times New Roman"/>
          <w:b w:val="false"/>
          <w:i w:val="false"/>
          <w:color w:val="000000"/>
          <w:sz w:val="28"/>
        </w:rPr>
        <w:t xml:space="preserve">
                           "Қорғас-Шығыс қақпасы" және "Тасқала- </w:t>
      </w:r>
      <w:r>
        <w:br/>
      </w:r>
      <w:r>
        <w:rPr>
          <w:rFonts w:ascii="Times New Roman"/>
          <w:b w:val="false"/>
          <w:i w:val="false"/>
          <w:color w:val="000000"/>
          <w:sz w:val="28"/>
        </w:rPr>
        <w:t xml:space="preserve">
                           Озинки" шекара маңы сауда-экономикалық </w:t>
      </w:r>
      <w:r>
        <w:br/>
      </w:r>
      <w:r>
        <w:rPr>
          <w:rFonts w:ascii="Times New Roman"/>
          <w:b w:val="false"/>
          <w:i w:val="false"/>
          <w:color w:val="000000"/>
          <w:sz w:val="28"/>
        </w:rPr>
        <w:t xml:space="preserve">
                           аймағын құру және дамыту </w:t>
      </w:r>
    </w:p>
    <w:p>
      <w:pPr>
        <w:spacing w:after="0"/>
        <w:ind w:left="0"/>
        <w:jc w:val="both"/>
      </w:pPr>
      <w:r>
        <w:rPr>
          <w:rFonts w:ascii="Times New Roman"/>
          <w:b w:val="false"/>
          <w:i w:val="false"/>
          <w:color w:val="000000"/>
          <w:sz w:val="28"/>
        </w:rPr>
        <w:t xml:space="preserve">Қажетті ресурстар және     Қаржыландыру көздерi республикалық бюджет </w:t>
      </w:r>
      <w:r>
        <w:br/>
      </w:r>
      <w:r>
        <w:rPr>
          <w:rFonts w:ascii="Times New Roman"/>
          <w:b w:val="false"/>
          <w:i w:val="false"/>
          <w:color w:val="000000"/>
          <w:sz w:val="28"/>
        </w:rPr>
        <w:t xml:space="preserve">
оларды қаржыландыру        қаражаты, жеке инвесторлардың, ұлттық </w:t>
      </w:r>
      <w:r>
        <w:br/>
      </w:r>
      <w:r>
        <w:rPr>
          <w:rFonts w:ascii="Times New Roman"/>
          <w:b w:val="false"/>
          <w:i w:val="false"/>
          <w:color w:val="000000"/>
          <w:sz w:val="28"/>
        </w:rPr>
        <w:t xml:space="preserve">
көздері                    компаниялардың өз қаражаты, даму </w:t>
      </w:r>
      <w:r>
        <w:br/>
      </w:r>
      <w:r>
        <w:rPr>
          <w:rFonts w:ascii="Times New Roman"/>
          <w:b w:val="false"/>
          <w:i w:val="false"/>
          <w:color w:val="000000"/>
          <w:sz w:val="28"/>
        </w:rPr>
        <w:t xml:space="preserve">
                           институттарының тiкелей инвестициялары, </w:t>
      </w:r>
      <w:r>
        <w:br/>
      </w:r>
      <w:r>
        <w:rPr>
          <w:rFonts w:ascii="Times New Roman"/>
          <w:b w:val="false"/>
          <w:i w:val="false"/>
          <w:color w:val="000000"/>
          <w:sz w:val="28"/>
        </w:rPr>
        <w:t xml:space="preserve">
                           екiншi деңгейдегi банктердiң және басқа </w:t>
      </w:r>
      <w:r>
        <w:br/>
      </w:r>
      <w:r>
        <w:rPr>
          <w:rFonts w:ascii="Times New Roman"/>
          <w:b w:val="false"/>
          <w:i w:val="false"/>
          <w:color w:val="000000"/>
          <w:sz w:val="28"/>
        </w:rPr>
        <w:t xml:space="preserve">
                           да қаржы институттарының қарыз қаражаты </w:t>
      </w:r>
      <w:r>
        <w:br/>
      </w:r>
      <w:r>
        <w:rPr>
          <w:rFonts w:ascii="Times New Roman"/>
          <w:b w:val="false"/>
          <w:i w:val="false"/>
          <w:color w:val="000000"/>
          <w:sz w:val="28"/>
        </w:rPr>
        <w:t xml:space="preserve">
                           болып табылады </w:t>
      </w:r>
      <w:r>
        <w:br/>
      </w:r>
      <w:r>
        <w:rPr>
          <w:rFonts w:ascii="Times New Roman"/>
          <w:b w:val="false"/>
          <w:i w:val="false"/>
          <w:color w:val="000000"/>
          <w:sz w:val="28"/>
        </w:rPr>
        <w:t xml:space="preserve">
                           Бағдарламаны iске асыруға 2007 жылға </w:t>
      </w:r>
      <w:r>
        <w:br/>
      </w:r>
      <w:r>
        <w:rPr>
          <w:rFonts w:ascii="Times New Roman"/>
          <w:b w:val="false"/>
          <w:i w:val="false"/>
          <w:color w:val="000000"/>
          <w:sz w:val="28"/>
        </w:rPr>
        <w:t xml:space="preserve">
                           республикалық бюджеттен 1627,0 млн. теңге </w:t>
      </w:r>
      <w:r>
        <w:br/>
      </w:r>
      <w:r>
        <w:rPr>
          <w:rFonts w:ascii="Times New Roman"/>
          <w:b w:val="false"/>
          <w:i w:val="false"/>
          <w:color w:val="000000"/>
          <w:sz w:val="28"/>
        </w:rPr>
        <w:t xml:space="preserve">
                           мөлшерiнде қаражат жұмсалады. 2008-2009 </w:t>
      </w:r>
      <w:r>
        <w:br/>
      </w:r>
      <w:r>
        <w:rPr>
          <w:rFonts w:ascii="Times New Roman"/>
          <w:b w:val="false"/>
          <w:i w:val="false"/>
          <w:color w:val="000000"/>
          <w:sz w:val="28"/>
        </w:rPr>
        <w:t xml:space="preserve">
                           жылдарға арналған шығыстардың көлемi </w:t>
      </w:r>
      <w:r>
        <w:br/>
      </w:r>
      <w:r>
        <w:rPr>
          <w:rFonts w:ascii="Times New Roman"/>
          <w:b w:val="false"/>
          <w:i w:val="false"/>
          <w:color w:val="000000"/>
          <w:sz w:val="28"/>
        </w:rPr>
        <w:t xml:space="preserve">
                           тиiстi қаржы жылына арналған </w:t>
      </w:r>
      <w:r>
        <w:br/>
      </w:r>
      <w:r>
        <w:rPr>
          <w:rFonts w:ascii="Times New Roman"/>
          <w:b w:val="false"/>
          <w:i w:val="false"/>
          <w:color w:val="000000"/>
          <w:sz w:val="28"/>
        </w:rPr>
        <w:t xml:space="preserve">
                           республикалық бюджет туралы Қазақстан </w:t>
      </w:r>
      <w:r>
        <w:br/>
      </w:r>
      <w:r>
        <w:rPr>
          <w:rFonts w:ascii="Times New Roman"/>
          <w:b w:val="false"/>
          <w:i w:val="false"/>
          <w:color w:val="000000"/>
          <w:sz w:val="28"/>
        </w:rPr>
        <w:t xml:space="preserve">
                           Республикасының Заңына сәйкес </w:t>
      </w:r>
      <w:r>
        <w:br/>
      </w:r>
      <w:r>
        <w:rPr>
          <w:rFonts w:ascii="Times New Roman"/>
          <w:b w:val="false"/>
          <w:i w:val="false"/>
          <w:color w:val="000000"/>
          <w:sz w:val="28"/>
        </w:rPr>
        <w:t xml:space="preserve">
                           нақтыланатын болады </w:t>
      </w:r>
    </w:p>
    <w:p>
      <w:pPr>
        <w:spacing w:after="0"/>
        <w:ind w:left="0"/>
        <w:jc w:val="both"/>
      </w:pPr>
      <w:r>
        <w:rPr>
          <w:rFonts w:ascii="Times New Roman"/>
          <w:b w:val="false"/>
          <w:i w:val="false"/>
          <w:color w:val="000000"/>
          <w:sz w:val="28"/>
        </w:rPr>
        <w:t xml:space="preserve">Бағдарламаны іске асыру    2007-2011 жылдар: </w:t>
      </w:r>
      <w:r>
        <w:br/>
      </w:r>
      <w:r>
        <w:rPr>
          <w:rFonts w:ascii="Times New Roman"/>
          <w:b w:val="false"/>
          <w:i w:val="false"/>
          <w:color w:val="000000"/>
          <w:sz w:val="28"/>
        </w:rPr>
        <w:t xml:space="preserve">
мерзімі                    1-кезең: 2007-2009 жылдар; </w:t>
      </w:r>
      <w:r>
        <w:br/>
      </w:r>
      <w:r>
        <w:rPr>
          <w:rFonts w:ascii="Times New Roman"/>
          <w:b w:val="false"/>
          <w:i w:val="false"/>
          <w:color w:val="000000"/>
          <w:sz w:val="28"/>
        </w:rPr>
        <w:t xml:space="preserve">
                           2-кезең: 2009-2011 жылдар </w:t>
      </w:r>
    </w:p>
    <w:p>
      <w:pPr>
        <w:spacing w:after="0"/>
        <w:ind w:left="0"/>
        <w:jc w:val="both"/>
      </w:pPr>
      <w:r>
        <w:rPr>
          <w:rFonts w:ascii="Times New Roman"/>
          <w:b w:val="false"/>
          <w:i w:val="false"/>
          <w:color w:val="000000"/>
          <w:sz w:val="28"/>
        </w:rPr>
        <w:t xml:space="preserve">Бағдарламаны іске          Бағдарламаны iске асыру Қазақстанның </w:t>
      </w:r>
      <w:r>
        <w:br/>
      </w:r>
      <w:r>
        <w:rPr>
          <w:rFonts w:ascii="Times New Roman"/>
          <w:b w:val="false"/>
          <w:i w:val="false"/>
          <w:color w:val="000000"/>
          <w:sz w:val="28"/>
        </w:rPr>
        <w:t xml:space="preserve">
асырудан күтілетін         әлемдiк нарықтарға шығуы, әлемдiк </w:t>
      </w:r>
      <w:r>
        <w:br/>
      </w:r>
      <w:r>
        <w:rPr>
          <w:rFonts w:ascii="Times New Roman"/>
          <w:b w:val="false"/>
          <w:i w:val="false"/>
          <w:color w:val="000000"/>
          <w:sz w:val="28"/>
        </w:rPr>
        <w:t xml:space="preserve">
нәтижелер                  шаруашылық ету жүйесiнде тиiмдi ұстанымы </w:t>
      </w:r>
      <w:r>
        <w:br/>
      </w:r>
      <w:r>
        <w:rPr>
          <w:rFonts w:ascii="Times New Roman"/>
          <w:b w:val="false"/>
          <w:i w:val="false"/>
          <w:color w:val="000000"/>
          <w:sz w:val="28"/>
        </w:rPr>
        <w:t xml:space="preserve">
                           үшiн нақты жағдайлар жасауға мыналар </w:t>
      </w:r>
      <w:r>
        <w:br/>
      </w:r>
      <w:r>
        <w:rPr>
          <w:rFonts w:ascii="Times New Roman"/>
          <w:b w:val="false"/>
          <w:i w:val="false"/>
          <w:color w:val="000000"/>
          <w:sz w:val="28"/>
        </w:rPr>
        <w:t xml:space="preserve">
                           арқылы ықпал ететiн болады: </w:t>
      </w:r>
      <w:r>
        <w:br/>
      </w:r>
      <w:r>
        <w:rPr>
          <w:rFonts w:ascii="Times New Roman"/>
          <w:b w:val="false"/>
          <w:i w:val="false"/>
          <w:color w:val="000000"/>
          <w:sz w:val="28"/>
        </w:rPr>
        <w:t xml:space="preserve">
                           2011 жылға Қазақстанның сыртқы </w:t>
      </w:r>
      <w:r>
        <w:br/>
      </w:r>
      <w:r>
        <w:rPr>
          <w:rFonts w:ascii="Times New Roman"/>
          <w:b w:val="false"/>
          <w:i w:val="false"/>
          <w:color w:val="000000"/>
          <w:sz w:val="28"/>
        </w:rPr>
        <w:t xml:space="preserve">
                           операцияларын тиiмдi басқару, жоспарлау  </w:t>
      </w:r>
      <w:r>
        <w:br/>
      </w:r>
      <w:r>
        <w:rPr>
          <w:rFonts w:ascii="Times New Roman"/>
          <w:b w:val="false"/>
          <w:i w:val="false"/>
          <w:color w:val="000000"/>
          <w:sz w:val="28"/>
        </w:rPr>
        <w:t xml:space="preserve">
                           үшiн жағдайлар жасау; </w:t>
      </w:r>
      <w:r>
        <w:br/>
      </w:r>
      <w:r>
        <w:rPr>
          <w:rFonts w:ascii="Times New Roman"/>
          <w:b w:val="false"/>
          <w:i w:val="false"/>
          <w:color w:val="000000"/>
          <w:sz w:val="28"/>
        </w:rPr>
        <w:t xml:space="preserve">
                           Қазақстанның 2011 жылға қарай халықаралық </w:t>
      </w:r>
      <w:r>
        <w:br/>
      </w:r>
      <w:r>
        <w:rPr>
          <w:rFonts w:ascii="Times New Roman"/>
          <w:b w:val="false"/>
          <w:i w:val="false"/>
          <w:color w:val="000000"/>
          <w:sz w:val="28"/>
        </w:rPr>
        <w:t xml:space="preserve">
                           еңбек бөлiнiсi жүйесiне, көлiк, </w:t>
      </w:r>
      <w:r>
        <w:br/>
      </w:r>
      <w:r>
        <w:rPr>
          <w:rFonts w:ascii="Times New Roman"/>
          <w:b w:val="false"/>
          <w:i w:val="false"/>
          <w:color w:val="000000"/>
          <w:sz w:val="28"/>
        </w:rPr>
        <w:t xml:space="preserve">
                           логистика, сауда және экспорттық өндiрiс </w:t>
      </w:r>
      <w:r>
        <w:br/>
      </w:r>
      <w:r>
        <w:rPr>
          <w:rFonts w:ascii="Times New Roman"/>
          <w:b w:val="false"/>
          <w:i w:val="false"/>
          <w:color w:val="000000"/>
          <w:sz w:val="28"/>
        </w:rPr>
        <w:t xml:space="preserve">
                           саласына бәсекеге қабiлеттi енуi үшiн </w:t>
      </w:r>
      <w:r>
        <w:br/>
      </w:r>
      <w:r>
        <w:rPr>
          <w:rFonts w:ascii="Times New Roman"/>
          <w:b w:val="false"/>
          <w:i w:val="false"/>
          <w:color w:val="000000"/>
          <w:sz w:val="28"/>
        </w:rPr>
        <w:t xml:space="preserve">
                           "өсу нүктелерiн" экономикалық дамыту; </w:t>
      </w:r>
      <w:r>
        <w:br/>
      </w:r>
      <w:r>
        <w:rPr>
          <w:rFonts w:ascii="Times New Roman"/>
          <w:b w:val="false"/>
          <w:i w:val="false"/>
          <w:color w:val="000000"/>
          <w:sz w:val="28"/>
        </w:rPr>
        <w:t xml:space="preserve">
                           Қазақстан Республикасының өндiрiстiк </w:t>
      </w:r>
      <w:r>
        <w:br/>
      </w:r>
      <w:r>
        <w:rPr>
          <w:rFonts w:ascii="Times New Roman"/>
          <w:b w:val="false"/>
          <w:i w:val="false"/>
          <w:color w:val="000000"/>
          <w:sz w:val="28"/>
        </w:rPr>
        <w:t xml:space="preserve">
                           кооперациялар, субконтракциялар мен </w:t>
      </w:r>
      <w:r>
        <w:br/>
      </w:r>
      <w:r>
        <w:rPr>
          <w:rFonts w:ascii="Times New Roman"/>
          <w:b w:val="false"/>
          <w:i w:val="false"/>
          <w:color w:val="000000"/>
          <w:sz w:val="28"/>
        </w:rPr>
        <w:t xml:space="preserve">
                           аутсорсинг түрiндегi халықаралық </w:t>
      </w:r>
      <w:r>
        <w:br/>
      </w:r>
      <w:r>
        <w:rPr>
          <w:rFonts w:ascii="Times New Roman"/>
          <w:b w:val="false"/>
          <w:i w:val="false"/>
          <w:color w:val="000000"/>
          <w:sz w:val="28"/>
        </w:rPr>
        <w:t xml:space="preserve">
                           технологиялық тiзбектерге, инновациялық </w:t>
      </w:r>
      <w:r>
        <w:br/>
      </w:r>
      <w:r>
        <w:rPr>
          <w:rFonts w:ascii="Times New Roman"/>
          <w:b w:val="false"/>
          <w:i w:val="false"/>
          <w:color w:val="000000"/>
          <w:sz w:val="28"/>
        </w:rPr>
        <w:t xml:space="preserve">
                           технологияларды дамытуға қатысуы; </w:t>
      </w:r>
      <w:r>
        <w:br/>
      </w:r>
      <w:r>
        <w:rPr>
          <w:rFonts w:ascii="Times New Roman"/>
          <w:b w:val="false"/>
          <w:i w:val="false"/>
          <w:color w:val="000000"/>
          <w:sz w:val="28"/>
        </w:rPr>
        <w:t xml:space="preserve">
                           Қазақстанның 2009 жылға Шанхай </w:t>
      </w:r>
      <w:r>
        <w:br/>
      </w:r>
      <w:r>
        <w:rPr>
          <w:rFonts w:ascii="Times New Roman"/>
          <w:b w:val="false"/>
          <w:i w:val="false"/>
          <w:color w:val="000000"/>
          <w:sz w:val="28"/>
        </w:rPr>
        <w:t xml:space="preserve">
                           Ынтымақтастық Ұйымы шеңберiндегi көп </w:t>
      </w:r>
      <w:r>
        <w:br/>
      </w:r>
      <w:r>
        <w:rPr>
          <w:rFonts w:ascii="Times New Roman"/>
          <w:b w:val="false"/>
          <w:i w:val="false"/>
          <w:color w:val="000000"/>
          <w:sz w:val="28"/>
        </w:rPr>
        <w:t xml:space="preserve">
                           жақты сауда-экономикалық ынтымақтастықты </w:t>
      </w:r>
      <w:r>
        <w:br/>
      </w:r>
      <w:r>
        <w:rPr>
          <w:rFonts w:ascii="Times New Roman"/>
          <w:b w:val="false"/>
          <w:i w:val="false"/>
          <w:color w:val="000000"/>
          <w:sz w:val="28"/>
        </w:rPr>
        <w:t xml:space="preserve">
                           ұлғайтуға толық қатысуы үшiн халықаралық </w:t>
      </w:r>
      <w:r>
        <w:br/>
      </w:r>
      <w:r>
        <w:rPr>
          <w:rFonts w:ascii="Times New Roman"/>
          <w:b w:val="false"/>
          <w:i w:val="false"/>
          <w:color w:val="000000"/>
          <w:sz w:val="28"/>
        </w:rPr>
        <w:t xml:space="preserve">
                           маңызды объект ретiндегi "Қорғас" шекара </w:t>
      </w:r>
      <w:r>
        <w:br/>
      </w:r>
      <w:r>
        <w:rPr>
          <w:rFonts w:ascii="Times New Roman"/>
          <w:b w:val="false"/>
          <w:i w:val="false"/>
          <w:color w:val="000000"/>
          <w:sz w:val="28"/>
        </w:rPr>
        <w:t xml:space="preserve">
                           маңы ынтымақтастығы халықаралық </w:t>
      </w:r>
      <w:r>
        <w:br/>
      </w:r>
      <w:r>
        <w:rPr>
          <w:rFonts w:ascii="Times New Roman"/>
          <w:b w:val="false"/>
          <w:i w:val="false"/>
          <w:color w:val="000000"/>
          <w:sz w:val="28"/>
        </w:rPr>
        <w:t xml:space="preserve">
                           орталығының қазақстандық бөлiгiнiң </w:t>
      </w:r>
      <w:r>
        <w:br/>
      </w:r>
      <w:r>
        <w:rPr>
          <w:rFonts w:ascii="Times New Roman"/>
          <w:b w:val="false"/>
          <w:i w:val="false"/>
          <w:color w:val="000000"/>
          <w:sz w:val="28"/>
        </w:rPr>
        <w:t xml:space="preserve">
                           қалыптасуы; </w:t>
      </w:r>
      <w:r>
        <w:br/>
      </w:r>
      <w:r>
        <w:rPr>
          <w:rFonts w:ascii="Times New Roman"/>
          <w:b w:val="false"/>
          <w:i w:val="false"/>
          <w:color w:val="000000"/>
          <w:sz w:val="28"/>
        </w:rPr>
        <w:t xml:space="preserve">
                           Қазақстанның көлiктiк жүйесiн және </w:t>
      </w:r>
      <w:r>
        <w:br/>
      </w:r>
      <w:r>
        <w:rPr>
          <w:rFonts w:ascii="Times New Roman"/>
          <w:b w:val="false"/>
          <w:i w:val="false"/>
          <w:color w:val="000000"/>
          <w:sz w:val="28"/>
        </w:rPr>
        <w:t xml:space="preserve">
                           2011 жылы халықаралық контейнерлiк </w:t>
      </w:r>
      <w:r>
        <w:br/>
      </w:r>
      <w:r>
        <w:rPr>
          <w:rFonts w:ascii="Times New Roman"/>
          <w:b w:val="false"/>
          <w:i w:val="false"/>
          <w:color w:val="000000"/>
          <w:sz w:val="28"/>
        </w:rPr>
        <w:t xml:space="preserve">
                           тасымал саласындағы Ортаазиялық </w:t>
      </w:r>
      <w:r>
        <w:br/>
      </w:r>
      <w:r>
        <w:rPr>
          <w:rFonts w:ascii="Times New Roman"/>
          <w:b w:val="false"/>
          <w:i w:val="false"/>
          <w:color w:val="000000"/>
          <w:sz w:val="28"/>
        </w:rPr>
        <w:t xml:space="preserve">
                           көлiктiк-өнеркәсiп дәлiзiнiң - </w:t>
      </w:r>
      <w:r>
        <w:br/>
      </w:r>
      <w:r>
        <w:rPr>
          <w:rFonts w:ascii="Times New Roman"/>
          <w:b w:val="false"/>
          <w:i w:val="false"/>
          <w:color w:val="000000"/>
          <w:sz w:val="28"/>
        </w:rPr>
        <w:t xml:space="preserve">
                           трансазиялық транзиттiк дәлiзiнiң </w:t>
      </w:r>
      <w:r>
        <w:br/>
      </w:r>
      <w:r>
        <w:rPr>
          <w:rFonts w:ascii="Times New Roman"/>
          <w:b w:val="false"/>
          <w:i w:val="false"/>
          <w:color w:val="000000"/>
          <w:sz w:val="28"/>
        </w:rPr>
        <w:t xml:space="preserve">
                           қазақстандық учаскесiнiң сауда-өндiрiстiк </w:t>
      </w:r>
      <w:r>
        <w:br/>
      </w:r>
      <w:r>
        <w:rPr>
          <w:rFonts w:ascii="Times New Roman"/>
          <w:b w:val="false"/>
          <w:i w:val="false"/>
          <w:color w:val="000000"/>
          <w:sz w:val="28"/>
        </w:rPr>
        <w:t xml:space="preserve">
                           инфрақұрылымын дамыту; </w:t>
      </w:r>
      <w:r>
        <w:br/>
      </w:r>
      <w:r>
        <w:rPr>
          <w:rFonts w:ascii="Times New Roman"/>
          <w:b w:val="false"/>
          <w:i w:val="false"/>
          <w:color w:val="000000"/>
          <w:sz w:val="28"/>
        </w:rPr>
        <w:t xml:space="preserve">
                           Ресей Федерациясы (бұдан әрi - Ресей) </w:t>
      </w:r>
      <w:r>
        <w:br/>
      </w:r>
      <w:r>
        <w:rPr>
          <w:rFonts w:ascii="Times New Roman"/>
          <w:b w:val="false"/>
          <w:i w:val="false"/>
          <w:color w:val="000000"/>
          <w:sz w:val="28"/>
        </w:rPr>
        <w:t xml:space="preserve">
                           және Қытай Халық Республикасымен (бұдан </w:t>
      </w:r>
      <w:r>
        <w:br/>
      </w:r>
      <w:r>
        <w:rPr>
          <w:rFonts w:ascii="Times New Roman"/>
          <w:b w:val="false"/>
          <w:i w:val="false"/>
          <w:color w:val="000000"/>
          <w:sz w:val="28"/>
        </w:rPr>
        <w:t xml:space="preserve">
                           әрi - Қытай) сауда-экономикалық </w:t>
      </w:r>
      <w:r>
        <w:br/>
      </w:r>
      <w:r>
        <w:rPr>
          <w:rFonts w:ascii="Times New Roman"/>
          <w:b w:val="false"/>
          <w:i w:val="false"/>
          <w:color w:val="000000"/>
          <w:sz w:val="28"/>
        </w:rPr>
        <w:t xml:space="preserve">
                           ынтымақтастығын дамыту және Оңтүстiк- </w:t>
      </w:r>
      <w:r>
        <w:br/>
      </w:r>
      <w:r>
        <w:rPr>
          <w:rFonts w:ascii="Times New Roman"/>
          <w:b w:val="false"/>
          <w:i w:val="false"/>
          <w:color w:val="000000"/>
          <w:sz w:val="28"/>
        </w:rPr>
        <w:t xml:space="preserve">
                           Шығыс Азия, Eypoпa мен Тәуелсiз </w:t>
      </w:r>
      <w:r>
        <w:br/>
      </w:r>
      <w:r>
        <w:rPr>
          <w:rFonts w:ascii="Times New Roman"/>
          <w:b w:val="false"/>
          <w:i w:val="false"/>
          <w:color w:val="000000"/>
          <w:sz w:val="28"/>
        </w:rPr>
        <w:t xml:space="preserve">
                           Мемлекеттер Достастығының (бұдан әрi - </w:t>
      </w:r>
      <w:r>
        <w:br/>
      </w:r>
      <w:r>
        <w:rPr>
          <w:rFonts w:ascii="Times New Roman"/>
          <w:b w:val="false"/>
          <w:i w:val="false"/>
          <w:color w:val="000000"/>
          <w:sz w:val="28"/>
        </w:rPr>
        <w:t xml:space="preserve">
                           ТМД) басқа да елдерiмен сыртқы сауда </w:t>
      </w:r>
      <w:r>
        <w:br/>
      </w:r>
      <w:r>
        <w:rPr>
          <w:rFonts w:ascii="Times New Roman"/>
          <w:b w:val="false"/>
          <w:i w:val="false"/>
          <w:color w:val="000000"/>
          <w:sz w:val="28"/>
        </w:rPr>
        <w:t xml:space="preserve">
                           байланыстарын көп жақты дамыту; </w:t>
      </w:r>
      <w:r>
        <w:br/>
      </w:r>
      <w:r>
        <w:rPr>
          <w:rFonts w:ascii="Times New Roman"/>
          <w:b w:val="false"/>
          <w:i w:val="false"/>
          <w:color w:val="000000"/>
          <w:sz w:val="28"/>
        </w:rPr>
        <w:t xml:space="preserve">
                           2008 жылы Қазақстан мен Қытай арасындағы </w:t>
      </w:r>
      <w:r>
        <w:br/>
      </w:r>
      <w:r>
        <w:rPr>
          <w:rFonts w:ascii="Times New Roman"/>
          <w:b w:val="false"/>
          <w:i w:val="false"/>
          <w:color w:val="000000"/>
          <w:sz w:val="28"/>
        </w:rPr>
        <w:t xml:space="preserve">
                           халықаралық бәсекелестiктi болдырмау үшiн </w:t>
      </w:r>
      <w:r>
        <w:br/>
      </w:r>
      <w:r>
        <w:rPr>
          <w:rFonts w:ascii="Times New Roman"/>
          <w:b w:val="false"/>
          <w:i w:val="false"/>
          <w:color w:val="000000"/>
          <w:sz w:val="28"/>
        </w:rPr>
        <w:t xml:space="preserve">
                           "Қорғас-Шығыс қақпасы" шекара маңы </w:t>
      </w:r>
      <w:r>
        <w:br/>
      </w:r>
      <w:r>
        <w:rPr>
          <w:rFonts w:ascii="Times New Roman"/>
          <w:b w:val="false"/>
          <w:i w:val="false"/>
          <w:color w:val="000000"/>
          <w:sz w:val="28"/>
        </w:rPr>
        <w:t xml:space="preserve">
                           сауда-экономикалық аймағы қызметiнiң </w:t>
      </w:r>
      <w:r>
        <w:br/>
      </w:r>
      <w:r>
        <w:rPr>
          <w:rFonts w:ascii="Times New Roman"/>
          <w:b w:val="false"/>
          <w:i w:val="false"/>
          <w:color w:val="000000"/>
          <w:sz w:val="28"/>
        </w:rPr>
        <w:t xml:space="preserve">
                           сервистiк, өндiрiстiк және көлiктiк </w:t>
      </w:r>
      <w:r>
        <w:br/>
      </w:r>
      <w:r>
        <w:rPr>
          <w:rFonts w:ascii="Times New Roman"/>
          <w:b w:val="false"/>
          <w:i w:val="false"/>
          <w:color w:val="000000"/>
          <w:sz w:val="28"/>
        </w:rPr>
        <w:t xml:space="preserve">
                           аспектiлерi бойынша халықаралық еңбек </w:t>
      </w:r>
      <w:r>
        <w:br/>
      </w:r>
      <w:r>
        <w:rPr>
          <w:rFonts w:ascii="Times New Roman"/>
          <w:b w:val="false"/>
          <w:i w:val="false"/>
          <w:color w:val="000000"/>
          <w:sz w:val="28"/>
        </w:rPr>
        <w:t xml:space="preserve">
                           бөлiнiсi жөнiндегi келiсiмге қол қою; </w:t>
      </w:r>
      <w:r>
        <w:br/>
      </w:r>
      <w:r>
        <w:rPr>
          <w:rFonts w:ascii="Times New Roman"/>
          <w:b w:val="false"/>
          <w:i w:val="false"/>
          <w:color w:val="000000"/>
          <w:sz w:val="28"/>
        </w:rPr>
        <w:t xml:space="preserve">
                           2011 жылы Қазақстанның инвестициялардың </w:t>
      </w:r>
      <w:r>
        <w:br/>
      </w:r>
      <w:r>
        <w:rPr>
          <w:rFonts w:ascii="Times New Roman"/>
          <w:b w:val="false"/>
          <w:i w:val="false"/>
          <w:color w:val="000000"/>
          <w:sz w:val="28"/>
        </w:rPr>
        <w:t xml:space="preserve">
                           және халықаралық сақтандырудың </w:t>
      </w:r>
      <w:r>
        <w:br/>
      </w:r>
      <w:r>
        <w:rPr>
          <w:rFonts w:ascii="Times New Roman"/>
          <w:b w:val="false"/>
          <w:i w:val="false"/>
          <w:color w:val="000000"/>
          <w:sz w:val="28"/>
        </w:rPr>
        <w:t xml:space="preserve">
                           халықаралық нарығына шығуы; </w:t>
      </w:r>
      <w:r>
        <w:br/>
      </w:r>
      <w:r>
        <w:rPr>
          <w:rFonts w:ascii="Times New Roman"/>
          <w:b w:val="false"/>
          <w:i w:val="false"/>
          <w:color w:val="000000"/>
          <w:sz w:val="28"/>
        </w:rPr>
        <w:t xml:space="preserve">
                           өндiрiстiк қуаттарды және iрi трансұлттық </w:t>
      </w:r>
      <w:r>
        <w:br/>
      </w:r>
      <w:r>
        <w:rPr>
          <w:rFonts w:ascii="Times New Roman"/>
          <w:b w:val="false"/>
          <w:i w:val="false"/>
          <w:color w:val="000000"/>
          <w:sz w:val="28"/>
        </w:rPr>
        <w:t xml:space="preserve">
                           корпорациялар қызметiнiң операторлық </w:t>
      </w:r>
      <w:r>
        <w:br/>
      </w:r>
      <w:r>
        <w:rPr>
          <w:rFonts w:ascii="Times New Roman"/>
          <w:b w:val="false"/>
          <w:i w:val="false"/>
          <w:color w:val="000000"/>
          <w:sz w:val="28"/>
        </w:rPr>
        <w:t xml:space="preserve">
                           мүмкiндiктерiн және әлемдiк брендтердi </w:t>
      </w:r>
      <w:r>
        <w:br/>
      </w:r>
      <w:r>
        <w:rPr>
          <w:rFonts w:ascii="Times New Roman"/>
          <w:b w:val="false"/>
          <w:i w:val="false"/>
          <w:color w:val="000000"/>
          <w:sz w:val="28"/>
        </w:rPr>
        <w:t xml:space="preserve">
                           орналастыру; </w:t>
      </w:r>
      <w:r>
        <w:br/>
      </w:r>
      <w:r>
        <w:rPr>
          <w:rFonts w:ascii="Times New Roman"/>
          <w:b w:val="false"/>
          <w:i w:val="false"/>
          <w:color w:val="000000"/>
          <w:sz w:val="28"/>
        </w:rPr>
        <w:t xml:space="preserve">
                           халықаралық басқару тәжiрибесiн алу; </w:t>
      </w:r>
      <w:r>
        <w:br/>
      </w:r>
      <w:r>
        <w:rPr>
          <w:rFonts w:ascii="Times New Roman"/>
          <w:b w:val="false"/>
          <w:i w:val="false"/>
          <w:color w:val="000000"/>
          <w:sz w:val="28"/>
        </w:rPr>
        <w:t xml:space="preserve">
                           көлiктiк және логистикалық қызметтер </w:t>
      </w:r>
      <w:r>
        <w:br/>
      </w:r>
      <w:r>
        <w:rPr>
          <w:rFonts w:ascii="Times New Roman"/>
          <w:b w:val="false"/>
          <w:i w:val="false"/>
          <w:color w:val="000000"/>
          <w:sz w:val="28"/>
        </w:rPr>
        <w:t xml:space="preserve">
                           саласында халықаралық стандарттар мен </w:t>
      </w:r>
      <w:r>
        <w:br/>
      </w:r>
      <w:r>
        <w:rPr>
          <w:rFonts w:ascii="Times New Roman"/>
          <w:b w:val="false"/>
          <w:i w:val="false"/>
          <w:color w:val="000000"/>
          <w:sz w:val="28"/>
        </w:rPr>
        <w:t xml:space="preserve">
                           жаңа технологияларды енгiзу, </w:t>
      </w:r>
      <w:r>
        <w:br/>
      </w:r>
      <w:r>
        <w:rPr>
          <w:rFonts w:ascii="Times New Roman"/>
          <w:b w:val="false"/>
          <w:i w:val="false"/>
          <w:color w:val="000000"/>
          <w:sz w:val="28"/>
        </w:rPr>
        <w:t xml:space="preserve">
                           тасымалдаудың озық технологияларын  </w:t>
      </w:r>
      <w:r>
        <w:br/>
      </w:r>
      <w:r>
        <w:rPr>
          <w:rFonts w:ascii="Times New Roman"/>
          <w:b w:val="false"/>
          <w:i w:val="false"/>
          <w:color w:val="000000"/>
          <w:sz w:val="28"/>
        </w:rPr>
        <w:t xml:space="preserve">
                           қолдану, операторлар мен экспедиторлар </w:t>
      </w:r>
      <w:r>
        <w:br/>
      </w:r>
      <w:r>
        <w:rPr>
          <w:rFonts w:ascii="Times New Roman"/>
          <w:b w:val="false"/>
          <w:i w:val="false"/>
          <w:color w:val="000000"/>
          <w:sz w:val="28"/>
        </w:rPr>
        <w:t xml:space="preserve">
                           жүйесiн қайта қалыптастыру және </w:t>
      </w:r>
      <w:r>
        <w:br/>
      </w:r>
      <w:r>
        <w:rPr>
          <w:rFonts w:ascii="Times New Roman"/>
          <w:b w:val="false"/>
          <w:i w:val="false"/>
          <w:color w:val="000000"/>
          <w:sz w:val="28"/>
        </w:rPr>
        <w:t xml:space="preserve">
                           дамыту, көлiктiң қауiпсiз қызмет етуiн </w:t>
      </w:r>
      <w:r>
        <w:br/>
      </w:r>
      <w:r>
        <w:rPr>
          <w:rFonts w:ascii="Times New Roman"/>
          <w:b w:val="false"/>
          <w:i w:val="false"/>
          <w:color w:val="000000"/>
          <w:sz w:val="28"/>
        </w:rPr>
        <w:t xml:space="preserve">
                           қамтамасыз ету, халықаралық стандарттарға </w:t>
      </w:r>
      <w:r>
        <w:br/>
      </w:r>
      <w:r>
        <w:rPr>
          <w:rFonts w:ascii="Times New Roman"/>
          <w:b w:val="false"/>
          <w:i w:val="false"/>
          <w:color w:val="000000"/>
          <w:sz w:val="28"/>
        </w:rPr>
        <w:t xml:space="preserve">
                           сәйкес навигациялық және телематикалық </w:t>
      </w:r>
      <w:r>
        <w:br/>
      </w:r>
      <w:r>
        <w:rPr>
          <w:rFonts w:ascii="Times New Roman"/>
          <w:b w:val="false"/>
          <w:i w:val="false"/>
          <w:color w:val="000000"/>
          <w:sz w:val="28"/>
        </w:rPr>
        <w:t xml:space="preserve">
                           жүйелердi дамыту; </w:t>
      </w:r>
      <w:r>
        <w:br/>
      </w:r>
      <w:r>
        <w:rPr>
          <w:rFonts w:ascii="Times New Roman"/>
          <w:b w:val="false"/>
          <w:i w:val="false"/>
          <w:color w:val="000000"/>
          <w:sz w:val="28"/>
        </w:rPr>
        <w:t xml:space="preserve">
                           Қазақстанның, Қытайдың және Ресейдiң </w:t>
      </w:r>
      <w:r>
        <w:br/>
      </w:r>
      <w:r>
        <w:rPr>
          <w:rFonts w:ascii="Times New Roman"/>
          <w:b w:val="false"/>
          <w:i w:val="false"/>
          <w:color w:val="000000"/>
          <w:sz w:val="28"/>
        </w:rPr>
        <w:t xml:space="preserve">
                           кооперациялық байланыстарын кеңейту, </w:t>
      </w:r>
      <w:r>
        <w:br/>
      </w:r>
      <w:r>
        <w:rPr>
          <w:rFonts w:ascii="Times New Roman"/>
          <w:b w:val="false"/>
          <w:i w:val="false"/>
          <w:color w:val="000000"/>
          <w:sz w:val="28"/>
        </w:rPr>
        <w:t xml:space="preserve">
                           қазақстандық өнiмдi өткiзудiң жаңа </w:t>
      </w:r>
      <w:r>
        <w:br/>
      </w:r>
      <w:r>
        <w:rPr>
          <w:rFonts w:ascii="Times New Roman"/>
          <w:b w:val="false"/>
          <w:i w:val="false"/>
          <w:color w:val="000000"/>
          <w:sz w:val="28"/>
        </w:rPr>
        <w:t xml:space="preserve">
                           рыноктарын құру; </w:t>
      </w:r>
      <w:r>
        <w:br/>
      </w:r>
      <w:r>
        <w:rPr>
          <w:rFonts w:ascii="Times New Roman"/>
          <w:b w:val="false"/>
          <w:i w:val="false"/>
          <w:color w:val="000000"/>
          <w:sz w:val="28"/>
        </w:rPr>
        <w:t xml:space="preserve">
                           Қазақстанның шекаралық аймақтарының </w:t>
      </w:r>
      <w:r>
        <w:br/>
      </w:r>
      <w:r>
        <w:rPr>
          <w:rFonts w:ascii="Times New Roman"/>
          <w:b w:val="false"/>
          <w:i w:val="false"/>
          <w:color w:val="000000"/>
          <w:sz w:val="28"/>
        </w:rPr>
        <w:t xml:space="preserve">
                           индустриялық-инновациялық инфрақұрылымын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Алматы, Тараз, Шымкент, Қызылорда, Ақтөбе </w:t>
      </w:r>
      <w:r>
        <w:br/>
      </w:r>
      <w:r>
        <w:rPr>
          <w:rFonts w:ascii="Times New Roman"/>
          <w:b w:val="false"/>
          <w:i w:val="false"/>
          <w:color w:val="000000"/>
          <w:sz w:val="28"/>
        </w:rPr>
        <w:t xml:space="preserve">
                           және Орал қалаларының геоэкономикалық </w:t>
      </w:r>
      <w:r>
        <w:br/>
      </w:r>
      <w:r>
        <w:rPr>
          <w:rFonts w:ascii="Times New Roman"/>
          <w:b w:val="false"/>
          <w:i w:val="false"/>
          <w:color w:val="000000"/>
          <w:sz w:val="28"/>
        </w:rPr>
        <w:t xml:space="preserve">
                           ресурстары негiзiнде көлiктiк дәлiздер </w:t>
      </w:r>
      <w:r>
        <w:br/>
      </w:r>
      <w:r>
        <w:rPr>
          <w:rFonts w:ascii="Times New Roman"/>
          <w:b w:val="false"/>
          <w:i w:val="false"/>
          <w:color w:val="000000"/>
          <w:sz w:val="28"/>
        </w:rPr>
        <w:t xml:space="preserve">
                           бойындағы арнайы технопарктiк аймақтарды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қазiргi заманғы ғылыми қажетсiнетiн </w:t>
      </w:r>
      <w:r>
        <w:br/>
      </w:r>
      <w:r>
        <w:rPr>
          <w:rFonts w:ascii="Times New Roman"/>
          <w:b w:val="false"/>
          <w:i w:val="false"/>
          <w:color w:val="000000"/>
          <w:sz w:val="28"/>
        </w:rPr>
        <w:t xml:space="preserve">
                           технологияларды тарту жолымен </w:t>
      </w:r>
      <w:r>
        <w:br/>
      </w:r>
      <w:r>
        <w:rPr>
          <w:rFonts w:ascii="Times New Roman"/>
          <w:b w:val="false"/>
          <w:i w:val="false"/>
          <w:color w:val="000000"/>
          <w:sz w:val="28"/>
        </w:rPr>
        <w:t xml:space="preserve">
                           Қазақстанның өнеркәсiптiк құрылымын </w:t>
      </w:r>
      <w:r>
        <w:br/>
      </w:r>
      <w:r>
        <w:rPr>
          <w:rFonts w:ascii="Times New Roman"/>
          <w:b w:val="false"/>
          <w:i w:val="false"/>
          <w:color w:val="000000"/>
          <w:sz w:val="28"/>
        </w:rPr>
        <w:t xml:space="preserve">
                           жаңғырту; </w:t>
      </w:r>
      <w:r>
        <w:br/>
      </w:r>
      <w:r>
        <w:rPr>
          <w:rFonts w:ascii="Times New Roman"/>
          <w:b w:val="false"/>
          <w:i w:val="false"/>
          <w:color w:val="000000"/>
          <w:sz w:val="28"/>
        </w:rPr>
        <w:t xml:space="preserve">
                           жоғары білікті мамандарды тарту және </w:t>
      </w:r>
      <w:r>
        <w:br/>
      </w:r>
      <w:r>
        <w:rPr>
          <w:rFonts w:ascii="Times New Roman"/>
          <w:b w:val="false"/>
          <w:i w:val="false"/>
          <w:color w:val="000000"/>
          <w:sz w:val="28"/>
        </w:rPr>
        <w:t xml:space="preserve">
                           қосымша жұмыс орындарын ашу, жергілікті </w:t>
      </w:r>
      <w:r>
        <w:br/>
      </w:r>
      <w:r>
        <w:rPr>
          <w:rFonts w:ascii="Times New Roman"/>
          <w:b w:val="false"/>
          <w:i w:val="false"/>
          <w:color w:val="000000"/>
          <w:sz w:val="28"/>
        </w:rPr>
        <w:t xml:space="preserve">
                           қызметкерлерінің біліктілігін арттыру. </w:t>
      </w:r>
    </w:p>
    <w:bookmarkStart w:name="z9" w:id="7"/>
    <w:p>
      <w:pPr>
        <w:spacing w:after="0"/>
        <w:ind w:left="0"/>
        <w:jc w:val="left"/>
      </w:pPr>
      <w:r>
        <w:rPr>
          <w:rFonts w:ascii="Times New Roman"/>
          <w:b/>
          <w:i w:val="false"/>
          <w:color w:val="000000"/>
        </w:rPr>
        <w:t xml:space="preserve"> 
2. Кiрiспе </w:t>
      </w:r>
    </w:p>
    <w:bookmarkEnd w:id="7"/>
    <w:p>
      <w:pPr>
        <w:spacing w:after="0"/>
        <w:ind w:left="0"/>
        <w:jc w:val="both"/>
      </w:pPr>
      <w:r>
        <w:rPr>
          <w:rFonts w:ascii="Times New Roman"/>
          <w:b w:val="false"/>
          <w:i w:val="false"/>
          <w:color w:val="000000"/>
          <w:sz w:val="28"/>
        </w:rPr>
        <w:t xml:space="preserve">      "Қорғас" шекара маңы ынтымақтастығы халықаралық орталығын одан әрi дамытудың 2007-2011 жылдарға арналған бағдарламасы (бұдан әрi - Бағдарлама) мыналарға сәйкес әзiрленген: </w:t>
      </w:r>
      <w:r>
        <w:br/>
      </w:r>
      <w:r>
        <w:rPr>
          <w:rFonts w:ascii="Times New Roman"/>
          <w:b w:val="false"/>
          <w:i w:val="false"/>
          <w:color w:val="000000"/>
          <w:sz w:val="28"/>
        </w:rPr>
        <w:t>
      Қазақстан Республикасы Президентiнiң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индустриялық-инновациялық дамуының 2003-2015 жылдарға арналған стратегиясы; </w:t>
      </w:r>
      <w:r>
        <w:br/>
      </w:r>
      <w:r>
        <w:rPr>
          <w:rFonts w:ascii="Times New Roman"/>
          <w:b w:val="false"/>
          <w:i w:val="false"/>
          <w:color w:val="000000"/>
          <w:sz w:val="28"/>
        </w:rPr>
        <w:t>
      Қазақстан Республикасы Президентiнiң 2006 жылғы 11 сәуiрдегi N 86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2015 жылға дейiнгi көлiк стратегиясы; </w:t>
      </w:r>
      <w:r>
        <w:br/>
      </w:r>
      <w:r>
        <w:rPr>
          <w:rFonts w:ascii="Times New Roman"/>
          <w:b w:val="false"/>
          <w:i w:val="false"/>
          <w:color w:val="000000"/>
          <w:sz w:val="28"/>
        </w:rPr>
        <w:t xml:space="preserve">
      Қазақстан Республикасы Үкiметiнiң 2006 жылғы 31 наурыздағы N 222 қаулысымен бекiтiлген Қазақстан Республикасы Президентiнiң 2006 жылғы 1 наурыздағы "Қазақстанның әлемдегi бәсекеге барынша қабiлеттi елу елдiң қатарына кiру стратегиясы" атты Қазақстан халқына Жолдауын iске асыру жөнiндегi iс-шаралардың жалпыұлттық жоспарын және Қазақстан Республикасы Үкiметiнiң 2006-2008 жылдарға арналған бағдарламасын орындаудың желiлiк кестесiнiң 11-тармағы; </w:t>
      </w:r>
      <w:r>
        <w:br/>
      </w:r>
      <w:r>
        <w:rPr>
          <w:rFonts w:ascii="Times New Roman"/>
          <w:b w:val="false"/>
          <w:i w:val="false"/>
          <w:color w:val="000000"/>
          <w:sz w:val="28"/>
        </w:rPr>
        <w:t xml:space="preserve">
      Қазақстан Республикасы Үкiметiнiң 2006 жылғы 30 маусымдағы N 633 қаулысымен бекiтiлген "Қорғас" шекара маңы ынтымақтастығы халықаралық орталығын одан әрi дамытудың тұжырымдамасы; </w:t>
      </w:r>
      <w:r>
        <w:br/>
      </w:r>
      <w:r>
        <w:rPr>
          <w:rFonts w:ascii="Times New Roman"/>
          <w:b w:val="false"/>
          <w:i w:val="false"/>
          <w:color w:val="000000"/>
          <w:sz w:val="28"/>
        </w:rPr>
        <w:t>
      Қазақстан Республикасы Президентiнiң 2006 жылғы 28 тамыздағы N 167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2015 жылға дейiнгi аумақтық даму стратегиясы. </w:t>
      </w:r>
      <w:r>
        <w:br/>
      </w:r>
      <w:r>
        <w:rPr>
          <w:rFonts w:ascii="Times New Roman"/>
          <w:b w:val="false"/>
          <w:i w:val="false"/>
          <w:color w:val="000000"/>
          <w:sz w:val="28"/>
        </w:rPr>
        <w:t xml:space="preserve">
      "Қорғас" шекара маңы ынтымақтастығы халықаралық орталығының қызметiнiң құқықтық негiзi мына үкiметаралық келiсiмдер болып табылады: </w:t>
      </w:r>
      <w:r>
        <w:br/>
      </w:r>
      <w:r>
        <w:rPr>
          <w:rFonts w:ascii="Times New Roman"/>
          <w:b w:val="false"/>
          <w:i w:val="false"/>
          <w:color w:val="000000"/>
          <w:sz w:val="28"/>
        </w:rPr>
        <w:t>
      2004 жылғы 24 қыркүйектегi Қазақстан Республикасының Үкiметi мен Қытай Халық Республикасының Үкiметi арасындағы "Қорғас" шекара маңы ынтымақтастығы халықаралық орталығын құру туралы негiздемелiк  </w:t>
      </w:r>
      <w:r>
        <w:rPr>
          <w:rFonts w:ascii="Times New Roman"/>
          <w:b w:val="false"/>
          <w:i w:val="false"/>
          <w:color w:val="000000"/>
          <w:sz w:val="28"/>
        </w:rPr>
        <w:t xml:space="preserve">келiсiм </w:t>
      </w:r>
      <w:r>
        <w:rPr>
          <w:rFonts w:ascii="Times New Roman"/>
          <w:b w:val="false"/>
          <w:i w:val="false"/>
          <w:color w:val="000000"/>
          <w:sz w:val="28"/>
        </w:rPr>
        <w:t xml:space="preserve">; </w:t>
      </w:r>
      <w:r>
        <w:br/>
      </w:r>
      <w:r>
        <w:rPr>
          <w:rFonts w:ascii="Times New Roman"/>
          <w:b w:val="false"/>
          <w:i w:val="false"/>
          <w:color w:val="000000"/>
          <w:sz w:val="28"/>
        </w:rPr>
        <w:t>
      2005 жылғы 4 шiлдедегi Қазақстан Республикасының Yкiметi мен Қытай Халық Республикасының Үкiметi арасындағы "Қорғас" шекара маңы ынтымақтастығы халықаралық орталығының қызметiн реттеу туралы  </w:t>
      </w:r>
      <w:r>
        <w:rPr>
          <w:rFonts w:ascii="Times New Roman"/>
          <w:b w:val="false"/>
          <w:i w:val="false"/>
          <w:color w:val="000000"/>
          <w:sz w:val="28"/>
        </w:rPr>
        <w:t xml:space="preserve">келiсiм </w:t>
      </w:r>
      <w:r>
        <w:rPr>
          <w:rFonts w:ascii="Times New Roman"/>
          <w:b w:val="false"/>
          <w:i w:val="false"/>
          <w:color w:val="000000"/>
          <w:sz w:val="28"/>
        </w:rPr>
        <w:t xml:space="preserve">. </w:t>
      </w:r>
      <w:r>
        <w:br/>
      </w:r>
      <w:r>
        <w:rPr>
          <w:rFonts w:ascii="Times New Roman"/>
          <w:b w:val="false"/>
          <w:i w:val="false"/>
          <w:color w:val="000000"/>
          <w:sz w:val="28"/>
        </w:rPr>
        <w:t xml:space="preserve">
      Бағдарламаны әзiрлеу Қазақстанның ұлттық экономиканың бәсекеге қабiлеттiгiн арттырудың басты аспектiлерiнiң бiрi ретiнде республиканы екi жақты шекара маңы ынтымақтастығын толыққанды дамыту, көлiктiк-логистикалық тұрғыда және транзиттiк әлеуеттi дамыту арқылы халықаралық сауда жүйесiнде барабар көрiну қажеттiгiнен туындаған. </w:t>
      </w:r>
      <w:r>
        <w:br/>
      </w:r>
      <w:r>
        <w:rPr>
          <w:rFonts w:ascii="Times New Roman"/>
          <w:b w:val="false"/>
          <w:i w:val="false"/>
          <w:color w:val="000000"/>
          <w:sz w:val="28"/>
        </w:rPr>
        <w:t xml:space="preserve">
      Бағдарлама "Қорғас" шекара маңы ынтымақтастығы халықаралық орталығын (бұдан әрi - "Қорғас" ШМЫХО) одан әрi дамытудың негiзгi бағыттарын, басымдықтары мен мiндеттерiн айқындайды. </w:t>
      </w:r>
      <w:r>
        <w:br/>
      </w:r>
      <w:r>
        <w:rPr>
          <w:rFonts w:ascii="Times New Roman"/>
          <w:b w:val="false"/>
          <w:i w:val="false"/>
          <w:color w:val="000000"/>
          <w:sz w:val="28"/>
        </w:rPr>
        <w:t xml:space="preserve">
      Қазiргi кезеңде Қазақстан Республикасының (бұдан әрi - Қазақстан) Қытаймен шекара маңы ынтымақтастығы Шанхай Ынтымақтастығы Ұйымының (бұдан әрi - ШЫҰ) шеңберiнде екi жақты стратегиялық әрiптестiктi нығайтудың және көп жақты өзара iс-қимылды дамытудың мақсаттары мен мiндеттерiне сәйкес дамуда. </w:t>
      </w:r>
      <w:r>
        <w:br/>
      </w:r>
      <w:r>
        <w:rPr>
          <w:rFonts w:ascii="Times New Roman"/>
          <w:b w:val="false"/>
          <w:i w:val="false"/>
          <w:color w:val="000000"/>
          <w:sz w:val="28"/>
        </w:rPr>
        <w:t xml:space="preserve">
      ШЫҰ Хартиясына сәйкес ынтымақтастықтың бағыттары түрлi нысандардағы аймақтық экономикалық ынтымақтастықты, тауарлардың, капиталдардың қызметтердiң және технологиялардың еркiн қозғалысын кезең-кезеңмен жүзеге асыру мақсатында сауда және инвестициялар үшiн жағымды жағдай туғызуды қолдау және көтермелеудi қамтиды. </w:t>
      </w:r>
      <w:r>
        <w:br/>
      </w:r>
      <w:r>
        <w:rPr>
          <w:rFonts w:ascii="Times New Roman"/>
          <w:b w:val="false"/>
          <w:i w:val="false"/>
          <w:color w:val="000000"/>
          <w:sz w:val="28"/>
        </w:rPr>
        <w:t xml:space="preserve">
      Бағдарлама шеңберiнде Алматы облысы Панфилов ауданында "Қорғас-Шығыс қақпасы" шекара маңы сауда-экономикалық аймағын (бұдан әрi - "Қорғас-Шығыс қақпасы" ШСЭА) құру болжанады. "Қорғас-Шығыс қақпасы" ШСЭА басты және жүйе құрушы элементi халықаралық контейнерлiк жүк ағындарына қызмет ететiн халықаралық маңыздағы құрлық порты болып табылады. </w:t>
      </w:r>
      <w:r>
        <w:br/>
      </w:r>
      <w:r>
        <w:rPr>
          <w:rFonts w:ascii="Times New Roman"/>
          <w:b w:val="false"/>
          <w:i w:val="false"/>
          <w:color w:val="000000"/>
          <w:sz w:val="28"/>
        </w:rPr>
        <w:t xml:space="preserve">
      Бағдарлама, сондай-ақ Батыс Қазақстан облысының (Қазақстан) және Саратов облысының (Ресей) шекарасында халықаралық құрлық порты және өндiрiстiк аймағы бар "Тасқала-Озинки" шекара маңы сауда-экономикалық аймағын (бұдан әрi - "Тасқала-Озинки" ШСЭА) құруды көздейдi. </w:t>
      </w:r>
      <w:r>
        <w:br/>
      </w:r>
      <w:r>
        <w:rPr>
          <w:rFonts w:ascii="Times New Roman"/>
          <w:b w:val="false"/>
          <w:i w:val="false"/>
          <w:color w:val="000000"/>
          <w:sz w:val="28"/>
        </w:rPr>
        <w:t xml:space="preserve">
      "Тасқала-Озинки" құрлық порты Бағдарламада жоспарланған мемлекеттiк бақылаушы органдардың өзара iс-қимылының бiрыңғай технологиялық жүйесi бар халықаралық маңызды порттар ретiнде "Қорғас-Шығыс қақпасы" құрлық порты, "Ақтау теңiз порты" арнайы экономикалық аймағы (бұдан әрi - "Ақтау теңiз порты" АЭА) бiрiктiретiн Ортаазия көлiктiк-өнеркәсiптiк дәлiзiнiң (бұдан әрi - ОКӨД) бiрыңғай көлiктiк-логистикалық жүйесiне кiредi. </w:t>
      </w:r>
    </w:p>
    <w:bookmarkStart w:name="z10" w:id="8"/>
    <w:p>
      <w:pPr>
        <w:spacing w:after="0"/>
        <w:ind w:left="0"/>
        <w:jc w:val="left"/>
      </w:pPr>
      <w:r>
        <w:rPr>
          <w:rFonts w:ascii="Times New Roman"/>
          <w:b/>
          <w:i w:val="false"/>
          <w:color w:val="000000"/>
        </w:rPr>
        <w:t xml:space="preserve"> 
3. Халықаралық сауданың және Қазақстандағы транзиттiк әлеуеттi дамытудың қазiргі заманғы жай-күйін талдау </w:t>
      </w:r>
    </w:p>
    <w:bookmarkEnd w:id="8"/>
    <w:bookmarkStart w:name="z11" w:id="9"/>
    <w:p>
      <w:pPr>
        <w:spacing w:after="0"/>
        <w:ind w:left="0"/>
        <w:jc w:val="left"/>
      </w:pPr>
      <w:r>
        <w:rPr>
          <w:rFonts w:ascii="Times New Roman"/>
          <w:b/>
          <w:i w:val="false"/>
          <w:color w:val="000000"/>
        </w:rPr>
        <w:t xml:space="preserve"> 
3.1. "Қорғас" шекара маңы ынтымақтастығы халықаралық орталығын одан әрi дамытуға арналған алғышарттар </w:t>
      </w:r>
    </w:p>
    <w:bookmarkEnd w:id="9"/>
    <w:p>
      <w:pPr>
        <w:spacing w:after="0"/>
        <w:ind w:left="0"/>
        <w:jc w:val="both"/>
      </w:pPr>
      <w:r>
        <w:rPr>
          <w:rFonts w:ascii="Times New Roman"/>
          <w:b w:val="false"/>
          <w:i w:val="false"/>
          <w:color w:val="000000"/>
          <w:sz w:val="28"/>
        </w:rPr>
        <w:t>      Бүгiнде жаңа бәсекеге қабiлеттi өндiрiс пен қызметтердi орналастыруға арналған негiзгi аумақтар мен инфрақұрылымдық осьтердi қалыптастыратын Қазақстанның шекаралық ынтымақтастығы мен транзиттiк әлеуетiн дамыту үшiн жағымды экономикалық және саяси жағдайлар қалыптасуда. Сондай-ақ Қазақстан Республикасының Индустриялық-инновациялық дамуының 2003-2015 жылдарға арналған  </w:t>
      </w:r>
      <w:r>
        <w:rPr>
          <w:rFonts w:ascii="Times New Roman"/>
          <w:b w:val="false"/>
          <w:i w:val="false"/>
          <w:color w:val="000000"/>
          <w:sz w:val="28"/>
        </w:rPr>
        <w:t xml:space="preserve">стратегиясын </w:t>
      </w:r>
      <w:r>
        <w:rPr>
          <w:rFonts w:ascii="Times New Roman"/>
          <w:b w:val="false"/>
          <w:i w:val="false"/>
          <w:color w:val="000000"/>
          <w:sz w:val="28"/>
        </w:rPr>
        <w:t xml:space="preserve">iске асыруда қазiргi заманғы әлемдiк экономикадағы өндiрiстiк және көлiктiк логистиканың тиiмдiлiкпен дамып келе жатқан қағидаларын қолдануға нақты мүмкiндiктерi пайда болады. </w:t>
      </w:r>
      <w:r>
        <w:br/>
      </w:r>
      <w:r>
        <w:rPr>
          <w:rFonts w:ascii="Times New Roman"/>
          <w:b w:val="false"/>
          <w:i w:val="false"/>
          <w:color w:val="000000"/>
          <w:sz w:val="28"/>
        </w:rPr>
        <w:t xml:space="preserve">
      Халықаралық экономикалық кеңiстiкте елдiң экономикалық сәйкестiгiн анықтаудың базалық тетiгi ретiнде логистиканы дамыту Қазақстан үшiн, мысалы көлiктiк дәлiздердiң қиылысында орналасқан және Еуропадағы ең мықты транзиттiк әлеуетке ие Германиямен салыстырмалы түрде. Бүгiнде Германия халықаралық нарықтарда iрi логистер болып табылады және әлемдегi экспорттаушы елдер арасында бесiншi орынға ие. Қазақстан өзiнiң транзиттiк әлеуетiн iске асыра отырып, Орталық-азия өңiрi мен Тәуелсiз елдер ынтымақтастығына (бұдан әрi - ТМД) көш басындағы орындарға ие болып, 2012 жылға қарай өзiнiң экспорттық әлеуетiн дамытуға нақты жағдайлар туғыза алады. Бұған Қытаймен экономикалық ынтымақтастық шарттарының кеңеюi, сондай-ақ Қазақстан мен Ресей арасындағы ортақ экономикалық кеңiстiктi дамыту үшiн оң iлгерiлеу ықпал етедi. </w:t>
      </w:r>
      <w:r>
        <w:br/>
      </w:r>
      <w:r>
        <w:rPr>
          <w:rFonts w:ascii="Times New Roman"/>
          <w:b w:val="false"/>
          <w:i w:val="false"/>
          <w:color w:val="000000"/>
          <w:sz w:val="28"/>
        </w:rPr>
        <w:t xml:space="preserve">
      Әлемдiк тәжiрибенi талдау дамушы елдердiң көпшiлiгiнде шекара маңы қатынастары және аумақтар халықаралық сауда объектiлерi болып табылатындығын және халықаралық көлiк дәлiздерiнде орналасқан құрлық порттары, теңiз порттары, әуежайлар, iрi темiр жол тораптары - шекара маңы көлiк өткiндерiне жақын аумақтардағы арнайы сауда-экономикалық аймақтарды құру жолымен дамитындығын көрсетедi. </w:t>
      </w:r>
      <w:r>
        <w:br/>
      </w:r>
      <w:r>
        <w:rPr>
          <w:rFonts w:ascii="Times New Roman"/>
          <w:b w:val="false"/>
          <w:i w:val="false"/>
          <w:color w:val="000000"/>
          <w:sz w:val="28"/>
        </w:rPr>
        <w:t xml:space="preserve">
      Көрсетiлген аймақтарда тұтастай елдер мен өңiрлер таза өндiрушiлерге де аутсорсерлер, субконтрактерлерге және логистерлерге айналатын қаржыландыруды бөлу, тапсырыстарды орындау жүзеге асады. Бұдан әрi мұндай аймақтар экономиканың әлемдiк жаһандануы жағдайында елдiң халықаралық еңбек бөлiнiсiнде ұстанымы кезiнде жаңа бәсекелестiк өндiрiстердi орналастыру үшiн басты объектiлер болып отыр. </w:t>
      </w:r>
      <w:r>
        <w:br/>
      </w:r>
      <w:r>
        <w:rPr>
          <w:rFonts w:ascii="Times New Roman"/>
          <w:b w:val="false"/>
          <w:i w:val="false"/>
          <w:color w:val="000000"/>
          <w:sz w:val="28"/>
        </w:rPr>
        <w:t xml:space="preserve">
      Бүгiнде Қытайдың экспорттық мүмкiндiктерiн ұлғайтудың басты құралдарының бiрi еркiн сауда аймақтарын немесе экспорттық мақсаттағы сауда-экономикалық аймақтарын құру болып табылады. Қытайдың Коммерция министрлiгiнiң мәлiмдеуi бойынша жақын арада экспорттық өндiрiстердiң 50 аймағы, бiрiншi кезекте солтүстiк және батыс бағыттардағы шекара маңы аймақтарын ашу болжанып отыр. </w:t>
      </w:r>
      <w:r>
        <w:br/>
      </w:r>
      <w:r>
        <w:rPr>
          <w:rFonts w:ascii="Times New Roman"/>
          <w:b w:val="false"/>
          <w:i w:val="false"/>
          <w:color w:val="000000"/>
          <w:sz w:val="28"/>
        </w:rPr>
        <w:t xml:space="preserve">
      Әлеуеттiк транзиттiк елдер Қазақстан мен Ресей халықаралық еңбек бөлiнiсiнде, оның iшiнде контейнерлiк жүк тасымалының тез өспелi нарығына шығу бойынша өз ұстанымдарын айқындайды. Ресей басымдық тәртiбiмен Жапониямен және Оңтүстiк Кореямен бiрлесiп, Транссiб халықаралық көлiктiк дәлiзiн, ал Ұлыбританиямен бiрлесiп, бұл дәлiздiк автомобилдiк бөлiгiн әзiрлеуде. </w:t>
      </w:r>
      <w:r>
        <w:br/>
      </w:r>
      <w:r>
        <w:rPr>
          <w:rFonts w:ascii="Times New Roman"/>
          <w:b w:val="false"/>
          <w:i w:val="false"/>
          <w:color w:val="000000"/>
          <w:sz w:val="28"/>
        </w:rPr>
        <w:t xml:space="preserve">
      1986 жылдан бастап әлемде контейнерлiк тасымалдардың көлемi орта есеппен алғанда жылына 10-11%-ға өскен, 2003 жылы ол 281,4 млн шартты 20-футтық контейнердi (ТЕU құрады, эксперттердiң бағалауынша, 2012 жылға қарай ол басқа салалардан үлкен айырмашылықпен, тек көмiрсутегiлерiн тасымалдау көлемiмен бәсекелесе отырып, 375 миллион ТЕU-ға артады. </w:t>
      </w:r>
      <w:r>
        <w:br/>
      </w:r>
      <w:r>
        <w:rPr>
          <w:rFonts w:ascii="Times New Roman"/>
          <w:b w:val="false"/>
          <w:i w:val="false"/>
          <w:color w:val="000000"/>
          <w:sz w:val="28"/>
        </w:rPr>
        <w:t xml:space="preserve">
      Бұл өсiм төлемге қабiлеттi сұраныспен емес, тек көлiктiк инфрақұрылымның өткiзушiлiк қабiлетiмен ғана шектелген. Бұл сұраныстың болуы, сөзсiз, осы нарықты экономиканың инвестициялық тартымды сегменттерiнiң бiрiне айналдырады. Көлiктiк-логистикалық инфрақұрылымның дамуына байланысты ағымдағы инвестициялық жобалар жылына миллион доллар сомамен бағаланады. Сондықтан порттарға, логистикалық орталықтар және тиеу-түсiру терминалдарына салынған инвестициялар бiрнеше жыл iшiнде ақталатын болады. </w:t>
      </w:r>
      <w:r>
        <w:br/>
      </w:r>
      <w:r>
        <w:rPr>
          <w:rFonts w:ascii="Times New Roman"/>
          <w:b w:val="false"/>
          <w:i w:val="false"/>
          <w:color w:val="000000"/>
          <w:sz w:val="28"/>
        </w:rPr>
        <w:t xml:space="preserve">
      Қытай бүгiнде Қазақстан мен Ресейдiң негiзгi сыртқы саудадағы серiктесi, контейнерлiк тасымалдар көлем бойынша әлемдiк көшбасшы болып табылады - 2003 жылғы контейнерлiк айналым 48 миллион ТЕU-ден астам. Ресейдiң, Еуропаның және Қытайдың тауар айналымының жартысынан көбiн контернейлерде тасымалданатын жүктер құрайды. Бұл ретте контейнерлiк тасымалдардың ыңғайлылығы тасымалдардың мультимодалдығынан, жүк тиеу-түсiру жұмыстары уақытының қысқаруынан, "есiктен есiкке дейiн жеткiзуден" көрiнедi, бұл жүк тасымалдаудың осы саласына әлемде тұрақты өсу қарқынын қамтамасыз етедi. </w:t>
      </w:r>
      <w:r>
        <w:br/>
      </w:r>
      <w:r>
        <w:rPr>
          <w:rFonts w:ascii="Times New Roman"/>
          <w:b w:val="false"/>
          <w:i w:val="false"/>
          <w:color w:val="000000"/>
          <w:sz w:val="28"/>
        </w:rPr>
        <w:t xml:space="preserve">
      Құрлық порты "Қорғас" ШСЭА құрылымында контейнерлiк жүк ағындары мен өндiрiстiң логистикалық, соның iшiнде трансұлттық түрлерiнде мамандандырылатын болады, бұл республикаға трансконтинентальдық технологиялық тiзбекте өз орнын алуға және барлық трансконтинентальдық тауарлар мен қызметтер трафигiнде халықаралық өндiрiстiк корпорацияға ықпалын тигiзуге мүмкiндiк бередi. </w:t>
      </w:r>
      <w:r>
        <w:br/>
      </w:r>
      <w:r>
        <w:rPr>
          <w:rFonts w:ascii="Times New Roman"/>
          <w:b w:val="false"/>
          <w:i w:val="false"/>
          <w:color w:val="000000"/>
          <w:sz w:val="28"/>
        </w:rPr>
        <w:t xml:space="preserve">
      "Қорғас-Шығыс қақпасы" құрлық порты сондай-ақ Қазақстан мен Қытайдың темiржол жолдарының нақты ықпалдасуының жоқтығымен байланысты мәселенi шешедi. </w:t>
      </w:r>
      <w:r>
        <w:br/>
      </w:r>
      <w:r>
        <w:rPr>
          <w:rFonts w:ascii="Times New Roman"/>
          <w:b w:val="false"/>
          <w:i w:val="false"/>
          <w:color w:val="000000"/>
          <w:sz w:val="28"/>
        </w:rPr>
        <w:t xml:space="preserve">
      Қазақстанның аумағы бойынша "шығыс-батыс" континентаралық контейнерлiк тасымалдаулар ОКӨД арқылы өтедi. Жүк ағындарын қалыптастырудың Халықаралық жоспары бойынша ОКӨД "Семиглавый Мар" темiр жол станциясы арқылы (Тасқала кентi) Қазақстанның Батыс Қазақстан облысының шекарасында Ресейдiң Саратов облысындағы Озинки темiр жол станциясына шығатын халықаралық контейнерлiк тасымалдаулардың операторы ретiнде анықталған. </w:t>
      </w:r>
      <w:r>
        <w:br/>
      </w:r>
      <w:r>
        <w:rPr>
          <w:rFonts w:ascii="Times New Roman"/>
          <w:b w:val="false"/>
          <w:i w:val="false"/>
          <w:color w:val="000000"/>
          <w:sz w:val="28"/>
        </w:rPr>
        <w:t xml:space="preserve">
      "Тасқала-Озинки" құрлық порты Қазақстанның, Ресейдiң және ТМД елдерiнiң теңiз порттары мен өзге де iрi континентальдық көлiктiк тораптарының қызметiн континентальдық реттеушi-порт ретiнде жұмыс iстейтiн болады. Бұл порт - реттегiштi қосу Қазақстан үшiн маңызды "Солтүстiк-Оңтүстiк" халықаралық көлiктiк дәлiзiнiң қызметiн айтарлықтай жандандырады және тиiсiнше жүк тартуға және Ортаазия көлiктiк-өнеркәсiптiк дәлiзiнiң толыққанды жұмыс iстеуiне жағдайлар туғызады. </w:t>
      </w:r>
      <w:r>
        <w:br/>
      </w:r>
      <w:r>
        <w:rPr>
          <w:rFonts w:ascii="Times New Roman"/>
          <w:b w:val="false"/>
          <w:i w:val="false"/>
          <w:color w:val="000000"/>
          <w:sz w:val="28"/>
        </w:rPr>
        <w:t xml:space="preserve">
      Нәтижесiнде Қытайдан, Ресейден, Еуропадан, Ираннан, Үндiстаннан және керi контейнерлiк жүк ағындарын қалыптастыру және қайта бағыттау жолымен "Ақтау теңiз порты" АЭА және Қазақстанның жоспарланып отырған каспийлiк порттарының жүк тартымдылығы ұлғаяды. "Тасқала-Озинки" құрлық порты Батыс Сiбiр, Орал және Ресейдiң Едiл бойы өнеркәсiптiк аудандарынан жүк ағынын қалыптастыратын Қазақстанның батыс аймақтарының көлiктiк тораптарындағы жүк қозғалыстарын бiрыңғай логистикалық кестеге бiрiктiру есебiнен жүк ағынын ұлғайтуға жағдайлар туғызады. </w:t>
      </w:r>
      <w:r>
        <w:br/>
      </w:r>
      <w:r>
        <w:rPr>
          <w:rFonts w:ascii="Times New Roman"/>
          <w:b w:val="false"/>
          <w:i w:val="false"/>
          <w:color w:val="000000"/>
          <w:sz w:val="28"/>
        </w:rPr>
        <w:t xml:space="preserve">
      ОКӨД Қазақстан арқылы өтетiн континентаралық бағдарлардың даму стратегиясының маңызды бағыттарының бiрiне айналуы керек және ол ең көп транзиттiк түсiмдi, республика үшiн мультипликативтiк әсердi қамтамасыз етедi. Сондай-ақ OКӨД шығыс бағыттан Орталық Азия мен Таяу шығыс, Ресей, ТМД және Балтық жағалауы елдерi одан әрi Еуропа арақашықтығын, жүктердi жеткiзу мерзiмiн, көлiктiк шығындарды тиiмдiлiкпен қысқарту тұрғысынан ұлтаралық компаниялар мен халықаралық көлiктiк операторлар үшiн барынша тартымды болады. </w:t>
      </w:r>
      <w:r>
        <w:br/>
      </w:r>
      <w:r>
        <w:rPr>
          <w:rFonts w:ascii="Times New Roman"/>
          <w:b w:val="false"/>
          <w:i w:val="false"/>
          <w:color w:val="000000"/>
          <w:sz w:val="28"/>
        </w:rPr>
        <w:t xml:space="preserve">
      Аталған көлiктiк дәлiздiң халықаралық мәртебесi мына: қазақстандық-қытайлық шекараның шығысында және қазақстандық-ресейлiк шекараның батысында халықаралық ынтымақтастықтың екi аймағы құрылуымен қамтамасыз етiлуi тиiс, олар Көлiктiк дәлiз бен iрi көлiктiк-өндiрiстiк шекаралық тораптардың сервис-сауда-өндiрiстiк инфрақұрылымын барынша дамыту мақсатында осы аймақтар Қазақстанның экономикасы үшiн стратегиялық сипатқа ие халықаралық мағынадағы шекаралық сауда-экономикалық аймақтар ретiнде анықталуы тиiс. </w:t>
      </w:r>
      <w:r>
        <w:br/>
      </w:r>
      <w:r>
        <w:rPr>
          <w:rFonts w:ascii="Times New Roman"/>
          <w:b w:val="false"/>
          <w:i w:val="false"/>
          <w:color w:val="000000"/>
          <w:sz w:val="28"/>
        </w:rPr>
        <w:t xml:space="preserve">
      ОКӨД-тi кең көлемдi дамыту республиканың саудасы мен индустриялық-инновациялық дамуына жағдайлар туғызады және халықаралық сауда жүйесiне Қазақстанның алты облысын енгiзедi, бұлар Алматы, Жамбыл, Оңтүстiк Қазақстан, Қызылорда, Ақтөбе және Батыс Қазақстан облыстары. </w:t>
      </w:r>
      <w:r>
        <w:br/>
      </w:r>
      <w:r>
        <w:rPr>
          <w:rFonts w:ascii="Times New Roman"/>
          <w:b w:val="false"/>
          <w:i w:val="false"/>
          <w:color w:val="000000"/>
          <w:sz w:val="28"/>
        </w:rPr>
        <w:t xml:space="preserve">
      Толыққанды қолданылатын транзиттi ашу Азияның ең iрi жобаларының бiрiне сөзсiз айналады және Қазақстанның ДСҰ-ға кiруi кезiнде маңызды рөлге ие болып, ұлттық экономиканың бәсекеге қабiлеттiгiн өсiруге объективтi жағдайларды қамтамасыз етедi. </w:t>
      </w:r>
    </w:p>
    <w:bookmarkStart w:name="z12" w:id="10"/>
    <w:p>
      <w:pPr>
        <w:spacing w:after="0"/>
        <w:ind w:left="0"/>
        <w:jc w:val="left"/>
      </w:pPr>
      <w:r>
        <w:rPr>
          <w:rFonts w:ascii="Times New Roman"/>
          <w:b/>
          <w:i w:val="false"/>
          <w:color w:val="000000"/>
        </w:rPr>
        <w:t xml:space="preserve"> 
3.2. Алматы облысының "Қорғас-Шығыс қақпасы" шекара маңы сауда-экономикалық аймағын құру жөнiндегi әлеуетi мен мүмкiндiктерi </w:t>
      </w:r>
    </w:p>
    <w:bookmarkEnd w:id="10"/>
    <w:p>
      <w:pPr>
        <w:spacing w:after="0"/>
        <w:ind w:left="0"/>
        <w:jc w:val="both"/>
      </w:pPr>
      <w:r>
        <w:rPr>
          <w:rFonts w:ascii="Times New Roman"/>
          <w:b w:val="false"/>
          <w:i w:val="false"/>
          <w:color w:val="000000"/>
          <w:sz w:val="28"/>
        </w:rPr>
        <w:t xml:space="preserve">      "Қорғас" ШМЫХО-ның аумағы Қытаймен шекарада Қазақстанның оңтүстiк-шығыс бөлiгiндегi Еуразия континентiнiң орталығында орналасқан. </w:t>
      </w:r>
      <w:r>
        <w:br/>
      </w:r>
      <w:r>
        <w:rPr>
          <w:rFonts w:ascii="Times New Roman"/>
          <w:b w:val="false"/>
          <w:i w:val="false"/>
          <w:color w:val="000000"/>
          <w:sz w:val="28"/>
        </w:rPr>
        <w:t xml:space="preserve">
      Өзара уағдаластық бойынша "Қорғас" ШМЫХО-ның аумағы: Алматы облысының Панфилов ауданы орналасқан қазақстандық және Қытайдың Шыңжаң Ұйғыр автономиялық ауданы Iле-Қазақ облысының аумағында орналасқан қытайлық екi бөлiктен тұрады. </w:t>
      </w:r>
      <w:r>
        <w:br/>
      </w:r>
      <w:r>
        <w:rPr>
          <w:rFonts w:ascii="Times New Roman"/>
          <w:b w:val="false"/>
          <w:i w:val="false"/>
          <w:color w:val="000000"/>
          <w:sz w:val="28"/>
        </w:rPr>
        <w:t xml:space="preserve">
      Қазақстан мен Қытай арасындағы мемлекеттiк шекара "Қорғас" ШМЫХО-ның қазақстандық және қытай бөлiктерi арасындағы шекара болып табылады. </w:t>
      </w:r>
      <w:r>
        <w:br/>
      </w:r>
      <w:r>
        <w:rPr>
          <w:rFonts w:ascii="Times New Roman"/>
          <w:b w:val="false"/>
          <w:i w:val="false"/>
          <w:color w:val="000000"/>
          <w:sz w:val="28"/>
        </w:rPr>
        <w:t xml:space="preserve">
      Қорғас шекаралық өткiнiнен Жаркентке дейiнгi қашықтық - 33,5 км, Талдықорған облысы орталығына дейiн 321 км және Алматы қаласына дейiн 361 км. "Қорғас" ШМЫХО Қорғас порты-қаласынан (Қытай) 1 км, Құлжа қаласынан - 90 км, Yрiмшi қаласынан - 670 км қашықтықта орналасқан. </w:t>
      </w:r>
      <w:r>
        <w:br/>
      </w:r>
      <w:r>
        <w:rPr>
          <w:rFonts w:ascii="Times New Roman"/>
          <w:b w:val="false"/>
          <w:i w:val="false"/>
          <w:color w:val="000000"/>
          <w:sz w:val="28"/>
        </w:rPr>
        <w:t xml:space="preserve">
      Қорғас өту пунктi (бұдан әрi - "Қорғас" ӨП) Қазақстандағы ресми халықаралық мәртебеге ие екi маңызды магистральдi автокөлiк дәлiздерiнiң бiрi болып табылатын көлiк дәлiзiнде орналасқан (негiзгi еуропалық бағыттар желiлерiндегi Азия тас жолдары құрамында халықаралық деңгейде ресми танылған). </w:t>
      </w:r>
      <w:r>
        <w:br/>
      </w:r>
      <w:r>
        <w:rPr>
          <w:rFonts w:ascii="Times New Roman"/>
          <w:b w:val="false"/>
          <w:i w:val="false"/>
          <w:color w:val="000000"/>
          <w:sz w:val="28"/>
        </w:rPr>
        <w:t xml:space="preserve">
      Басқа қазақстандық автоөтпелдерден айырмашылығы Қытаймен шекарадағы "Қорғас" өту пунктi маусымдық және климаттық жағдайларға жыл бойы жарамды болып табылады, Алматыға дейiн Сарыөзек және Шелек арқылы үлкен жүк көлiктерiне арналған екi автомобиль трассаларына одан әрi халықаралық тасымалдау дәлiздерiне шыға алады. </w:t>
      </w:r>
      <w:r>
        <w:br/>
      </w:r>
      <w:r>
        <w:rPr>
          <w:rFonts w:ascii="Times New Roman"/>
          <w:b w:val="false"/>
          <w:i w:val="false"/>
          <w:color w:val="000000"/>
          <w:sz w:val="28"/>
        </w:rPr>
        <w:t xml:space="preserve">
      Алайда, қазiр бұл трассалар жалпы алғанда халықаралық тасымалдар талаптарына аз сәйкес келедi, бұл ретте "Қорғас" өту пунктiнiң инфрақұрылымы әлсiз дамуда. </w:t>
      </w:r>
      <w:r>
        <w:br/>
      </w:r>
      <w:r>
        <w:rPr>
          <w:rFonts w:ascii="Times New Roman"/>
          <w:b w:val="false"/>
          <w:i w:val="false"/>
          <w:color w:val="000000"/>
          <w:sz w:val="28"/>
        </w:rPr>
        <w:t xml:space="preserve">
      Жоғарыда айтылғандарды ескере отырып, "Қорғас" ШСЭА құру алаңы 371 шаршы метр, Қopғac (Қытай) порт-қаласында орналасқан, Қытайдың батыс және шығыс өңiрлерiн байланыстыратын Yрiмшi - Ланьчжоу - Ляньюньгань негiзгi темiр жол магистралдарының жалғасы болып табылатын Үрiмшi - Құлжа - Қорғас темiр жол тармақтарының құрылысын аяқтауға, еркiн сауда аймағын қарқынды игеруге негiзделген. </w:t>
      </w:r>
      <w:r>
        <w:br/>
      </w:r>
      <w:r>
        <w:rPr>
          <w:rFonts w:ascii="Times New Roman"/>
          <w:b w:val="false"/>
          <w:i w:val="false"/>
          <w:color w:val="000000"/>
          <w:sz w:val="28"/>
        </w:rPr>
        <w:t xml:space="preserve">
      Қазақстан Республикасы Көлiк және коммуникация министрлiгi Ляньюньгань - Yрiмшi (Қытай) Трансқытай темiр жол магистралiн қазақстандық тараптың Трансқазақстандық және орта азиялық көлiк ОКӨД-мен қосатын Қорғас (Ынталы кентi - Сарыөзек станциясы) темiр жол тармақтарын салуды жоспарлады. Ол мыналарға мүмкiндiк бередi: </w:t>
      </w:r>
      <w:r>
        <w:br/>
      </w:r>
      <w:r>
        <w:rPr>
          <w:rFonts w:ascii="Times New Roman"/>
          <w:b w:val="false"/>
          <w:i w:val="false"/>
          <w:color w:val="000000"/>
          <w:sz w:val="28"/>
        </w:rPr>
        <w:t xml:space="preserve">
      "Қорғас-Шығыс қақпасы" ШСЭА арқылы экспорттық-импорттық және транзиттiк контейнерлiк тасымалдардың көлемiн ұлғайтады және оны трансеуропалық және трансазиялық бағыттардағы халықаралық көлiктiк дәлiздер жүйесiне қосады; </w:t>
      </w:r>
      <w:r>
        <w:br/>
      </w:r>
      <w:r>
        <w:rPr>
          <w:rFonts w:ascii="Times New Roman"/>
          <w:b w:val="false"/>
          <w:i w:val="false"/>
          <w:color w:val="000000"/>
          <w:sz w:val="28"/>
        </w:rPr>
        <w:t xml:space="preserve">
      Қытай - Қазақстан - Орталық Азия - Ресей - ТМД - Еуропа елдерi бағыттарындағы транзиттiк және экспорттық тасымалдарды жүзеге асыру кезiнде тасымалдаушының шығындарын азайтады. </w:t>
      </w:r>
      <w:r>
        <w:br/>
      </w:r>
      <w:r>
        <w:rPr>
          <w:rFonts w:ascii="Times New Roman"/>
          <w:b w:val="false"/>
          <w:i w:val="false"/>
          <w:color w:val="000000"/>
          <w:sz w:val="28"/>
        </w:rPr>
        <w:t xml:space="preserve">
      2005 жылы Қорғас өту пунктi арқылы тасымалдардың жалпы көлемi 293,2 мың тоннаны құрады. Бұл ретте "Қорғас" кеден бекетi арқылы 2004 жылы 2003 жылмен салыстырғанда 2,3 есе көп жүктер тасымалданылған, ал 2005 жылы 2004 жылмен салыстырғанда көрсеткiштердiң 44,1 %-ға төмендегенi байқалады. </w:t>
      </w:r>
    </w:p>
    <w:p>
      <w:pPr>
        <w:spacing w:after="0"/>
        <w:ind w:left="0"/>
        <w:jc w:val="both"/>
      </w:pPr>
      <w:r>
        <w:rPr>
          <w:rFonts w:ascii="Times New Roman"/>
          <w:b/>
          <w:i w:val="false"/>
          <w:color w:val="000000"/>
          <w:sz w:val="28"/>
        </w:rPr>
        <w:t xml:space="preserve">  1-кесте. 2005 жылғы барлық режимдер бойынша "Қорғас" кедені </w:t>
      </w:r>
      <w:r>
        <w:br/>
      </w:r>
      <w:r>
        <w:rPr>
          <w:rFonts w:ascii="Times New Roman"/>
          <w:b w:val="false"/>
          <w:i w:val="false"/>
          <w:color w:val="000000"/>
          <w:sz w:val="28"/>
        </w:rPr>
        <w:t>
</w:t>
      </w:r>
      <w:r>
        <w:rPr>
          <w:rFonts w:ascii="Times New Roman"/>
          <w:b/>
          <w:i w:val="false"/>
          <w:color w:val="000000"/>
          <w:sz w:val="28"/>
        </w:rPr>
        <w:t xml:space="preserve">           арқылы ресімделген тауарлар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933"/>
        <w:gridCol w:w="2073"/>
        <w:gridCol w:w="2093"/>
        <w:gridCol w:w="2033"/>
        <w:gridCol w:w="1793"/>
      </w:tblGrid>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саны (бірлік)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көлемі (мың тонна)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көлемінен үлес салмағы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құны (мың АҚШ доллар)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көлемінен үлес салмағы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150229,6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234335,1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7997,0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211124,4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көлем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15382,0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595689,1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p>
      <w:pPr>
        <w:spacing w:after="0"/>
        <w:ind w:left="0"/>
        <w:jc w:val="both"/>
      </w:pPr>
      <w:r>
        <w:rPr>
          <w:rFonts w:ascii="Times New Roman"/>
          <w:b w:val="false"/>
          <w:i w:val="false"/>
          <w:color w:val="000000"/>
          <w:sz w:val="28"/>
        </w:rPr>
        <w:t xml:space="preserve">      "Қорғас" өту пунктi арқылы өтетiн жүктер көлемiнiң негiзгi салмағы жалпы көлемiнiң (50,3 % заттай мәнiне және жалпы көлемiнiң 35,4 % құндық мәнiне) "транзит" режимiне шоғырланған. </w:t>
      </w:r>
      <w:r>
        <w:br/>
      </w:r>
      <w:r>
        <w:rPr>
          <w:rFonts w:ascii="Times New Roman"/>
          <w:b w:val="false"/>
          <w:i w:val="false"/>
          <w:color w:val="000000"/>
          <w:sz w:val="28"/>
        </w:rPr>
        <w:t xml:space="preserve">
      Өткен 2005 жылы "Қорғас" өту пунктi арқылы өткiзiлген заттай мәндегi жүктердiң салыстырмалы көрсеткiштерi, айтарлықтай үлес "Қорғас" кеденi арқылы транзиттiң жалпы көлемiнде 46,6%-ды қамтитын Қырғызстанға тиесiлi екенiн көрсеттi. Бұл "Қорғас" кеденiндегi "тауар тасушылар" деп аталатын қытай тауарларының импортерлерi транзитпен қазақстанның шекарасын қиып өтетiндiгiмен байланысты, ал кедендiк рәсiмдер ДСҰ нормаларына сәйкестендiрiлген кедендiк рәсiмдер мен салық салу жөнiндегi жеңiлдiктердi оңайлату түрiнде көршi Қырғызстан Республикасында жүргiзiледi. </w:t>
      </w:r>
      <w:r>
        <w:br/>
      </w:r>
      <w:r>
        <w:rPr>
          <w:rFonts w:ascii="Times New Roman"/>
          <w:b w:val="false"/>
          <w:i w:val="false"/>
          <w:color w:val="000000"/>
          <w:sz w:val="28"/>
        </w:rPr>
        <w:t xml:space="preserve">
      "Қopғас" ШМЫХО-ны одан әрi дамыту мен "Қорғас-Шығыс қақпасы" ШСЭА-ны құру Қазақстанның сыртқы саудасын және Қазақстанның алдағы ДСҰ-ға кiруiн ескере отырып, Қытаймен шекара маңы ынтымақтастығын дамыту үшiн қолайлы жағдай жасауға бағытталуы тиiс. </w:t>
      </w:r>
      <w:r>
        <w:br/>
      </w:r>
      <w:r>
        <w:rPr>
          <w:rFonts w:ascii="Times New Roman"/>
          <w:b w:val="false"/>
          <w:i w:val="false"/>
          <w:color w:val="000000"/>
          <w:sz w:val="28"/>
        </w:rPr>
        <w:t xml:space="preserve">
      Өз кезегiнде сыртқы сауда операцияларын жүзеге асыру және тауарларды экспортқа шығару жөнiндегi өнеркәсiп өндiрiстерiн орналастыру үшiн арнайы салық және кедендiк режимдi бере отырып, "Қорғас-Шығыс қақпасы" ШСЭА-ны және оның негiзгi объектiсi - құрлық портын құру "Қорғас" өту пунктi арқылы экспорттық-импорттық және транзиттiк операциялардың көлемiн айтарлықтай ұлғайтуға мүмкiндiк бередi. </w:t>
      </w:r>
    </w:p>
    <w:bookmarkStart w:name="z13" w:id="11"/>
    <w:p>
      <w:pPr>
        <w:spacing w:after="0"/>
        <w:ind w:left="0"/>
        <w:jc w:val="left"/>
      </w:pPr>
      <w:r>
        <w:rPr>
          <w:rFonts w:ascii="Times New Roman"/>
          <w:b/>
          <w:i w:val="false"/>
          <w:color w:val="000000"/>
        </w:rPr>
        <w:t xml:space="preserve"> 
3.3. Қазақстанның сыртқы саудасының қазiргi жай-күйiн талдау </w:t>
      </w:r>
    </w:p>
    <w:bookmarkEnd w:id="11"/>
    <w:p>
      <w:pPr>
        <w:spacing w:after="0"/>
        <w:ind w:left="0"/>
        <w:jc w:val="both"/>
      </w:pPr>
      <w:r>
        <w:rPr>
          <w:rFonts w:ascii="Times New Roman"/>
          <w:b w:val="false"/>
          <w:i w:val="false"/>
          <w:color w:val="000000"/>
          <w:sz w:val="28"/>
        </w:rPr>
        <w:t xml:space="preserve">      Ұйымдастырылмаған сауданы ескермейтiн, кеден статистикасының деректерi бойынша Қазақстанның сыртқы сауда айналымы 2005 жылы 45,2 млрд. АҚШ долларын және 2004 жылғы ұқсас кезеңмен салыстырғанда 37,5%-ға ұлғайды, оның iшiнде экспорт 27,8 млрд. АҚШ долларына немесе 38,6%-ға, импорт - 17,4 млрд. АҚШ долларына немесе 35,8%-ға ұлғайды. </w:t>
      </w:r>
      <w:r>
        <w:br/>
      </w:r>
      <w:r>
        <w:rPr>
          <w:rFonts w:ascii="Times New Roman"/>
          <w:b w:val="false"/>
          <w:i w:val="false"/>
          <w:color w:val="000000"/>
          <w:sz w:val="28"/>
        </w:rPr>
        <w:t xml:space="preserve">
      Қазақстандық өнiмнiң негiзгi тұтынушысы Швейцария (19,8 %), Италия (15%), Ресей (10,5%), Франция (9,6%), Қытай (8,7%), Нидерланды (3,2%), Иран (3%), Израиль және АҚШ (2,4%-дан), Виргин аралдары (2%) болып табылады. </w:t>
      </w:r>
      <w:r>
        <w:br/>
      </w:r>
      <w:r>
        <w:rPr>
          <w:rFonts w:ascii="Times New Roman"/>
          <w:b w:val="false"/>
          <w:i w:val="false"/>
          <w:color w:val="000000"/>
          <w:sz w:val="28"/>
        </w:rPr>
        <w:t xml:space="preserve">
      Қазақстан Республикасына импорттық өнiмдердi негiзгi жеткiзушiлер Ресей (импорттың жалпы көлемiнде 38%), Германия (7,5%), Қытай (7,2%), AҚШ (6,9%), Украина (4,7%), Италия (3,9%), Жапония (3,4 %), Ұлыбритания (2,4%), Түркия (2,3%), Франция (1,7%), Корея Республикасы (1,5%) болып табылады. </w:t>
      </w:r>
      <w:r>
        <w:br/>
      </w:r>
      <w:r>
        <w:rPr>
          <w:rFonts w:ascii="Times New Roman"/>
          <w:b w:val="false"/>
          <w:i w:val="false"/>
          <w:color w:val="000000"/>
          <w:sz w:val="28"/>
        </w:rPr>
        <w:t xml:space="preserve">
      2005 жылы алыс және таяу шет елдердегi қазақстандық өнiмдер экспортының құрылымы мынадай түрде қалыптасты: минералды өнiмдер (экспорттың жалпы көлемiнде 74%); қымбат емес металдар және олардан жасалған бұйымдар (16%); азық-түлiк тауарлары (2,4%); химиялық және онымен байланысты өнеркәсiп саласының өнiмдерi (3,3%); машиналар, жабдықтар (1,3%); өзгелерi (3,3%). </w:t>
      </w:r>
      <w:r>
        <w:br/>
      </w:r>
      <w:r>
        <w:rPr>
          <w:rFonts w:ascii="Times New Roman"/>
          <w:b w:val="false"/>
          <w:i w:val="false"/>
          <w:color w:val="000000"/>
          <w:sz w:val="28"/>
        </w:rPr>
        <w:t xml:space="preserve">
      2005 жылғы қаңтар-қарашадағы минералдық өнiмдердiң үлес салмағы, ТМД мемлекеттерiнде экспорттың жалпы көлемiндегi 52,3%-ын, азық-түлiк тауарларының - 11,7%-ын, химиялық өнiмдердiң - 14%-ын құрады. 2005 жылы әлемнiң басқа елдерiндегi экспорттың жалпы көлемiндегi минералдық шикiзаттың үлес салмағы 78%-ды, металлургия өнеркәсiбiнiң өнiмдерi - 16%-ды құрады. </w:t>
      </w:r>
      <w:r>
        <w:br/>
      </w:r>
      <w:r>
        <w:rPr>
          <w:rFonts w:ascii="Times New Roman"/>
          <w:b w:val="false"/>
          <w:i w:val="false"/>
          <w:color w:val="000000"/>
          <w:sz w:val="28"/>
        </w:rPr>
        <w:t xml:space="preserve">
      2005 жылғы Қазақстандағы импорттың құрылымы мынадай түрде қалыптасты: машиналар, жабдықтар мен тетiктер, электротехникалық жабдықтар (импорттың жалпы көлемiнде 43%), минералдық азық-түлiктер (13,4%); қымбат емес металдар және олардан жасалған бұйымдар (15%); химиялық және онымен байланысты өнеркәсiп саласының өнiмдерi (12%); тағам өнеркәсiбiнiң өнiмдерi (7%); өзгелерi (9%). </w:t>
      </w:r>
      <w:r>
        <w:br/>
      </w:r>
      <w:r>
        <w:rPr>
          <w:rFonts w:ascii="Times New Roman"/>
          <w:b w:val="false"/>
          <w:i w:val="false"/>
          <w:color w:val="000000"/>
          <w:sz w:val="28"/>
        </w:rPr>
        <w:t xml:space="preserve">
      ТМД елдерiнен импорт көлемiндегi машиналар, жабдықтар, көлiк құралдары, приборлар мен аппараттар үлесi 28,3%-ды, минералдық өнiмдер - 26,1%-ды, металлургиялық өнiмдер - 18%-ды, химиялық тауарлар - 10%-ды құрады. </w:t>
      </w:r>
      <w:r>
        <w:br/>
      </w:r>
      <w:r>
        <w:rPr>
          <w:rFonts w:ascii="Times New Roman"/>
          <w:b w:val="false"/>
          <w:i w:val="false"/>
          <w:color w:val="000000"/>
          <w:sz w:val="28"/>
        </w:rPr>
        <w:t xml:space="preserve">
      ТМД елдерi минералдық азық-түлiктердiң, химиялық және металлургиялық өнiмдердiң негiзгi жеткiзушiсi болып табылады. 2005 жылы осы елдерден минералдық ресурстар бойынша импорт үлесi көрсетiлген тауарлардың жалпы импортының 91%-ын, металлургиялық өнiмдер - 56%-ын, азық-түлiк тауарлары - 51%-ын, химия тауарлары - 40%-ын құрады. </w:t>
      </w:r>
      <w:r>
        <w:br/>
      </w:r>
      <w:r>
        <w:rPr>
          <w:rFonts w:ascii="Times New Roman"/>
          <w:b w:val="false"/>
          <w:i w:val="false"/>
          <w:color w:val="000000"/>
          <w:sz w:val="28"/>
        </w:rPr>
        <w:t xml:space="preserve">
      Әлемнiң басқа елдерiнен импорттың жалпы көлемiндегi машиналардың, жабдықтардың, көлiк құралдарының, приборлар мен аппараттардың үлесi 2005 жылда 58%-ды, азық-түлiк тауарлары - 7%-ды, химиялық өнiмдер - 13%-ды, металлургиялық өнеркәсiп өнiмдерi - 12%-ды құрады. </w:t>
      </w:r>
      <w:r>
        <w:br/>
      </w:r>
      <w:r>
        <w:rPr>
          <w:rFonts w:ascii="Times New Roman"/>
          <w:b w:val="false"/>
          <w:i w:val="false"/>
          <w:color w:val="000000"/>
          <w:sz w:val="28"/>
        </w:rPr>
        <w:t xml:space="preserve">
      Әлемнiң басқа елдерi бiрқатар маңызды тауарлар бойынша елдiң қажеттiлiгiн қамтамасыз етуде үлкен рөл атқарады: осы елдерден машина жасау өнiмдерi бойынша импорт үлесi - көрсетiлген тауарлардың жалпы көлемiнiң 70%-ын, фармацевтикалық тауарлар - 86%-ын, киiм-кешек - 79%-ын, азық-түлiк тауарлары - 49%-ын құрайды. </w:t>
      </w:r>
      <w:r>
        <w:br/>
      </w:r>
      <w:r>
        <w:rPr>
          <w:rFonts w:ascii="Times New Roman"/>
          <w:b w:val="false"/>
          <w:i w:val="false"/>
          <w:color w:val="000000"/>
          <w:sz w:val="28"/>
        </w:rPr>
        <w:t xml:space="preserve">
      Қазақстанның сыртқы сауда айналымының серпiлiсiн зерделеу соңғы 3 жылда экспорт пен импорт көлемiнiң тұрақты өскенiн көрсетедi. </w:t>
      </w:r>
    </w:p>
    <w:p>
      <w:pPr>
        <w:spacing w:after="0"/>
        <w:ind w:left="0"/>
        <w:jc w:val="both"/>
      </w:pPr>
      <w:r>
        <w:rPr>
          <w:rFonts w:ascii="Times New Roman"/>
          <w:b w:val="false"/>
          <w:i w:val="false"/>
          <w:color w:val="ff0000"/>
          <w:sz w:val="28"/>
        </w:rPr>
        <w:t xml:space="preserve">       (Диаграмманы қағаз мәтіннен қараңыз) </w:t>
      </w:r>
    </w:p>
    <w:p>
      <w:pPr>
        <w:spacing w:after="0"/>
        <w:ind w:left="0"/>
        <w:jc w:val="both"/>
      </w:pPr>
      <w:r>
        <w:rPr>
          <w:rFonts w:ascii="Times New Roman"/>
          <w:b w:val="false"/>
          <w:i w:val="false"/>
          <w:color w:val="000000"/>
          <w:sz w:val="28"/>
        </w:rPr>
        <w:t xml:space="preserve">      2003-2005 жылдары экспорт жылына орташа алғанда 32 %-ға өстi. Өсiмнiң жоғарғы қарқыны алдымен мұнайға бағаның өсуiнен туындаған. Бiрақ, өңдеушi салалар - металлургия салаларының өнiмдерi экспортының өсiмi 2004 жылғы 32,4 %-дан 2005 жылы 11,8%-ға дейiн тежелген. </w:t>
      </w:r>
      <w:r>
        <w:br/>
      </w:r>
      <w:r>
        <w:rPr>
          <w:rFonts w:ascii="Times New Roman"/>
          <w:b w:val="false"/>
          <w:i w:val="false"/>
          <w:color w:val="000000"/>
          <w:sz w:val="28"/>
        </w:rPr>
        <w:t xml:space="preserve">
      Соңғы 3 жылда сыртқы сауданың тауар құрылымында айтарлықтай өзгерiстер байқалмайды. </w:t>
      </w:r>
      <w:r>
        <w:br/>
      </w:r>
      <w:r>
        <w:rPr>
          <w:rFonts w:ascii="Times New Roman"/>
          <w:b w:val="false"/>
          <w:i w:val="false"/>
          <w:color w:val="000000"/>
          <w:sz w:val="28"/>
        </w:rPr>
        <w:t xml:space="preserve">
      2003-2005 жылдардағы кезеңiнде мұнайға бағаның өсуiн ескере отырып, экспорттың тауарлық құрылымы өзгерiссiз қалып отыр - шикiзаттық тауарлар экспортында иелiк ету және өңдеушi өнеркәсiп өнiмдерiнiң үлесi тиiсiнше төмен. Соған ұқсас импорт бойынша негiзгi тауар топтарының үлесi iс жүзiнде өзгерген жоқ - сонымен қатар жоғарғы қосымша құны бар түпкiлiктi өнiмге - машиналар мен жабдықтар, химиялық және металлургиялық салалар өнiмдерiне және отын-энергетикалық саланың өңделген өнiмдерiне иелiк ету байқалады. </w:t>
      </w:r>
      <w:r>
        <w:br/>
      </w:r>
      <w:r>
        <w:rPr>
          <w:rFonts w:ascii="Times New Roman"/>
          <w:b w:val="false"/>
          <w:i w:val="false"/>
          <w:color w:val="000000"/>
          <w:sz w:val="28"/>
        </w:rPr>
        <w:t xml:space="preserve">
      Мұндай жағдай жалпы алғанда Қазақстанның сыртқы сауда құрылымындағы әлсiз сапалық iлгерiледi және елдiң шикiзаттық импортер және дайын өнiм экспортерi мәртебесiнен белсендi өндiрiс және дайын өнiмнiң әлемдiк нарықтарға экспорты ұстанымына тиiмдi араласуының болмауын көрсетiп отыр. </w:t>
      </w:r>
      <w:r>
        <w:br/>
      </w:r>
      <w:r>
        <w:rPr>
          <w:rFonts w:ascii="Times New Roman"/>
          <w:b w:val="false"/>
          <w:i w:val="false"/>
          <w:color w:val="000000"/>
          <w:sz w:val="28"/>
        </w:rPr>
        <w:t xml:space="preserve">
      Экспорттың шикiзаттық бағдарының негiзгi себептерi қайта өңдеушi өнеркәсiптiң әлсiз дамуы және отандық тауарлардың әлемдiк нарықтағы бәсекеге қабiлеттiгiнiң жоғары еместiгi болып табылады. </w:t>
      </w:r>
      <w:r>
        <w:br/>
      </w:r>
      <w:r>
        <w:rPr>
          <w:rFonts w:ascii="Times New Roman"/>
          <w:b w:val="false"/>
          <w:i w:val="false"/>
          <w:color w:val="000000"/>
          <w:sz w:val="28"/>
        </w:rPr>
        <w:t xml:space="preserve">
      Басқа елдермен екi жақты өзара қатынастардағы маңызды проблемалардың бiрi Қазақстанның сыртқы сауда көлемдерiнiң нақты деректерiн бұрмалауда көрiнетiн кедендiк статистикадағы ауытқушылықтар болып табылады. </w:t>
      </w:r>
      <w:r>
        <w:br/>
      </w:r>
      <w:r>
        <w:rPr>
          <w:rFonts w:ascii="Times New Roman"/>
          <w:b w:val="false"/>
          <w:i w:val="false"/>
          <w:color w:val="000000"/>
          <w:sz w:val="28"/>
        </w:rPr>
        <w:t xml:space="preserve">
      Атап айтқанда, Қазақстан мен Қытайдың өзара саудасындағы айтарлықтай ауытқушылықтар "экспорт (Қытай) - импорт (Қазақстан)" бағытында белгiленедi. Бұл жағдайда қытай тарапы жағынан негiзiнен шекара маңы саудасы аймағында ресiмделетiн және Қазақстанға артықшылықпен жеке тұлғалар әкелетiн тоқыма, тоқыма бұйымдары және аяқ-киiм экспортын салыстыру кезiнде айтарлықтай ауытқушылықтар неғұрлым көзге түседi. Қазақстан Республикасының кедендiк органдары берген ақпаратқа сәйкес Қазақстан мен Қытай кедендiк статистикасындағы айырмашылық 2005 жылғы 10 айда 2,3 миллиардтан астам АҚШ долларын құрады, оның iшiнде Қытайдан осы импорт бойынша айырмашылық 1,9 миллиард АҚШ долларын, Қытайға экспорт 0,4 миллиард АҚШ долларын құрады.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3.3.1. Қазақстан мен Қытайдың сыртқы саудасы </w:t>
      </w:r>
    </w:p>
    <w:bookmarkEnd w:id="12"/>
    <w:p>
      <w:pPr>
        <w:spacing w:after="0"/>
        <w:ind w:left="0"/>
        <w:jc w:val="both"/>
      </w:pPr>
      <w:r>
        <w:rPr>
          <w:rFonts w:ascii="Times New Roman"/>
          <w:b w:val="false"/>
          <w:i w:val="false"/>
          <w:color w:val="000000"/>
          <w:sz w:val="28"/>
        </w:rPr>
        <w:t xml:space="preserve">      Қазақстан мен Қытай арасындағы сауда-экономикалық қатынастарды дамытудың талдауы қазiргi заманғы кезеңде бұл сала екi жақты қатынастардың барлық спекторындағы негiзгi "локомотивi" болып отырғанын көрсетедi.  </w:t>
      </w:r>
      <w:r>
        <w:br/>
      </w:r>
      <w:r>
        <w:rPr>
          <w:rFonts w:ascii="Times New Roman"/>
          <w:b w:val="false"/>
          <w:i w:val="false"/>
          <w:color w:val="000000"/>
          <w:sz w:val="28"/>
        </w:rPr>
        <w:t xml:space="preserve">
      Қазақстан сыртқы тауар айналымының көлемi бойынша Қытайдың сыртқы саудасында Ресейден кейiн Орталық Азия және Шығыс Еуропа елдерiнен кейiн екiншi орын алады. 2005 жылы Қазақстан мен Қытайдың сыртқы тауар айналымы кедендiк статистика деректерi бойынша 3,7 млрд. АҚШ долларын құрады және өткен кезеңмен салыстырғанда 35%-ға ұлғайды. </w:t>
      </w:r>
      <w:r>
        <w:br/>
      </w:r>
      <w:r>
        <w:rPr>
          <w:rFonts w:ascii="Times New Roman"/>
          <w:b w:val="false"/>
          <w:i w:val="false"/>
          <w:color w:val="000000"/>
          <w:sz w:val="28"/>
        </w:rPr>
        <w:t xml:space="preserve">
      Қазақстанның сыртқы тауар айналымында Қытаймен тауар айналымы 8,1%-ды иеленедi. Қазақстаннан Қытайға экспорт көлемi 2,4 млрд. AҚШ долларын, Қытайдан Қазақстанға импорт көлемi - 1,3 млрд. АҚШ долларын құрады. Қазақстан экспортының жалпы көлемiндегi Қытай үлесi 8,7%-ды, импорттың жалпы көлемiнде - 7,2 %-ды құрайды. </w:t>
      </w:r>
    </w:p>
    <w:p>
      <w:pPr>
        <w:spacing w:after="0"/>
        <w:ind w:left="0"/>
        <w:jc w:val="both"/>
      </w:pPr>
      <w:r>
        <w:rPr>
          <w:rFonts w:ascii="Times New Roman"/>
          <w:b/>
          <w:i w:val="false"/>
          <w:color w:val="000000"/>
          <w:sz w:val="28"/>
        </w:rPr>
        <w:t xml:space="preserve">        2-кесте. Қазақстан мен Қытайдың 2005 жылғы тауар </w:t>
      </w:r>
      <w:r>
        <w:br/>
      </w:r>
      <w:r>
        <w:rPr>
          <w:rFonts w:ascii="Times New Roman"/>
          <w:b w:val="false"/>
          <w:i w:val="false"/>
          <w:color w:val="000000"/>
          <w:sz w:val="28"/>
        </w:rPr>
        <w:t>
</w:t>
      </w:r>
      <w:r>
        <w:rPr>
          <w:rFonts w:ascii="Times New Roman"/>
          <w:b/>
          <w:i w:val="false"/>
          <w:color w:val="000000"/>
          <w:sz w:val="28"/>
        </w:rPr>
        <w:t xml:space="preserve">                       айналымының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1913"/>
        <w:gridCol w:w="2253"/>
        <w:gridCol w:w="2173"/>
        <w:gridCol w:w="1773"/>
      </w:tblGrid>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тобының атауы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мың АҚШ доллары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Экспорттағы ұстанымның үлес салмағы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мың АҚШ доллары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Импорттағы ұстанымның үлес салмағы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2423912,6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1251837,8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4471,1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23175,5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өнімдер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685966,7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61346,6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және онымен байланысты сала өнеркәсібінің өнімдері (каучук пен пластмассаны қоса алғанда)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130730,1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116277,5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Терілік шикізат, аң терісі және одан жасалған бұйымдар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219499,1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орман материалдары, целлюлозды-қағаз бұйымдары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23244,2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және тоқыма бұйымдары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32004,0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56069,7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Аяқ-киім, бас киім заттары және галантерея тауарлары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29802,4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56718,3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Металдар және олардан жасалған бұйымдар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1337875,9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254299,2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жабдықтар, көлік құралдары, приборлар мен аппараттар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557085,5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тауарлар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66615,9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bl>
    <w:p>
      <w:pPr>
        <w:spacing w:after="0"/>
        <w:ind w:left="0"/>
        <w:jc w:val="both"/>
      </w:pPr>
      <w:r>
        <w:rPr>
          <w:rFonts w:ascii="Times New Roman"/>
          <w:b w:val="false"/>
          <w:i w:val="false"/>
          <w:color w:val="000000"/>
          <w:sz w:val="28"/>
        </w:rPr>
        <w:t xml:space="preserve">      Қазақстан мен Қытай экспортының негiзгi ұстанымдары шикiзаттық тауарлар - асыл емес металдар, минералдық азық-түлiктер, терiлiк шикiзаттар, химиялық және онымен байланысты сала өнiмдерi болып табылады. Қытайдан импортта өңдеудiң терең деңгейiндегi тауарлар артықшылыққа ие - тоқыма, аяқ-киiм, бас киiм, машиналар, жабдықтар, электротехникалық жабдықтар, жер, әуе және су көлiгiнiң құралдары, олардың бөлшектерi және керек-жарақтары, оптикалық, фотографиялық приборлар мен аппараттар, сағаттар, музыкалық аспаптар, асыл емес металдар және олардан жасалған бұйымдар, пластмасса және одан жасалған бұйымдар, каучук және резеңке бұйымдар. </w:t>
      </w:r>
      <w:r>
        <w:br/>
      </w:r>
      <w:r>
        <w:rPr>
          <w:rFonts w:ascii="Times New Roman"/>
          <w:b w:val="false"/>
          <w:i w:val="false"/>
          <w:color w:val="000000"/>
          <w:sz w:val="28"/>
        </w:rPr>
        <w:t xml:space="preserve">
      Осы кедендiк статистика деректерi бойынша тоқыма өнiмдерiнiң жекелеген түрлерi бойынша Қытайдың Қазақстандағы өнiмдер импортының жалпы көлемiндегi үлесi осы тауар түрлерi бойынша шамамен 85-90%-ды иеленедi.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3.3.2. Қазақстан мен Ресейдiң сыртқы саудасы </w:t>
      </w:r>
    </w:p>
    <w:bookmarkEnd w:id="13"/>
    <w:p>
      <w:pPr>
        <w:spacing w:after="0"/>
        <w:ind w:left="0"/>
        <w:jc w:val="both"/>
      </w:pPr>
      <w:r>
        <w:rPr>
          <w:rFonts w:ascii="Times New Roman"/>
          <w:b w:val="false"/>
          <w:i w:val="false"/>
          <w:color w:val="000000"/>
          <w:sz w:val="28"/>
        </w:rPr>
        <w:t xml:space="preserve">      2005 жылы Қазақстан мен Ресей арасындағы тауар айналымының көлемi 9,7 млрд. АҚШ долларын құрады және өткен жылдың ұқсас көрсеткiшiмен салыстырғанда 24,4%-ға ұлғайды. Ресейдiң Қазақстан экспортының жалпы көлемiнде 11%-ды, импорттың жалпы көлемiнде - 38%-ды құрайды.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3-кесте. Қазақстан мен Ресейдің 2005 жылдың ішіндегі тауар </w:t>
      </w:r>
      <w:r>
        <w:br/>
      </w:r>
      <w:r>
        <w:rPr>
          <w:rFonts w:ascii="Times New Roman"/>
          <w:b w:val="false"/>
          <w:i w:val="false"/>
          <w:color w:val="000000"/>
          <w:sz w:val="28"/>
        </w:rPr>
        <w:t>
</w:t>
      </w:r>
      <w:r>
        <w:rPr>
          <w:rFonts w:ascii="Times New Roman"/>
          <w:b/>
          <w:i w:val="false"/>
          <w:color w:val="000000"/>
          <w:sz w:val="28"/>
        </w:rPr>
        <w:t xml:space="preserve">                    айналымының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1913"/>
        <w:gridCol w:w="2253"/>
        <w:gridCol w:w="2173"/>
        <w:gridCol w:w="1773"/>
      </w:tblGrid>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тобының атауы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мың АҚШ доллары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Экспорттағы ұстанымның үлес салмағы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мың АҚШ доллары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Импорттағы ұстанымның үлес салмағы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2927156,7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6591276,2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177741,4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484961,3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өнімдер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1598807,2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1852856,5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және онымен байланысты сала өнеркәсібінің өнімдері (каучук пен пластмассаны қоса алғанда)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505477,0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706134,1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Терілік шикізат, аң терісі және одан жасалған бұйымдар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2218,6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орман материалдары, целлюлозды-қағаз бұйымдары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8153,5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310368,1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және тоқыма бұйымдары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61219,1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54930,9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Аяқ-киім, бас киім заттары және галантерея тауарлары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11449,2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128533,0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Металдар және олардан жасалған бұйымдар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384004,6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1138027,0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жабдықтар, көлік құралдары, приборлар мен аппараттар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186018,6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1757779,9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тауарлар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2569,4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144017,6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bl>
    <w:p>
      <w:pPr>
        <w:spacing w:after="0"/>
        <w:ind w:left="0"/>
        <w:jc w:val="both"/>
      </w:pPr>
      <w:r>
        <w:rPr>
          <w:rFonts w:ascii="Times New Roman"/>
          <w:b w:val="false"/>
          <w:i w:val="false"/>
          <w:color w:val="000000"/>
          <w:sz w:val="28"/>
        </w:rPr>
        <w:t xml:space="preserve">      Қазақстанның Ресейге экспортының тауар құрылымында энергиялық ресурстар және шикiзаттық тауарлар - отындық-минералдық ресурстар мен мұнай, темiрден, легирленбеген болаттан, ферроқорытпалардан және басқа да асыл емес металдардан жасалған жазық қорытпа мен олардан жасалған бұйымдар, бидай және зәйтүндер басым. </w:t>
      </w:r>
      <w:r>
        <w:br/>
      </w:r>
      <w:r>
        <w:rPr>
          <w:rFonts w:ascii="Times New Roman"/>
          <w:b w:val="false"/>
          <w:i w:val="false"/>
          <w:color w:val="000000"/>
          <w:sz w:val="28"/>
        </w:rPr>
        <w:t xml:space="preserve">
      Ресейден келетiн импорттың тауар құрылымында жоғары деңгейде өңделген өнiмдер - мұнай және оның қайта айдалған өнiмдерi, қара металдардан жасалған бұйымдар, машиналар, жабдықтар мен тетiктер, электрлiк-техникалық жабдықтар, автомобильдер, темiр жол локомотивтерi, вагондар мен тракторлар, жерде қозғалатын басқа да құралдар басым. </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3.3.3. Қазақстан мен Еуропа Одағы елдерiнiң сыртқы саудасы </w:t>
      </w:r>
    </w:p>
    <w:bookmarkEnd w:id="14"/>
    <w:p>
      <w:pPr>
        <w:spacing w:after="0"/>
        <w:ind w:left="0"/>
        <w:jc w:val="both"/>
      </w:pPr>
      <w:r>
        <w:rPr>
          <w:rFonts w:ascii="Times New Roman"/>
          <w:b w:val="false"/>
          <w:i w:val="false"/>
          <w:color w:val="000000"/>
          <w:sz w:val="28"/>
        </w:rPr>
        <w:t xml:space="preserve">      Еуропа Одағы (бұдан әрi - ЕО) елдерiмен сыртқы сауда айналымы 2005 жылы 15,3 млрд. АҚШ долларын құрады және 2004 жылмен салыстырғанда 45,7%-ға ұлғайды. Қазақстанның сыртқы сауда айналымында 2005 жылы ЕО-ға мүше елдермен тауар айналымы 33,8%-ды құрайды. </w:t>
      </w:r>
    </w:p>
    <w:p>
      <w:pPr>
        <w:spacing w:after="0"/>
        <w:ind w:left="0"/>
        <w:jc w:val="both"/>
      </w:pPr>
      <w:r>
        <w:rPr>
          <w:rFonts w:ascii="Times New Roman"/>
          <w:b/>
          <w:i w:val="false"/>
          <w:color w:val="000000"/>
          <w:sz w:val="28"/>
        </w:rPr>
        <w:t xml:space="preserve">      4-кесте. Қазақстан мен ЕО елдерінің 2005 жылдың ішіндегі </w:t>
      </w:r>
      <w:r>
        <w:br/>
      </w:r>
      <w:r>
        <w:rPr>
          <w:rFonts w:ascii="Times New Roman"/>
          <w:b w:val="false"/>
          <w:i w:val="false"/>
          <w:color w:val="000000"/>
          <w:sz w:val="28"/>
        </w:rPr>
        <w:t>
</w:t>
      </w:r>
      <w:r>
        <w:rPr>
          <w:rFonts w:ascii="Times New Roman"/>
          <w:b/>
          <w:i w:val="false"/>
          <w:color w:val="000000"/>
          <w:sz w:val="28"/>
        </w:rPr>
        <w:t xml:space="preserve">                      тауар айналымының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1913"/>
        <w:gridCol w:w="2253"/>
        <w:gridCol w:w="2173"/>
        <w:gridCol w:w="1773"/>
      </w:tblGrid>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тобының атауы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мың АҚШ доллары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Экспорттағы ұстанымның үлес салмағы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мың АҚШ доллары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Импорттағы ұстанымның үлес салмағы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10999360,2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4284796,2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83014,0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145442,6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өнімдер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8804246,0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49722,0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және онымен байланысты сала өнеркәсібінің өнімдері (каучук пен пластмассаны қоса алғанда)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171594,8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744523,9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Терілік шикізат, аң терісі және одан жасалған бұйымдар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21800,3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орман материалдары, целлюлозды-қағаз бұйымдары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197264,2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және тоқыма бұйымдары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104413,1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46955,6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Аяқ-киім, бас киім заттары және галантерея тауарлары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6086,5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30291,5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Металдар және олардан жасалған бұйымдар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1560297,4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491384,7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жабдықтар, көлік құралдары, приборлар мен аппараттар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63032,5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2438577,6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тауарлар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189946,9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134307,0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bl>
    <w:p>
      <w:pPr>
        <w:spacing w:after="0"/>
        <w:ind w:left="0"/>
        <w:jc w:val="both"/>
      </w:pPr>
      <w:r>
        <w:rPr>
          <w:rFonts w:ascii="Times New Roman"/>
          <w:b w:val="false"/>
          <w:i w:val="false"/>
          <w:color w:val="000000"/>
          <w:sz w:val="28"/>
        </w:rPr>
        <w:t xml:space="preserve">      Қазақстанның EO елдерiне экспорты 2005 жыны 11 млрд. АҚШ долларын құрады (Қазақстан экспорты жалпы көлемiнiң - 39,5%) және 2004 жылмен салыстырғанда 57,3%-ға ұлғайды. ЕО елдерiнен импорт 2005 жылы 4,3 млрд. АҚШ долларын құрады және 22,5%-ға ұлғайды. EO-ның Қазақстан импортының жалпы көлемiндегi үлесi 2005 жылы 24,7%-ды құрады. </w:t>
      </w:r>
      <w:r>
        <w:br/>
      </w:r>
      <w:r>
        <w:rPr>
          <w:rFonts w:ascii="Times New Roman"/>
          <w:b w:val="false"/>
          <w:i w:val="false"/>
          <w:color w:val="000000"/>
          <w:sz w:val="28"/>
        </w:rPr>
        <w:t xml:space="preserve">
      ЕО-ға экспорттың негiзгi ұстанымы шикiзаттық тауарлар - мұнай, жез және олардан жасалған бұйымдар, ферроқоспалар болып табылады. </w:t>
      </w:r>
      <w:r>
        <w:br/>
      </w:r>
      <w:r>
        <w:rPr>
          <w:rFonts w:ascii="Times New Roman"/>
          <w:b w:val="false"/>
          <w:i w:val="false"/>
          <w:color w:val="000000"/>
          <w:sz w:val="28"/>
        </w:rPr>
        <w:t xml:space="preserve">
      Импорт құрылымында жоғарғы қосымша құны бар тауарлар орын алады, бiрiншi кезекте машиналар мен жабдықтар, көлiк құралдары, қара металдардан жасалған бұйымдар және фармацевтикалық өнiмдер. </w:t>
      </w:r>
    </w:p>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3.3.4. Еуропа - Қытай, Азия - Тынық мұхиты өңiрi елдерiнiң халықаралық саудасындағы жағдайы </w:t>
      </w:r>
    </w:p>
    <w:bookmarkEnd w:id="15"/>
    <w:p>
      <w:pPr>
        <w:spacing w:after="0"/>
        <w:ind w:left="0"/>
        <w:jc w:val="both"/>
      </w:pPr>
      <w:r>
        <w:rPr>
          <w:rFonts w:ascii="Times New Roman"/>
          <w:b w:val="false"/>
          <w:i w:val="false"/>
          <w:color w:val="000000"/>
          <w:sz w:val="28"/>
        </w:rPr>
        <w:t xml:space="preserve">      Қазiргi уақытта әлемдiк сауда көлемдерiнiң, бiрiншi кезекте Еуропа және Азия елдерi арасында өсiмi байқалады, бұл Қазақстандағы Еуропа - Азия негiзгi әлемдiк нарықтарының қиылысында орналасқан трансұлттық компаниялардың (бұдан әрi - ТҰК) өндiрiстiк қуаттылықты орналастырудың өзектiлiгiн бiлдiредi. </w:t>
      </w:r>
      <w:r>
        <w:br/>
      </w:r>
      <w:r>
        <w:rPr>
          <w:rFonts w:ascii="Times New Roman"/>
          <w:b w:val="false"/>
          <w:i w:val="false"/>
          <w:color w:val="000000"/>
          <w:sz w:val="28"/>
        </w:rPr>
        <w:t xml:space="preserve">
      Тауарлардың әлемдiк саудасының көлемi 2005 жылы 10 121 млрд. АҚШ долларына жеттi, әлемдiк сауданың өсiм қарқыны 13%-ды құрады. Бұл ретте, жалпы алғанда әлемдiк экономика өсiмiнiң қарқынын халықаралық сауда өсiмдерiнiң қарқыны басып озғандығы байқалады. Осылайша, ДСҰ деректерiне сәйкес, 2005 жылы әлемдiк сауда шамамен 17,5%-ға өстi, бiрақ ол кезде әлемдiк экономика өсiмiнiң қарқыны тек қана 4,7%-ды құраған болатын. </w:t>
      </w:r>
      <w:r>
        <w:br/>
      </w:r>
      <w:r>
        <w:rPr>
          <w:rFonts w:ascii="Times New Roman"/>
          <w:b w:val="false"/>
          <w:i w:val="false"/>
          <w:color w:val="000000"/>
          <w:sz w:val="28"/>
        </w:rPr>
        <w:t xml:space="preserve">
      Еуропа және АТӨ елдерi арасындағы сауда көлемi жылына 300 млрд. АҚШ долларынан асты және өсiм қарқынының өсуiмен сипатталады. Әлемдiк экономиканың дамуының болжамдық бағалары XXI ғасыр басындағы негiзгi қаржылық және тауарлық ағындар АҚШ - Еуропа - Оңтүстiк Шығыс Азия және Қытай үшбұрышына шоғырланатын болады. Сарапшылар болжамдары бойынша 2010 жылы Еуропа мен Азия арасындағы тауар айналымы 1 триллион АҚШ долларына жететiн болады. </w:t>
      </w:r>
      <w:r>
        <w:br/>
      </w:r>
      <w:r>
        <w:rPr>
          <w:rFonts w:ascii="Times New Roman"/>
          <w:b w:val="false"/>
          <w:i w:val="false"/>
          <w:color w:val="000000"/>
          <w:sz w:val="28"/>
        </w:rPr>
        <w:t xml:space="preserve">
      Қазiргi заманғы әлемдiк экономиканың жай-күйi АТӨ-нiң әлемдiк саудадағы рөлiн жылдам күшейтудi талап етедi. Нарықтық реформалардың басында Қытайда 80-жылдары қытай сыртқы тауар айналымы әлемдегi ең жылдам қарқынмен өстi. Әлемдiк нарықтағы Қытайдың үлесi 0,5%-дан 6%-ға өстi. Ол уақытта АҚШ-тың үлесi 12-ден 10%-ға, ал Жапонияның үлесi - 7-ден 6%-ға төмендедi. Сонымен он жыл iшiнде қытай өнiмдерiнiң үлесi жетекшi елдердiң жиынтық импортында үш еселендi. </w:t>
      </w:r>
      <w:r>
        <w:br/>
      </w:r>
      <w:r>
        <w:rPr>
          <w:rFonts w:ascii="Times New Roman"/>
          <w:b w:val="false"/>
          <w:i w:val="false"/>
          <w:color w:val="000000"/>
          <w:sz w:val="28"/>
        </w:rPr>
        <w:t xml:space="preserve">
      Қытай экономикасының қазiргi заманғы ауқымы мен экономикалық қарқыны осы елдi жаһанды экономика дамуының жалпы серпiнiн айқындайтын негiзгi геоэкономикалық аймақтардың бiрi ретiнде қалыптастырды. Бүгiнде Қытай Жапонияны басып озып, үшiншi iрi импортер және төртiншi тауарлардың iрi экспорттаушысы болды, сонымен қатар қызметтер экспорты бойынша тоғызыншы орынды алды. </w:t>
      </w:r>
      <w:r>
        <w:br/>
      </w:r>
      <w:r>
        <w:rPr>
          <w:rFonts w:ascii="Times New Roman"/>
          <w:b w:val="false"/>
          <w:i w:val="false"/>
          <w:color w:val="000000"/>
          <w:sz w:val="28"/>
        </w:rPr>
        <w:t xml:space="preserve">
      Қытайдың EO елдерiмен сыртқы сауда айналымының жалпы көлемi 2002 жылы алдыңғы жылмен салыстырғанда 13,2%-ға ұлғайып, 86,7 млрд. АҚШ долларын құрады. Бұл ретте ЕО - ауқымы бойынша Жапониядан кейiнгi қытай нарығындағы екiншi өнiмдер экспорттаушысы. Қытайдан әкелiнетiн өнiмдер импорты бойынша EO елдерi АҚШ-тан, Гонконг пен Жапониядан кейiнгi төртiншi орынды алады. </w:t>
      </w:r>
      <w:r>
        <w:br/>
      </w:r>
      <w:r>
        <w:rPr>
          <w:rFonts w:ascii="Times New Roman"/>
          <w:b w:val="false"/>
          <w:i w:val="false"/>
          <w:color w:val="000000"/>
          <w:sz w:val="28"/>
        </w:rPr>
        <w:t xml:space="preserve">
      Қытайдың EO елдерiмен сыртқы сауда айналымының құрылымын талдау Қытайдың импортының жартысынан астамын және экспортының жартысына жуығын машиналар мен жабдықтар құрайтынын көрсеттi. Экспорттың айтарлықтай үлесiн тоқыма бұйымдары және химия тауарлары құрайды. Соңғысы сонымен қатар, қытай импортында екiншi орынды алады. </w:t>
      </w:r>
      <w:r>
        <w:br/>
      </w:r>
      <w:r>
        <w:rPr>
          <w:rFonts w:ascii="Times New Roman"/>
          <w:b w:val="false"/>
          <w:i w:val="false"/>
          <w:color w:val="000000"/>
          <w:sz w:val="28"/>
        </w:rPr>
        <w:t xml:space="preserve">
      Әлемдiк сауда көлемдерiнiң өсiмi еуропалық және азиялық компаниялардың өндiрiстiк бiрлiктерiн Қазақстанда орналастыру жан-жақты тиiмдi болатынын бiлдiредi. ТМД елдерi мен қазақстанның өсiп келе жатқан инвестициялық тартымдылығын жекелей алғанда әлемдiк инвестициялық ағындарды Азия мен ТМД елдерiнiң жағына араластыру үрдiсiнiң талдауы растайды. </w:t>
      </w:r>
      <w:r>
        <w:br/>
      </w:r>
      <w:r>
        <w:rPr>
          <w:rFonts w:ascii="Times New Roman"/>
          <w:b w:val="false"/>
          <w:i w:val="false"/>
          <w:color w:val="000000"/>
          <w:sz w:val="28"/>
        </w:rPr>
        <w:t xml:space="preserve">
      2004 жылы тiкелей шетелдiк инвестициялар (бұдан әрi - ТШИ) жаһанды ағындарының өсiмi дамушы елдердiң арқасында бiрiншi кезекте жаңартылды. 2006 жылмен салыстырғанда ТШИ-дiң әлемдiк ағыны 2004 жылы 2%-ға ұлғайды және 648 млрд. АҚШ долларына жеттi. Дамушы елдерге олардың ағындары 40%-ға өстi, 233 млрд. АҚШ долларына дейiн жеттi. Сол уақытта дамушы елдерге ТШИ ағыны жалпы алғанда 14%-ға кемiдi. Нәтижесiнде ТШИ жаһанды ағынындағы дамушы елдердiң үлесi 1997 жылғы деңгейден рекордты - 36%-ға жеттi. Үшiншi - iрi ТШИ алушы Қытай болды. </w:t>
      </w:r>
      <w:r>
        <w:br/>
      </w:r>
      <w:r>
        <w:rPr>
          <w:rFonts w:ascii="Times New Roman"/>
          <w:b w:val="false"/>
          <w:i w:val="false"/>
          <w:color w:val="000000"/>
          <w:sz w:val="28"/>
        </w:rPr>
        <w:t xml:space="preserve">
      Кейбiр дамыған және дамушы елдердегi ТШИ ағынын ұлғайту 2004 жылы трансшекаралық салыстырулар мен жұтылуларды жандандырумен байланысты болды. </w:t>
      </w:r>
      <w:r>
        <w:br/>
      </w:r>
      <w:r>
        <w:rPr>
          <w:rFonts w:ascii="Times New Roman"/>
          <w:b w:val="false"/>
          <w:i w:val="false"/>
          <w:color w:val="000000"/>
          <w:sz w:val="28"/>
        </w:rPr>
        <w:t xml:space="preserve">
      Азия сонымен қатар, ТШИ-дың маңызды көзi болып табылады. 2004 жылы ТШИ-ды басты түрде Гонконгтан (Қытай) ТШИ-дың қанағаттанарлық өсуiнiң, сондай-ақ ТҰК инвестицияларын Шығыс және Оңтүстiк-Шығыс Азияның басқа аудандарынан өсiру арқасында өңiрден әкету төрт есе ұлғайды және 69 млрд. АҚШ долларына жеттi. ТШИ-ды Қытайдан әкетудiң негiзгi катализаторларының бiрi осы елдiң оны ТМД және Латын Америкасы елдерiнде iрi инвестициялық жобаларды жүзеге асыруға мәжбүрлейтiн табиғи ресурстарға сұранысының өсуi болды. </w:t>
      </w:r>
      <w:r>
        <w:br/>
      </w:r>
      <w:r>
        <w:rPr>
          <w:rFonts w:ascii="Times New Roman"/>
          <w:b w:val="false"/>
          <w:i w:val="false"/>
          <w:color w:val="000000"/>
          <w:sz w:val="28"/>
        </w:rPr>
        <w:t xml:space="preserve">
      ТШИ-дың ТМД елдерiне ағыны негiзiнен мұнай мен табиғи газдың жоғарғы бағаларының арқасында 2000 жылы 5 млрд. АҚШ долларынан 2004 жылы 24 млрд. АҚШ долларына дейiн ұлғайтылды. Жекелей алғанда Қазақстандағы ТШИ ағыны 2004 жылы 8,4 млрд. АҚШ долларын құрады, бұл ретте ТШИ құрылымында мұнай және табиғи газ өндiруге (ТШИ-дың жоғарғы ағынынан 63,5%), геологиялық және iздестiру қызметiне (20,3%), сондай-ақ металлургиялық өнеркәсiпке (3,8%) инвестициялар басым болды. </w:t>
      </w:r>
      <w:r>
        <w:br/>
      </w:r>
      <w:r>
        <w:rPr>
          <w:rFonts w:ascii="Times New Roman"/>
          <w:b w:val="false"/>
          <w:i w:val="false"/>
          <w:color w:val="000000"/>
          <w:sz w:val="28"/>
        </w:rPr>
        <w:t xml:space="preserve">
      Азиядағы және ТМД елдерiндегi ТШИ-дың ағындары және керi ағындары ұлттық және өңiрлiк деңгейдегi әртүрлi саяси өзгерiстерге қолайлы жағдай жасайды. Мысалы, Оңтүстiк Шығыс Азия мен Қытай мемлекеттерi қауымдастығы (АСЕАН) 2010 жылы еркiн сауда аймағын құру туралы келiсiмге қол қойды, азия елдерi АҚШ-пен еркiн сауда аймағын құру туралы келiсiм жасасты. </w:t>
      </w:r>
      <w:r>
        <w:br/>
      </w:r>
      <w:r>
        <w:rPr>
          <w:rFonts w:ascii="Times New Roman"/>
          <w:b w:val="false"/>
          <w:i w:val="false"/>
          <w:color w:val="000000"/>
          <w:sz w:val="28"/>
        </w:rPr>
        <w:t xml:space="preserve">
      Қазақстанда өнеркәсiптiк өндiрiстердi оларды одан әрi Еуропа және Азия елдерiне экспорт мақсатында орналастыру мынадай артықшылықтар күшiнде инвесторлар үшiн тиiмдi болып табылады: </w:t>
      </w:r>
      <w:r>
        <w:br/>
      </w:r>
      <w:r>
        <w:rPr>
          <w:rFonts w:ascii="Times New Roman"/>
          <w:b w:val="false"/>
          <w:i w:val="false"/>
          <w:color w:val="000000"/>
          <w:sz w:val="28"/>
        </w:rPr>
        <w:t xml:space="preserve">
      өткiзудiң негiзгi нарықтарына - Еуропаға, Қытайға және Азияның басқа елдерiне географиялық жақындық; </w:t>
      </w:r>
      <w:r>
        <w:br/>
      </w:r>
      <w:r>
        <w:rPr>
          <w:rFonts w:ascii="Times New Roman"/>
          <w:b w:val="false"/>
          <w:i w:val="false"/>
          <w:color w:val="000000"/>
          <w:sz w:val="28"/>
        </w:rPr>
        <w:t xml:space="preserve">
      айтарлықтай көлiктiк және транзиттiк әлеуеттiң болуы; </w:t>
      </w:r>
      <w:r>
        <w:br/>
      </w:r>
      <w:r>
        <w:rPr>
          <w:rFonts w:ascii="Times New Roman"/>
          <w:b w:val="false"/>
          <w:i w:val="false"/>
          <w:color w:val="000000"/>
          <w:sz w:val="28"/>
        </w:rPr>
        <w:t xml:space="preserve">
      өндiрiс факторларының қатысты төмен құны; </w:t>
      </w:r>
      <w:r>
        <w:br/>
      </w:r>
      <w:r>
        <w:rPr>
          <w:rFonts w:ascii="Times New Roman"/>
          <w:b w:val="false"/>
          <w:i w:val="false"/>
          <w:color w:val="000000"/>
          <w:sz w:val="28"/>
        </w:rPr>
        <w:t xml:space="preserve">
      айтарлықтай отын-энергетикалық ресурстардың болуы. </w:t>
      </w:r>
    </w:p>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xml:space="preserve">       3.3.5. Халықаралық саудадағы трансұлттық корпорациялардың қызметi </w:t>
      </w:r>
    </w:p>
    <w:bookmarkEnd w:id="16"/>
    <w:p>
      <w:pPr>
        <w:spacing w:after="0"/>
        <w:ind w:left="0"/>
        <w:jc w:val="both"/>
      </w:pPr>
      <w:r>
        <w:rPr>
          <w:rFonts w:ascii="Times New Roman"/>
          <w:b w:val="false"/>
          <w:i w:val="false"/>
          <w:color w:val="000000"/>
          <w:sz w:val="28"/>
        </w:rPr>
        <w:t xml:space="preserve">      Еуропа - Азиядағы халықаралық сауданың қазiргi заманғы жай-күйi Қазақстанды әлемдiк еңбектi бөлуге озық технологияларды енгiзу, танымал әлемдiк брендтарда тауарларды экспортқа шығару және оны басқарудың әлемдiк тәжiрибесiн зерделеу мақсатында трансұлттық корпорациялардың инвестицияларын өңдеушi салаларға тарту жолымен қосу тиiмдiлiгiнiң қажеттiлiгiн көрсетедi. </w:t>
      </w:r>
      <w:r>
        <w:br/>
      </w:r>
      <w:r>
        <w:rPr>
          <w:rFonts w:ascii="Times New Roman"/>
          <w:b w:val="false"/>
          <w:i w:val="false"/>
          <w:color w:val="000000"/>
          <w:sz w:val="28"/>
        </w:rPr>
        <w:t xml:space="preserve">
      Әлемдiк сауданы дамытудың анағұрлым маңызды факторларының бiрi халықаралық өндiрiсi бар әлемдiк сауданы бiрiктiретiн және олардың дамуының жоғарғы серпiлiсiн қамтамасыз ететiн үлкен ғылыми-өндiрiстiк және нарықтық әлеуетке ие ТҰК қызметi болып табылады. </w:t>
      </w:r>
      <w:r>
        <w:br/>
      </w:r>
      <w:r>
        <w:rPr>
          <w:rFonts w:ascii="Times New Roman"/>
          <w:b w:val="false"/>
          <w:i w:val="false"/>
          <w:color w:val="000000"/>
          <w:sz w:val="28"/>
        </w:rPr>
        <w:t xml:space="preserve">
      2004 жылғы жағдай бойынша әлемде 830 мың шетел филиалдарын бақылайтын 64 мың ТҮК әрекет еттi. Бұл ретте ТҰК әлемдiк сауданың шамамен 2/3-сiн, әлемдегi бар патенттердiң, лицензиялар мен ноу-хаудың 4/5-iн бақылайды, әлемдiк өнеркәсiптiк өндiрiстiң шамамен Ң тиесiлi. </w:t>
      </w:r>
      <w:r>
        <w:br/>
      </w:r>
      <w:r>
        <w:rPr>
          <w:rFonts w:ascii="Times New Roman"/>
          <w:b w:val="false"/>
          <w:i w:val="false"/>
          <w:color w:val="000000"/>
          <w:sz w:val="28"/>
        </w:rPr>
        <w:t xml:space="preserve">
      Жинақталған ТШИ шоғырланған көлемi 2004 жылы 9 трлн. долларға бағаланды, бұл сатудың жалпы көлемi 19 трлн. АҚШ долларға жететiн ТҰК және оның шетелдiк филиалдарының қызметiмен қамтамасыз етiлген. Шетелдiк активтердiң әлемдегi iрi шетел активтерi мөлшерi бойынша қаржылық емес ТҰК дамыған елдерде базаланады, мысалы "Дженерал электрик" (АҚШ) және "Форд мотор" (АҚШ). 100 iрi ТҰК арасында "Хатчинсон Вампоа" (Гонконг, Қытай), басқаратын төрт компания дамушы елдерде базаланады. </w:t>
      </w:r>
      <w:r>
        <w:br/>
      </w:r>
      <w:r>
        <w:rPr>
          <w:rFonts w:ascii="Times New Roman"/>
          <w:b w:val="false"/>
          <w:i w:val="false"/>
          <w:color w:val="000000"/>
          <w:sz w:val="28"/>
        </w:rPr>
        <w:t xml:space="preserve">
      ТҰК инвестицияларын ұлттық экономикаға тарту әртүрлi елдер арасында орнықты экономикалық байланыстар құра отырып, экономикалық ықпалдасуға жәрдемдеседi. Мәселен, ТҰК-тың негiзгi өнеркәсiп кәсiпорындары әлемнiң әртүрлi елдерiнде әдетте экспортқа бағдарланған болып табылады, TҰК-тың тiкелей инвестицияларын қандай да бiр елге орналастыру нәтижесiнде өндiрiлген өнiмiнiң орташа есеппен 94%-ы экспортқа өткiзiледi. </w:t>
      </w:r>
      <w:r>
        <w:br/>
      </w:r>
      <w:r>
        <w:rPr>
          <w:rFonts w:ascii="Times New Roman"/>
          <w:b w:val="false"/>
          <w:i w:val="false"/>
          <w:color w:val="000000"/>
          <w:sz w:val="28"/>
        </w:rPr>
        <w:t xml:space="preserve">
      Дамушы елдер үшiн ТҰК жүргiзетiн ғылыми зерттеу және тәжiрибе конструкторлық жұмыстарды (бұдан әрi - ҒЗТКЖ) ұлтаралық етудiң маңызы зор. ҒЗТКЖ негiзiнен базалық елдерде ТҮК ҒЗТКЖ-мен дәстүрлi түрде айналысты. Бүгiнде ұлтаралық процестерде бiрқатар жаңа ерекшелiктер пайда бола бастады, атап айтқанда ТҰК жергiлiктi нарықтың талаптарына бейiмдеу аясынан шығатын ҒЗТКЖ дамушы елдердiң шегiнен шығады. Кейбiр дамыған елдерде, ал нақты алсақ Оңтүстiк Шығыс Еуропа мен ТМД елдерiнде ТҮК көбiнесе өзiнiң инновациялық қызметiнде оларды басты бағытта жаһандық нарықтарда өзiнiң ҒЗТКЖ-ын бағыттайды. </w:t>
      </w:r>
      <w:r>
        <w:br/>
      </w:r>
      <w:r>
        <w:rPr>
          <w:rFonts w:ascii="Times New Roman"/>
          <w:b w:val="false"/>
          <w:i w:val="false"/>
          <w:color w:val="000000"/>
          <w:sz w:val="28"/>
        </w:rPr>
        <w:t xml:space="preserve">
      Трансұлттық құрылымның жекелеген өндiрiстiк бiрлiктерiн құру мен капиталды орналастыру орнын таңдау тәжiрибесi көрсететiндей, ТҰК стратегиясы мынадай жалпы қағидаттармен айқындалады: </w:t>
      </w:r>
      <w:r>
        <w:br/>
      </w:r>
      <w:r>
        <w:rPr>
          <w:rFonts w:ascii="Times New Roman"/>
          <w:b w:val="false"/>
          <w:i w:val="false"/>
          <w:color w:val="000000"/>
          <w:sz w:val="28"/>
        </w:rPr>
        <w:t xml:space="preserve">
      өндiрiс факторының құнын ескере отырып, халықаралық еңбек бөлiнiсiне бағдарлану; </w:t>
      </w:r>
      <w:r>
        <w:br/>
      </w:r>
      <w:r>
        <w:rPr>
          <w:rFonts w:ascii="Times New Roman"/>
          <w:b w:val="false"/>
          <w:i w:val="false"/>
          <w:color w:val="000000"/>
          <w:sz w:val="28"/>
        </w:rPr>
        <w:t xml:space="preserve">
      халықаралық көлiктiк дәлiздерде және уақыт пен қашықтықты және негiзгi тұтынушылық нарықтарға дейiн тауарларды жеткiзу уақытын қысқартуға мүмкiндiк беретiн iрi көлiктiк-логистикалық тораптарға жақын жоғарғы қосымша құны бар түпкiлiктi жинастыру өндiрiсiн орналастыру; </w:t>
      </w:r>
      <w:r>
        <w:br/>
      </w:r>
      <w:r>
        <w:rPr>
          <w:rFonts w:ascii="Times New Roman"/>
          <w:b w:val="false"/>
          <w:i w:val="false"/>
          <w:color w:val="000000"/>
          <w:sz w:val="28"/>
        </w:rPr>
        <w:t xml:space="preserve">
      арнайы сауда-экономикалық өндiрiстерде және қолайлы инвестициялық климаты бар оффшорлық аймақтарда өндiрiстердi басымдықпен орналастыру және өндiрiлген өнiмдердiң одан әрi экспорты. </w:t>
      </w:r>
      <w:r>
        <w:br/>
      </w:r>
      <w:r>
        <w:rPr>
          <w:rFonts w:ascii="Times New Roman"/>
          <w:b w:val="false"/>
          <w:i w:val="false"/>
          <w:color w:val="000000"/>
          <w:sz w:val="28"/>
        </w:rPr>
        <w:t xml:space="preserve">
      Қазақстанда iрi трансұлттық корпорациялардың қызметi толық көлемде ұсынылған. Республикада қолданылатын кейбiр ТҰК инвестициялары негiзiнен шикiзаттық салаға шоғырландырылған, ал жоғарғы қосымша құны бар тауарлардың өнеркәсiптiк өндiрiсiнде инвестициялар айтарлықтай емес. Негiзгi себептер - көлiктiк және логистикалық инфрақұрылымдардың жеткiлiксiз дамуы және Еуропа - Азия халықаралық көлiктiк дәлiздердi бағыттары бойынша тиiмдi қалыптастырудың болмауы. </w:t>
      </w:r>
      <w:r>
        <w:br/>
      </w:r>
      <w:r>
        <w:rPr>
          <w:rFonts w:ascii="Times New Roman"/>
          <w:b w:val="false"/>
          <w:i w:val="false"/>
          <w:color w:val="000000"/>
          <w:sz w:val="28"/>
        </w:rPr>
        <w:t xml:space="preserve">
      Сонымен қатар, трансұлттық өндiрiс - бұл экономиканы қайта құрылымдау проблемаларын шешуге жол болып табылады, яғни ғылымды қажетсiнетiн өнiмдер, жоғарғы технологиялар өндiрiсiн және өткiзудi ұйымдастыру. Трансұлттық инвестицияларды тарта отырып, қазақстандық экономика әлемдегi iрi ТҰК инвестициялық белсендiлiгiнiң барлық жинақталған тәжiрибесiн пайдалана отырып және өндiрiстi трансұлттандырудың негiзгi өңiрлiк, салалық және стратегиялық ерекшелiктерiн ескере отырып әлемдiк экономикалық кеңiстiкке мүмкiндiк алады. </w:t>
      </w:r>
    </w:p>
    <w:bookmarkStart w:name="z19" w:id="17"/>
    <w:p>
      <w:pPr>
        <w:spacing w:after="0"/>
        <w:ind w:left="0"/>
        <w:jc w:val="left"/>
      </w:pPr>
      <w:r>
        <w:rPr>
          <w:rFonts w:ascii="Times New Roman"/>
          <w:b/>
          <w:i w:val="false"/>
          <w:color w:val="000000"/>
        </w:rPr>
        <w:t xml:space="preserve"> 
3.4. Қазақстандағы транзиттiк контейнерлiк тасымалдарды дамыту перспективаларын талдау </w:t>
      </w:r>
    </w:p>
    <w:bookmarkEnd w:id="17"/>
    <w:p>
      <w:pPr>
        <w:spacing w:after="0"/>
        <w:ind w:left="0"/>
        <w:jc w:val="both"/>
      </w:pPr>
      <w:r>
        <w:rPr>
          <w:rFonts w:ascii="Times New Roman"/>
          <w:b w:val="false"/>
          <w:i w:val="false"/>
          <w:color w:val="000000"/>
          <w:sz w:val="28"/>
        </w:rPr>
        <w:t xml:space="preserve">      Қазақстанның Еуропа - Азия бағытының халықаралық контейнерлiк тасымалын дамыту үшiн елеулi көлiктiк және транзиттiк әлеуетi бар. </w:t>
      </w:r>
      <w:r>
        <w:br/>
      </w:r>
      <w:r>
        <w:rPr>
          <w:rFonts w:ascii="Times New Roman"/>
          <w:b w:val="false"/>
          <w:i w:val="false"/>
          <w:color w:val="000000"/>
          <w:sz w:val="28"/>
        </w:rPr>
        <w:t xml:space="preserve">
      Қазақстан Республикасының Үкiметi республиканың транзиттiк әлеуетiн дамытудың перспективалық бағыттарының бiрi ретiнде контейнерлiк тасымал көлемiн ұлғайту мiндетiн қойды. 2015 жылға дейiнгi Қазақстан Республикасы Көлiк стратегиясына сәйкес жуырда Қазақстан тасымалды контейнерлеу деңгейiн қазiргi кездегi 4%-дан 15%-ға дейiн арттыру жөнiнде шаралар қабылдауға тиiс. </w:t>
      </w:r>
      <w:r>
        <w:br/>
      </w:r>
      <w:r>
        <w:rPr>
          <w:rFonts w:ascii="Times New Roman"/>
          <w:b w:val="false"/>
          <w:i w:val="false"/>
          <w:color w:val="000000"/>
          <w:sz w:val="28"/>
        </w:rPr>
        <w:t xml:space="preserve">
      Республиканың көлiк саласының қазiргi заманғы жай-күйi елдiң экономикасын дамытудағы және тауарлар өндiрiсiн өсiрудегi кедергi фактор болып табылады. Атап айтқанда, тауарлар мен қызметтер құнындағы көлiктi құрастырушы iшкi темiр жолдары үшiн 8% және автомобиль тасымалы үшiн 11% деңгейде қалыптасады. Салыстыру үшiн - дамушы елдерде бұл көрсеткiш 4 - 4,5%-ды құрайды. Шығындардағы мұндай айырмашылықтар себептерiнiң бiрi өнеркәсiптiк тауарлардың ауқымды номенклатурасын тасымалдауға жұмсалатын шығындарды елеулi азайтуға мүмкiндiк беретiн Еуропа елдерiнде контейнерлiк тасымалдың жоғары деңгейi болып табылады. </w:t>
      </w:r>
      <w:r>
        <w:br/>
      </w:r>
      <w:r>
        <w:rPr>
          <w:rFonts w:ascii="Times New Roman"/>
          <w:b w:val="false"/>
          <w:i w:val="false"/>
          <w:color w:val="000000"/>
          <w:sz w:val="28"/>
        </w:rPr>
        <w:t xml:space="preserve">
      2003 жылы әлемдiк контейнерлiк нарық 281,4 млн. TEU құрады. Кейбiр бағалаулар бойынша контейнерлiк жүктасқынының әлемдiк көлемiн жылына 500 млрд. доллар құрайды. Қазiргi уақытта әлемде осы тасымалдау тәсiлi үшiн жарамды жyктердiң 60 %-нан астамы контейнермен тасымалданады. 1986 жылдан бастап әлемдiк контейнерлiк тасымалдау көлемi жылына 8-10%-ға өстi. Еуропа, Қытай және басқа да елдер арасындағы жылдық тауар айналымының жыл сайын 5-6 %-ға өсуi жалғасуда. </w:t>
      </w:r>
      <w:r>
        <w:br/>
      </w:r>
      <w:r>
        <w:rPr>
          <w:rFonts w:ascii="Times New Roman"/>
          <w:b w:val="false"/>
          <w:i w:val="false"/>
          <w:color w:val="000000"/>
          <w:sz w:val="28"/>
        </w:rPr>
        <w:t xml:space="preserve">
      Сонымен бiрге, 2003 жылы әлемдiк сауданың өсу қарқыны жағдайында Қытайдың EO елдерiмен сыртқы сауданың көлемi 115 млн. тонна болғанда, тек 3 млн теңге тауар ғана (ЕО мен Қытайдың жалпы сауда көлемiнiң 2,6%) транзитпен Қазақстан аумағы арқылы өттi. Бұл Қазақстанның көршiлес Қытай мен Еуропаның контейнерлiк ресурсына қосылмағанын көрсетедi. </w:t>
      </w:r>
    </w:p>
    <w:bookmarkStart w:name="z20" w:id="18"/>
    <w:p>
      <w:pPr>
        <w:spacing w:after="0"/>
        <w:ind w:left="0"/>
        <w:jc w:val="left"/>
      </w:pPr>
      <w:r>
        <w:rPr>
          <w:rFonts w:ascii="Times New Roman"/>
          <w:b/>
          <w:i w:val="false"/>
          <w:color w:val="000000"/>
        </w:rPr>
        <w:t xml:space="preserve"> 
3.5. Бiрыңғай көлiктiк-логистикалық жүйе - Ортаазия көлiктiк-өнеркәсiптiк дәлiзiн құру </w:t>
      </w:r>
    </w:p>
    <w:bookmarkEnd w:id="18"/>
    <w:p>
      <w:pPr>
        <w:spacing w:after="0"/>
        <w:ind w:left="0"/>
        <w:jc w:val="both"/>
      </w:pPr>
      <w:r>
        <w:rPr>
          <w:rFonts w:ascii="Times New Roman"/>
          <w:b w:val="false"/>
          <w:i w:val="false"/>
          <w:color w:val="000000"/>
          <w:sz w:val="28"/>
        </w:rPr>
        <w:t xml:space="preserve">      Қазақстанның аумағында халықаралық көлiк дәлiзiнiң тиiмдi жұмыс iстеуiнiң негiзгi шарты халықаралық көлiк дәлiздерiнiң қазақстандық телiмдерiн жылжыту, жүк тартымдылығын және "шекарадан - шекараға" жiберiлетiн транзиттiк және тiкелей контейнерлiк жүктерге қызмет көрсетудi қамтамасыз ету мақсатында Қазақстанның негiзгi шекаралық өткелдерiнде көлiк-логистикалық өндiрiстiк орталықтар жүйесiн құру болып табылады. </w:t>
      </w:r>
      <w:r>
        <w:br/>
      </w:r>
      <w:r>
        <w:rPr>
          <w:rFonts w:ascii="Times New Roman"/>
          <w:b w:val="false"/>
          <w:i w:val="false"/>
          <w:color w:val="000000"/>
          <w:sz w:val="28"/>
        </w:rPr>
        <w:t xml:space="preserve">
      Қазiргi уақытта Ресей мен Қазақстанның шекарасындағы iрi шекаралық темiр жол өткелдерi Елек 1 станциясы (Ақтөбе облысы), Семиглавый Мар станциясы (Тасқала кентi, Батыс Қазақстан облысы), Озинки станциясы, (Сатаров облысы Ресей), Тобыл (Қостанай облысы), Қытаймен шекарада - Дружба станциясы (Алматы облысы) болып табылады. </w:t>
      </w:r>
      <w:r>
        <w:br/>
      </w:r>
      <w:r>
        <w:rPr>
          <w:rFonts w:ascii="Times New Roman"/>
          <w:b w:val="false"/>
          <w:i w:val="false"/>
          <w:color w:val="000000"/>
          <w:sz w:val="28"/>
        </w:rPr>
        <w:t xml:space="preserve">
      "Қорғас" өту пунктi арқылы халықаралық көлiк дәлiзiн дамыту оған объективтi тұрғыда енгiзiлген ОАКД ресурстарын пайдаланумен байланысты. Осы орайда "Қорғас-Шығыс қақпасы" құрлық портын дамыту ОКӨД-ның мынадай бiрыңғай көлiк-логистикалык жүйесiн құруға бағытталуға тиiс: </w:t>
      </w:r>
      <w:r>
        <w:br/>
      </w:r>
      <w:r>
        <w:rPr>
          <w:rFonts w:ascii="Times New Roman"/>
          <w:b w:val="false"/>
          <w:i w:val="false"/>
          <w:color w:val="000000"/>
          <w:sz w:val="28"/>
        </w:rPr>
        <w:t xml:space="preserve">
      Тасқала-Озинки өту пунктi көлiк шығындарын төмендету және "Транссiб" пен "Солтүстiк-Оңтүстiк" халықаралық көлiк дәлiздерiне қарай жүк ағындарын тиiмдi реттеу көзқарасы бойынша Қытай-Еуропа бағытында реттеушi құрлық портын ұйымдастыру үшiн барынша пайдалы нүкте болып табылады. Құрлық порты Поволжьe, Орал, Батыс Сiбiр өнеркәсiптiк өңiрлерiнде жүк көлемiн қалыптастыру және Қазақстан мен Ресейдiң Каспий теңiз порттары мен "Ақсарай" станциясының iрi темiр жол торабы бағыттарына жүк тасқынын бағыттауды қамтамасыз етедi. </w:t>
      </w:r>
      <w:r>
        <w:br/>
      </w:r>
      <w:r>
        <w:rPr>
          <w:rFonts w:ascii="Times New Roman"/>
          <w:b w:val="false"/>
          <w:i w:val="false"/>
          <w:color w:val="000000"/>
          <w:sz w:val="28"/>
        </w:rPr>
        <w:t xml:space="preserve">
      Сонымен, ОКӨД бiрыңғай көлiк-логистикалық жүйесiнiң негiзгi және өзара байланысты торапты нүктелерi ретiнде 3 iрi шекара маңы көлiк-логистикалық орталығы болуға тиiс және оларды шекара маңы аумағының және iрi көлiк тораптары - "Қорғас", "Тасқала" және "Ақтау Теңiзпорты" СЭА маңында орналастыру болжанып отыр.  </w:t>
      </w:r>
      <w:r>
        <w:br/>
      </w:r>
      <w:r>
        <w:rPr>
          <w:rFonts w:ascii="Times New Roman"/>
          <w:b w:val="false"/>
          <w:i w:val="false"/>
          <w:color w:val="000000"/>
          <w:sz w:val="28"/>
        </w:rPr>
        <w:t xml:space="preserve">
      ОКӨД-нiң бiрыңғай көлiк-логистикалық жүйесi екi iрi көлiктiк бағытты бiрiктiредi, олар Еуропа - Азия және Солтүстiк-Оңтүстiк және мына бағыттарда Қытай, Оңтүстiк - Шығыс Азия - Еуропа елдерi; Yндiстан, Иран - Ресей, ТМД елдерi, Еуропа; Орталық Азия - Ресей, Еуропа арасындағы темiр жол және автомобильдi контейнерлiк жүк тасқынына қызмет көрсетуге бағытталған. </w:t>
      </w:r>
      <w:r>
        <w:br/>
      </w:r>
      <w:r>
        <w:rPr>
          <w:rFonts w:ascii="Times New Roman"/>
          <w:b w:val="false"/>
          <w:i w:val="false"/>
          <w:color w:val="000000"/>
          <w:sz w:val="28"/>
        </w:rPr>
        <w:t>
</w:t>
      </w:r>
      <w:r>
        <w:rPr>
          <w:rFonts w:ascii="Times New Roman"/>
          <w:b/>
          <w:i w:val="false"/>
          <w:color w:val="000000"/>
          <w:sz w:val="28"/>
        </w:rPr>
        <w:t xml:space="preserve">       Тасқала-Озинки өту пунктi </w:t>
      </w:r>
      <w:r>
        <w:rPr>
          <w:rFonts w:ascii="Times New Roman"/>
          <w:b w:val="false"/>
          <w:i w:val="false"/>
          <w:color w:val="000000"/>
          <w:sz w:val="28"/>
        </w:rPr>
        <w:t xml:space="preserve">. Қазiргi уақытта Саратов облысының Озинки темiр жол станциясы - Мәскеу - Алматы бағытындағы темiр жол қатынасымен жүзеге асырылатын контейнерлiк жүктердi өткiзудiң жалғыз ғана шекаралық пунктi. Елек арқылы Алматы - Мәскеу бағытындағы транзиттiк контейнерлiк поездарға қызмет көрсету жүзеге асырылмайды. </w:t>
      </w:r>
      <w:r>
        <w:br/>
      </w:r>
      <w:r>
        <w:rPr>
          <w:rFonts w:ascii="Times New Roman"/>
          <w:b w:val="false"/>
          <w:i w:val="false"/>
          <w:color w:val="000000"/>
          <w:sz w:val="28"/>
        </w:rPr>
        <w:t xml:space="preserve">
      Тасқала өту пунктi Ресей - Қазақстан шекараларынан 2 км, Орал қаласынан 105 км және Тасқала кентiнен 20 км қашықтықта орналасқан. </w:t>
      </w:r>
      <w:r>
        <w:br/>
      </w:r>
      <w:r>
        <w:rPr>
          <w:rFonts w:ascii="Times New Roman"/>
          <w:b w:val="false"/>
          <w:i w:val="false"/>
          <w:color w:val="000000"/>
          <w:sz w:val="28"/>
        </w:rPr>
        <w:t xml:space="preserve">
      Тасқала өту пунктi арқылы республикалық маңызы бар Орал - Тасқала - Ресей Федерациясының шекарасы - Саратов - Мәскеу А-29 автомобилдiк магистралi өтедi, ол Еуропа және Азия автомобиль жолдарының желiсiне мыналар арқылы енгiзiлген: </w:t>
      </w:r>
      <w:r>
        <w:br/>
      </w:r>
      <w:r>
        <w:rPr>
          <w:rFonts w:ascii="Times New Roman"/>
          <w:b w:val="false"/>
          <w:i w:val="false"/>
          <w:color w:val="000000"/>
          <w:sz w:val="28"/>
        </w:rPr>
        <w:t xml:space="preserve">
      болжанатын қазақстандық учаскесi - Саратов - Орал - Атырау - Бейнеу - Ақтау - Бегдаш бағытындағы Солтүстiк-Оңтүстiк; </w:t>
      </w:r>
      <w:r>
        <w:br/>
      </w:r>
      <w:r>
        <w:rPr>
          <w:rFonts w:ascii="Times New Roman"/>
          <w:b w:val="false"/>
          <w:i w:val="false"/>
          <w:color w:val="000000"/>
          <w:sz w:val="28"/>
        </w:rPr>
        <w:t xml:space="preserve">
      Самара - Орал - Ақтөбе - Қызылорда - Шымкент бағытындағы Оңтүстiк-Батыс; </w:t>
      </w:r>
      <w:r>
        <w:br/>
      </w:r>
      <w:r>
        <w:rPr>
          <w:rFonts w:ascii="Times New Roman"/>
          <w:b w:val="false"/>
          <w:i w:val="false"/>
          <w:color w:val="000000"/>
          <w:sz w:val="28"/>
        </w:rPr>
        <w:t xml:space="preserve">
      бұдан әрi Тәшкент - Шымкент - Тараз - Алматы - "Қорғас" - Қытай шекарасы бағытындағы Батыс-Шығыс. </w:t>
      </w:r>
      <w:r>
        <w:br/>
      </w:r>
      <w:r>
        <w:rPr>
          <w:rFonts w:ascii="Times New Roman"/>
          <w:b w:val="false"/>
          <w:i w:val="false"/>
          <w:color w:val="000000"/>
          <w:sz w:val="28"/>
        </w:rPr>
        <w:t xml:space="preserve">
      Қазiргi уақытта Батыс Қазақстан облысында "Тасқала-Озинки" Шекара маңы ынтымақтастығы халықаралық орталығын (бұдан әрi - "Тасқала-Озинки" ШМЫХО) салудың және Ресейдiң Саратов облысымен шекаралас жерде арнайы экономикалық аймақ құрудың жобасы әзiрленiп жатыр. Осы мақсаттар үшiн Батыс Қазақстан облысы әкiмдiгi автомобиль және темiр жол магистральдары арасында орналасқан "Тасқала-Озинки" ШМЫХО айналасынан 150 га аумақты берудi жоспарлап отыр. </w:t>
      </w:r>
      <w:r>
        <w:br/>
      </w:r>
      <w:r>
        <w:rPr>
          <w:rFonts w:ascii="Times New Roman"/>
          <w:b w:val="false"/>
          <w:i w:val="false"/>
          <w:color w:val="000000"/>
          <w:sz w:val="28"/>
        </w:rPr>
        <w:t>
</w:t>
      </w:r>
      <w:r>
        <w:rPr>
          <w:rFonts w:ascii="Times New Roman"/>
          <w:b/>
          <w:i w:val="false"/>
          <w:color w:val="000000"/>
          <w:sz w:val="28"/>
        </w:rPr>
        <w:t xml:space="preserve">       "Ақтау теңiз порты" АЭА </w:t>
      </w:r>
      <w:r>
        <w:rPr>
          <w:rFonts w:ascii="Times New Roman"/>
          <w:b w:val="false"/>
          <w:i w:val="false"/>
          <w:color w:val="000000"/>
          <w:sz w:val="28"/>
        </w:rPr>
        <w:t xml:space="preserve">. "Қорғас" өту пунктiнiң транзиттiк әлеуетiн дамытуда осы бағыттағы жүк айналымының елеулi көбеюiн қамтамасыз ететiн "Солтүстiк-Оңтүстiк" халықаралық көлiк дәлiзiндегi негiзгi қазақстандық торап ретiндегi Ақтау теңiз портының қызметiн үйлестiрудiң де маңызы зор. </w:t>
      </w:r>
      <w:r>
        <w:br/>
      </w:r>
      <w:r>
        <w:rPr>
          <w:rFonts w:ascii="Times New Roman"/>
          <w:b w:val="false"/>
          <w:i w:val="false"/>
          <w:color w:val="000000"/>
          <w:sz w:val="28"/>
        </w:rPr>
        <w:t xml:space="preserve">
      Ақтау теңiз порты Батыс дәлiзде (Ақсарай - Қандыағаш - Мақат - Бейнеу - Маңғышлақ) орналасқан және ОКӨД батыс тармағы болып табылады. </w:t>
      </w:r>
      <w:r>
        <w:br/>
      </w:r>
      <w:r>
        <w:rPr>
          <w:rFonts w:ascii="Times New Roman"/>
          <w:b w:val="false"/>
          <w:i w:val="false"/>
          <w:color w:val="000000"/>
          <w:sz w:val="28"/>
        </w:rPr>
        <w:t xml:space="preserve">
      2003 жылдан бастап Ақтау теңiз портының аумағында "Ақтау теңiз порты" арнайы экономикалық аймағы қызмет етуде, оны ұйымдастыру қағидаттарының негiзiнде еркiн сауда аймағын, өнеркәсiптiк аймағын және көлiк-логистикалық орталығын құру жатыр. </w:t>
      </w:r>
      <w:r>
        <w:br/>
      </w:r>
      <w:r>
        <w:rPr>
          <w:rFonts w:ascii="Times New Roman"/>
          <w:b w:val="false"/>
          <w:i w:val="false"/>
          <w:color w:val="000000"/>
          <w:sz w:val="28"/>
        </w:rPr>
        <w:t xml:space="preserve">
      Қазiргi уақытта "Ақтау теңiз порты" АЭА аумағын кеңейту" жобасының шеңберiнде мультимодальдық көлiк-логистикалық терминал құру жобасы бойынша дайындық жүрiп жатыр. Осы мақсаттар үшiн Маңғыстау облысы әкiмдiгi "Ақтау теңiз порты" АЭА-ның жанынан 200 га аумақ берiп отыр. </w:t>
      </w:r>
      <w:r>
        <w:br/>
      </w:r>
      <w:r>
        <w:rPr>
          <w:rFonts w:ascii="Times New Roman"/>
          <w:b w:val="false"/>
          <w:i w:val="false"/>
          <w:color w:val="000000"/>
          <w:sz w:val="28"/>
        </w:rPr>
        <w:t xml:space="preserve">
      ОКӨД-нiң бiрыңғай көлiк-логистикалық жүйесiн құру шеңберiнде "Ақтау теңiз порты" AЭA арқылы: </w:t>
      </w:r>
      <w:r>
        <w:br/>
      </w:r>
      <w:r>
        <w:rPr>
          <w:rFonts w:ascii="Times New Roman"/>
          <w:b w:val="false"/>
          <w:i w:val="false"/>
          <w:color w:val="000000"/>
          <w:sz w:val="28"/>
        </w:rPr>
        <w:t xml:space="preserve">
      Үндiстан, Иран, Таяу Шығыс - "Ақтау теңiз порты" AЭA - Қазақстан - "Қорғас-Шығыс қақпасы" ШСЭА, Қазақстан - Қытай; </w:t>
      </w:r>
      <w:r>
        <w:br/>
      </w:r>
      <w:r>
        <w:rPr>
          <w:rFonts w:ascii="Times New Roman"/>
          <w:b w:val="false"/>
          <w:i w:val="false"/>
          <w:color w:val="000000"/>
          <w:sz w:val="28"/>
        </w:rPr>
        <w:t xml:space="preserve">
      Үндiстан, Иран, Таяу Шығыс - "Ақтау теңiз порты" АЭА, Қазақстан - Ресей - Еуропа бағыттарындағы жүк тасқынын қалыптастыру көзделуде. </w:t>
      </w:r>
      <w:r>
        <w:br/>
      </w:r>
      <w:r>
        <w:rPr>
          <w:rFonts w:ascii="Times New Roman"/>
          <w:b w:val="false"/>
          <w:i w:val="false"/>
          <w:color w:val="000000"/>
          <w:sz w:val="28"/>
        </w:rPr>
        <w:t xml:space="preserve">
      Жуырда Ақтау-порт мамандандырылған станциясын арнайы контейнерлiк алаңмен және кран тетiктерiмен жарақтандыру туралы техникалық мәселе шешiмiн табуға тиiс. </w:t>
      </w:r>
      <w:r>
        <w:br/>
      </w:r>
      <w:r>
        <w:rPr>
          <w:rFonts w:ascii="Times New Roman"/>
          <w:b w:val="false"/>
          <w:i w:val="false"/>
          <w:color w:val="000000"/>
          <w:sz w:val="28"/>
        </w:rPr>
        <w:t xml:space="preserve">
      Халықаралық "Қорғас-Шығыс қақпасы" құрлық порты, "Тасқала-Озинки" және "Ақтау теңiз порты" AЭA - негiзгi iрi жүк аудару пункттерi арасында ОКӨД-нiң бiрыңғай көлiк-логистикалық жүйесiн ұйымдастыру мүмкiндiгi Қазақстан арқылы контейнерлiк тасымалдаудың объективтi өсуi үшiн жағдайлар жасайды. </w:t>
      </w:r>
      <w:r>
        <w:br/>
      </w:r>
      <w:r>
        <w:rPr>
          <w:rFonts w:ascii="Times New Roman"/>
          <w:b w:val="false"/>
          <w:i w:val="false"/>
          <w:color w:val="000000"/>
          <w:sz w:val="28"/>
        </w:rPr>
        <w:t xml:space="preserve">
      Орталық Азия елдерi немесе Ресей арқылы өтетiн осыған ұқсас қазақстандық маршруттардың қазiргi кездегi бәсекесi Қазақстан арқылы өтетiн Шығыс-Батыс және Солтүстiк-Оңтүстiк халықаралық мәртебесi бар көлiк дәлiздерiнiң бәсекеге қабiлеттi инфрақұрылымын дамыту бойынша жедел шаралар қабылдауды қажет етедi. Қалыптасқан әлемдiк тәжiрибе транзиттiк ағындарды ашудан гөрi, оларды қайта бағыттау қиын екенiн көрсетiп отыр. </w:t>
      </w:r>
    </w:p>
    <w:bookmarkStart w:name="z21" w:id="19"/>
    <w:p>
      <w:pPr>
        <w:spacing w:after="0"/>
        <w:ind w:left="0"/>
        <w:jc w:val="left"/>
      </w:pPr>
      <w:r>
        <w:rPr>
          <w:rFonts w:ascii="Times New Roman"/>
          <w:b/>
          <w:i w:val="false"/>
          <w:color w:val="000000"/>
        </w:rPr>
        <w:t xml:space="preserve"> 
3.6. "Қорғас-Шығыс қақпасы" шекара маңы сауда-экономикалық аймағын құрудың әлсiз және күштi жақтарын талдау </w:t>
      </w:r>
    </w:p>
    <w:bookmarkEnd w:id="19"/>
    <w:p>
      <w:pPr>
        <w:spacing w:after="0"/>
        <w:ind w:left="0"/>
        <w:jc w:val="both"/>
      </w:pPr>
      <w:r>
        <w:rPr>
          <w:rFonts w:ascii="Times New Roman"/>
          <w:b w:val="false"/>
          <w:i w:val="false"/>
          <w:color w:val="000000"/>
          <w:sz w:val="28"/>
        </w:rPr>
        <w:t xml:space="preserve">      Қазақстанның EO елдерiмен, Қытай және Ресеймен сыртқы сауда құрылымы қазiргi кездегi әлеуетке сай келмейдi және Қазақстанның нақты мүмкiндiктерiн көрсете алмайды. </w:t>
      </w:r>
      <w:r>
        <w:br/>
      </w:r>
      <w:r>
        <w:rPr>
          <w:rFonts w:ascii="Times New Roman"/>
          <w:b w:val="false"/>
          <w:i w:val="false"/>
          <w:color w:val="000000"/>
          <w:sz w:val="28"/>
        </w:rPr>
        <w:t xml:space="preserve">
      Қазақстанның сыртқы сауда қызметiн одан әрi дамыту мақсатында сыртқы экономикалық байланыстарды кеңейту - тауар құрылымын әртараптандыру және трансұлттық капиталды ел экономикасына белсендi түрде тарту жолымен сыртқы сауда операциялары географиясын кеңейту қажет. </w:t>
      </w:r>
      <w:r>
        <w:br/>
      </w:r>
      <w:r>
        <w:rPr>
          <w:rFonts w:ascii="Times New Roman"/>
          <w:b w:val="false"/>
          <w:i w:val="false"/>
          <w:color w:val="000000"/>
          <w:sz w:val="28"/>
        </w:rPr>
        <w:t xml:space="preserve">
      Континентте ұтымды географиялық орын алып отырған Қазақстанда өз аумағы арқылы трансконтинентальды дәлiздердi дамытуға барлық жағдай жасалған. </w:t>
      </w:r>
      <w:r>
        <w:br/>
      </w:r>
      <w:r>
        <w:rPr>
          <w:rFonts w:ascii="Times New Roman"/>
          <w:b w:val="false"/>
          <w:i w:val="false"/>
          <w:color w:val="000000"/>
          <w:sz w:val="28"/>
        </w:rPr>
        <w:t xml:space="preserve">
      Бұл орайда Қазақстанға оның батыс өңiрлерiнiң даму бағдарламасының iске асырылуын ескере отырып, "Қорғас-Шығыс қақпасы" ӨСЭА-ны Қытайдан ең алдымен ТМД елдерiне келген жүк тасқынын қалыптастырудағы нақты құрастырушы ретiнде ұстап, Қытайдан келген экспорттық-импорттық және транзиттiк жүк тасқынының көлемiндегi өз үлесiн қамтамасыз етуге тиiс. </w:t>
      </w:r>
      <w:r>
        <w:br/>
      </w:r>
      <w:r>
        <w:rPr>
          <w:rFonts w:ascii="Times New Roman"/>
          <w:b w:val="false"/>
          <w:i w:val="false"/>
          <w:color w:val="000000"/>
          <w:sz w:val="28"/>
        </w:rPr>
        <w:t>
</w:t>
      </w:r>
      <w:r>
        <w:rPr>
          <w:rFonts w:ascii="Times New Roman"/>
          <w:b/>
          <w:i w:val="false"/>
          <w:color w:val="000000"/>
          <w:sz w:val="28"/>
        </w:rPr>
        <w:t xml:space="preserve">       Әлсiз жақтары </w:t>
      </w:r>
      <w:r>
        <w:rPr>
          <w:rFonts w:ascii="Times New Roman"/>
          <w:b w:val="false"/>
          <w:i w:val="false"/>
          <w:color w:val="000000"/>
          <w:sz w:val="28"/>
        </w:rPr>
        <w:t xml:space="preserve">: </w:t>
      </w:r>
      <w:r>
        <w:br/>
      </w:r>
      <w:r>
        <w:rPr>
          <w:rFonts w:ascii="Times New Roman"/>
          <w:b w:val="false"/>
          <w:i w:val="false"/>
          <w:color w:val="000000"/>
          <w:sz w:val="28"/>
        </w:rPr>
        <w:t xml:space="preserve">
      экспорттың шикiзаттық бағыттылығы; </w:t>
      </w:r>
      <w:r>
        <w:br/>
      </w:r>
      <w:r>
        <w:rPr>
          <w:rFonts w:ascii="Times New Roman"/>
          <w:b w:val="false"/>
          <w:i w:val="false"/>
          <w:color w:val="000000"/>
          <w:sz w:val="28"/>
        </w:rPr>
        <w:t xml:space="preserve">
      қазақстан iшкi нарығының тарлығы; </w:t>
      </w:r>
      <w:r>
        <w:br/>
      </w:r>
      <w:r>
        <w:rPr>
          <w:rFonts w:ascii="Times New Roman"/>
          <w:b w:val="false"/>
          <w:i w:val="false"/>
          <w:color w:val="000000"/>
          <w:sz w:val="28"/>
        </w:rPr>
        <w:t xml:space="preserve">
      қазақстандық өңдеу өнеркәсiбiнiң әлемдегi нарықта бәсекеге қабiлеттiлiгiнiң әлсiздiгi; </w:t>
      </w:r>
      <w:r>
        <w:br/>
      </w:r>
      <w:r>
        <w:rPr>
          <w:rFonts w:ascii="Times New Roman"/>
          <w:b w:val="false"/>
          <w:i w:val="false"/>
          <w:color w:val="000000"/>
          <w:sz w:val="28"/>
        </w:rPr>
        <w:t xml:space="preserve">
      Қазақстан әзiрге ДСҰ-ға және халықаралық сауданы дамытуды қамтамасыз ететiн басқа да халықаралық ұйымдарға кiрмеген; </w:t>
      </w:r>
      <w:r>
        <w:br/>
      </w:r>
      <w:r>
        <w:rPr>
          <w:rFonts w:ascii="Times New Roman"/>
          <w:b w:val="false"/>
          <w:i w:val="false"/>
          <w:color w:val="000000"/>
          <w:sz w:val="28"/>
        </w:rPr>
        <w:t xml:space="preserve">
      Қазақстан мен Қытай кедендiк заңнамаларындағы елеулi айырмашылықтардың болуы; </w:t>
      </w:r>
      <w:r>
        <w:br/>
      </w:r>
      <w:r>
        <w:rPr>
          <w:rFonts w:ascii="Times New Roman"/>
          <w:b w:val="false"/>
          <w:i w:val="false"/>
          <w:color w:val="000000"/>
          <w:sz w:val="28"/>
        </w:rPr>
        <w:t xml:space="preserve">
      көлiк дәлiздерiнiң кедендiк, шекаралық және сервистiк-сауда-өндiрiстiк инфрақұрылымының жеткiлiктi дамымағандығы; </w:t>
      </w:r>
      <w:r>
        <w:br/>
      </w:r>
      <w:r>
        <w:rPr>
          <w:rFonts w:ascii="Times New Roman"/>
          <w:b w:val="false"/>
          <w:i w:val="false"/>
          <w:color w:val="000000"/>
          <w:sz w:val="28"/>
        </w:rPr>
        <w:t xml:space="preserve">
      стандартталмаған және сертификатталмаған өнiмнiң әкелiнуi; </w:t>
      </w:r>
      <w:r>
        <w:br/>
      </w:r>
      <w:r>
        <w:rPr>
          <w:rFonts w:ascii="Times New Roman"/>
          <w:b w:val="false"/>
          <w:i w:val="false"/>
          <w:color w:val="000000"/>
          <w:sz w:val="28"/>
        </w:rPr>
        <w:t xml:space="preserve">
      көлiк дәлiздерiнiң қазiргi заманғы сервистiк-сауда-өндiрiстiк инфрақұрылымының жоқтығы; </w:t>
      </w:r>
      <w:r>
        <w:br/>
      </w:r>
      <w:r>
        <w:rPr>
          <w:rFonts w:ascii="Times New Roman"/>
          <w:b w:val="false"/>
          <w:i w:val="false"/>
          <w:color w:val="000000"/>
          <w:sz w:val="28"/>
        </w:rPr>
        <w:t xml:space="preserve">
      жүктi қайта өңдеу және жүктi аудару жөнiндегі қызметтердің толық кешенiн қамтамасыз ететiн көлiк-логистикалық орталықтардың болмауы; </w:t>
      </w:r>
      <w:r>
        <w:br/>
      </w:r>
      <w:r>
        <w:rPr>
          <w:rFonts w:ascii="Times New Roman"/>
          <w:b w:val="false"/>
          <w:i w:val="false"/>
          <w:color w:val="000000"/>
          <w:sz w:val="28"/>
        </w:rPr>
        <w:t xml:space="preserve">
      Қазақстан iшiндегi контейнерлiк поездарының тиеу әлеуетiнiң әлсiздiгi, өнеркәсiптiң шикiзатқа бағытталуы және экспортта контейнерге тиеуге жарамайтын тауарлардың басым болуы; </w:t>
      </w:r>
      <w:r>
        <w:br/>
      </w:r>
      <w:r>
        <w:rPr>
          <w:rFonts w:ascii="Times New Roman"/>
          <w:b w:val="false"/>
          <w:i w:val="false"/>
          <w:color w:val="000000"/>
          <w:sz w:val="28"/>
        </w:rPr>
        <w:t xml:space="preserve">
      Қазақстан арқылы Еуропа - Азия трансконтинентальды маршруттар бойынша жүктер қозғалысының логистикалық схемаларының дамымағандығы; </w:t>
      </w:r>
      <w:r>
        <w:br/>
      </w:r>
      <w:r>
        <w:rPr>
          <w:rFonts w:ascii="Times New Roman"/>
          <w:b w:val="false"/>
          <w:i w:val="false"/>
          <w:color w:val="000000"/>
          <w:sz w:val="28"/>
        </w:rPr>
        <w:t xml:space="preserve">
      Қазақстан аумағындағы контейнерлiк тасымалдаудың жеткiлiксiз дамуы, контейнермен тасымалдау деңгейiнiң төмендiгi. </w:t>
      </w:r>
      <w:r>
        <w:br/>
      </w:r>
      <w:r>
        <w:rPr>
          <w:rFonts w:ascii="Times New Roman"/>
          <w:b w:val="false"/>
          <w:i w:val="false"/>
          <w:color w:val="000000"/>
          <w:sz w:val="28"/>
        </w:rPr>
        <w:t>
</w:t>
      </w:r>
      <w:r>
        <w:rPr>
          <w:rFonts w:ascii="Times New Roman"/>
          <w:b/>
          <w:i w:val="false"/>
          <w:color w:val="000000"/>
          <w:sz w:val="28"/>
        </w:rPr>
        <w:t xml:space="preserve">       Күштi жақтары </w:t>
      </w:r>
      <w:r>
        <w:rPr>
          <w:rFonts w:ascii="Times New Roman"/>
          <w:b w:val="false"/>
          <w:i w:val="false"/>
          <w:color w:val="000000"/>
          <w:sz w:val="28"/>
        </w:rPr>
        <w:t xml:space="preserve">: </w:t>
      </w:r>
      <w:r>
        <w:br/>
      </w:r>
      <w:r>
        <w:rPr>
          <w:rFonts w:ascii="Times New Roman"/>
          <w:b w:val="false"/>
          <w:i w:val="false"/>
          <w:color w:val="000000"/>
          <w:sz w:val="28"/>
        </w:rPr>
        <w:t xml:space="preserve">
      елеулi шикiзат, еңбек және инфрақұрылымдық ресурстардың болуы; </w:t>
      </w:r>
      <w:r>
        <w:br/>
      </w:r>
      <w:r>
        <w:rPr>
          <w:rFonts w:ascii="Times New Roman"/>
          <w:b w:val="false"/>
          <w:i w:val="false"/>
          <w:color w:val="000000"/>
          <w:sz w:val="28"/>
        </w:rPr>
        <w:t xml:space="preserve">
      республикадағы өндiрiс факторлары құнының салыстырмалы түрде төмендiгi; </w:t>
      </w:r>
      <w:r>
        <w:br/>
      </w:r>
      <w:r>
        <w:rPr>
          <w:rFonts w:ascii="Times New Roman"/>
          <w:b w:val="false"/>
          <w:i w:val="false"/>
          <w:color w:val="000000"/>
          <w:sz w:val="28"/>
        </w:rPr>
        <w:t xml:space="preserve">
      республиканың ұтымды геоэкономикалық жағдайы және AКӨ мен Еуропа нарықтарына шығуы; </w:t>
      </w:r>
      <w:r>
        <w:br/>
      </w:r>
      <w:r>
        <w:rPr>
          <w:rFonts w:ascii="Times New Roman"/>
          <w:b w:val="false"/>
          <w:i w:val="false"/>
          <w:color w:val="000000"/>
          <w:sz w:val="28"/>
        </w:rPr>
        <w:t xml:space="preserve">
      республиканың елеулi көлiктiк және транзиттiк әлеуетi; </w:t>
      </w:r>
      <w:r>
        <w:br/>
      </w:r>
      <w:r>
        <w:rPr>
          <w:rFonts w:ascii="Times New Roman"/>
          <w:b w:val="false"/>
          <w:i w:val="false"/>
          <w:color w:val="000000"/>
          <w:sz w:val="28"/>
        </w:rPr>
        <w:t xml:space="preserve">
      Еуропа - Қытай - АКӨ елдерi бағыттары бойынша негiзгi халықаралық транзиттiк дәлiздерiнiң және әлемдiк контейнерлiк нарықтарының қиылысындағы республиканың ұтымды географиялық жағдайы; </w:t>
      </w:r>
      <w:r>
        <w:br/>
      </w:r>
      <w:r>
        <w:rPr>
          <w:rFonts w:ascii="Times New Roman"/>
          <w:b w:val="false"/>
          <w:i w:val="false"/>
          <w:color w:val="000000"/>
          <w:sz w:val="28"/>
        </w:rPr>
        <w:t xml:space="preserve">
      әлемдiк сауданың алдыңғы қатарлы өсу қарқыны және жаңа транзиттiк бағыттарды iздеудегi объективтi қажеттiлiктер (жүктердi қайта өңдеу үшiн теңiз порттары қуатының жеткiлiксiздiгi); </w:t>
      </w:r>
      <w:r>
        <w:br/>
      </w:r>
      <w:r>
        <w:rPr>
          <w:rFonts w:ascii="Times New Roman"/>
          <w:b w:val="false"/>
          <w:i w:val="false"/>
          <w:color w:val="000000"/>
          <w:sz w:val="28"/>
        </w:rPr>
        <w:t xml:space="preserve">
      Қазақстанның әлемдiк инвестициялық нарықтардағы жоғары инвестициялық рейтингi; </w:t>
      </w:r>
      <w:r>
        <w:br/>
      </w:r>
      <w:r>
        <w:rPr>
          <w:rFonts w:ascii="Times New Roman"/>
          <w:b w:val="false"/>
          <w:i w:val="false"/>
          <w:color w:val="000000"/>
          <w:sz w:val="28"/>
        </w:rPr>
        <w:t xml:space="preserve">
      Қазақстандағы және республиканың негiзгi сыртқы сауда әріптестерi елдерiндегi саяси тұрақтылық. </w:t>
      </w:r>
      <w:r>
        <w:br/>
      </w:r>
      <w:r>
        <w:rPr>
          <w:rFonts w:ascii="Times New Roman"/>
          <w:b w:val="false"/>
          <w:i w:val="false"/>
          <w:color w:val="000000"/>
          <w:sz w:val="28"/>
        </w:rPr>
        <w:t>
</w:t>
      </w:r>
      <w:r>
        <w:rPr>
          <w:rFonts w:ascii="Times New Roman"/>
          <w:b/>
          <w:i w:val="false"/>
          <w:color w:val="000000"/>
          <w:sz w:val="28"/>
        </w:rPr>
        <w:t xml:space="preserve">       Мүмкiндiктерi </w:t>
      </w:r>
      <w:r>
        <w:rPr>
          <w:rFonts w:ascii="Times New Roman"/>
          <w:b w:val="false"/>
          <w:i w:val="false"/>
          <w:color w:val="000000"/>
          <w:sz w:val="28"/>
        </w:rPr>
        <w:t xml:space="preserve">: </w:t>
      </w:r>
      <w:r>
        <w:br/>
      </w:r>
      <w:r>
        <w:rPr>
          <w:rFonts w:ascii="Times New Roman"/>
          <w:b w:val="false"/>
          <w:i w:val="false"/>
          <w:color w:val="000000"/>
          <w:sz w:val="28"/>
        </w:rPr>
        <w:t xml:space="preserve">
      терең өңделетiн өнiмдi экспорттауға, шығаруға бағытталған өзiндiк шикiзат және әкелiнетiн ресурстардың базасындағы өндiрiстердiң дамуы; </w:t>
      </w:r>
      <w:r>
        <w:br/>
      </w:r>
      <w:r>
        <w:rPr>
          <w:rFonts w:ascii="Times New Roman"/>
          <w:b w:val="false"/>
          <w:i w:val="false"/>
          <w:color w:val="000000"/>
          <w:sz w:val="28"/>
        </w:rPr>
        <w:t xml:space="preserve">
      қолайлы жағдайлардың дамуы - дамыған және индустриялық дамушы елдердiң өндiрушiлерiмен субконтрактация, өнеркәсiптiк аутсоринг жyйелерiн ұйымдастыру арқылы қазiргi заманғы ғылыми ауқымды технологияларды, өндiрiстердi қалыптастыру мақсатында ірі трансұлттық капиталды тарту үшiн сауда-экономикалық аумақтар құpу; </w:t>
      </w:r>
      <w:r>
        <w:br/>
      </w:r>
      <w:r>
        <w:rPr>
          <w:rFonts w:ascii="Times New Roman"/>
          <w:b w:val="false"/>
          <w:i w:val="false"/>
          <w:color w:val="000000"/>
          <w:sz w:val="28"/>
        </w:rPr>
        <w:t xml:space="preserve">
      кедендiк рәсiмдердi бiрiздендiру, сондай-ақ сыртқы экономикалық қызметтiң Тауар номенклатурасының кодтарын өзгертуге жол бермеу; </w:t>
      </w:r>
      <w:r>
        <w:br/>
      </w:r>
      <w:r>
        <w:rPr>
          <w:rFonts w:ascii="Times New Roman"/>
          <w:b w:val="false"/>
          <w:i w:val="false"/>
          <w:color w:val="000000"/>
          <w:sz w:val="28"/>
        </w:rPr>
        <w:t xml:space="preserve">
      қазақстандық "Қорғас" автомобилдiк өткiзу пунктiнiң өткiзу қабiлеттiлiгiн арттыруға бағытталған кедендiк және шекаралық инфрақұрылымды дамыту; </w:t>
      </w:r>
      <w:r>
        <w:br/>
      </w:r>
      <w:r>
        <w:rPr>
          <w:rFonts w:ascii="Times New Roman"/>
          <w:b w:val="false"/>
          <w:i w:val="false"/>
          <w:color w:val="000000"/>
          <w:sz w:val="28"/>
        </w:rPr>
        <w:t xml:space="preserve">
      Қытайдан жүк тасқындарын өткiзу мен өңдеудiң ашықтығын және импорттық операциялардың тиiмдiлiгiн қамтамасыз ету; </w:t>
      </w:r>
      <w:r>
        <w:br/>
      </w:r>
      <w:r>
        <w:rPr>
          <w:rFonts w:ascii="Times New Roman"/>
          <w:b w:val="false"/>
          <w:i w:val="false"/>
          <w:color w:val="000000"/>
          <w:sz w:val="28"/>
        </w:rPr>
        <w:t xml:space="preserve">
      көлiктiк шығындар мен геоэкономикалық мәнi бойынша барынша экономикалық тиiмдi халықаралық трансконтинентальдық дәлiздердi қазақстандық учаскесiн - ОКӨД құру; </w:t>
      </w:r>
      <w:r>
        <w:br/>
      </w:r>
      <w:r>
        <w:rPr>
          <w:rFonts w:ascii="Times New Roman"/>
          <w:b w:val="false"/>
          <w:i w:val="false"/>
          <w:color w:val="000000"/>
          <w:sz w:val="28"/>
        </w:rPr>
        <w:t xml:space="preserve">
      қазақстандық шекара учаскелерiнде транзиттiк контейнерлiк жүктердi өңдеу үшiн қазiргi заманғы көлiктiк-логистикалық орталықтарды құру; </w:t>
      </w:r>
      <w:r>
        <w:br/>
      </w:r>
      <w:r>
        <w:rPr>
          <w:rFonts w:ascii="Times New Roman"/>
          <w:b w:val="false"/>
          <w:i w:val="false"/>
          <w:color w:val="000000"/>
          <w:sz w:val="28"/>
        </w:rPr>
        <w:t xml:space="preserve">
      халықаралық көлiк дәлiздерiнiң негiзгi қазақстандық телiмдерiнде бiрыңғай көлiк-логистикалық жүйесiн құру; </w:t>
      </w:r>
      <w:r>
        <w:br/>
      </w:r>
      <w:r>
        <w:rPr>
          <w:rFonts w:ascii="Times New Roman"/>
          <w:b w:val="false"/>
          <w:i w:val="false"/>
          <w:color w:val="000000"/>
          <w:sz w:val="28"/>
        </w:rPr>
        <w:t xml:space="preserve">
      Қазақстанда темiр жол, автомобиль көлiгiн физикалық интеграциясын құру, мультимодальдық тасымалдау жүйесiн дамыту; </w:t>
      </w:r>
      <w:r>
        <w:br/>
      </w:r>
      <w:r>
        <w:rPr>
          <w:rFonts w:ascii="Times New Roman"/>
          <w:b w:val="false"/>
          <w:i w:val="false"/>
          <w:color w:val="000000"/>
          <w:sz w:val="28"/>
        </w:rPr>
        <w:t xml:space="preserve">
      трансконтинентальдық азиялық дәлiздiң қазақстандық телiмiн жылжыту мақсатында трансұлттық көлiк-логистикалық корпорацияларды тарту үшiн жағдай жасау; </w:t>
      </w:r>
      <w:r>
        <w:br/>
      </w:r>
      <w:r>
        <w:rPr>
          <w:rFonts w:ascii="Times New Roman"/>
          <w:b w:val="false"/>
          <w:i w:val="false"/>
          <w:color w:val="000000"/>
          <w:sz w:val="28"/>
        </w:rPr>
        <w:t xml:space="preserve">
      Қазақстан, Қытай, Ресей, Балтық жағалауы елдерiнiң жүк транзитiнiң кедендiк режимдерiн үйлестiру. </w:t>
      </w:r>
      <w:r>
        <w:br/>
      </w:r>
      <w:r>
        <w:rPr>
          <w:rFonts w:ascii="Times New Roman"/>
          <w:b w:val="false"/>
          <w:i w:val="false"/>
          <w:color w:val="000000"/>
          <w:sz w:val="28"/>
        </w:rPr>
        <w:t>
</w:t>
      </w:r>
      <w:r>
        <w:rPr>
          <w:rFonts w:ascii="Times New Roman"/>
          <w:b/>
          <w:i w:val="false"/>
          <w:color w:val="000000"/>
          <w:sz w:val="28"/>
        </w:rPr>
        <w:t xml:space="preserve">       Қатерлерi </w:t>
      </w:r>
      <w:r>
        <w:rPr>
          <w:rFonts w:ascii="Times New Roman"/>
          <w:b w:val="false"/>
          <w:i w:val="false"/>
          <w:color w:val="000000"/>
          <w:sz w:val="28"/>
        </w:rPr>
        <w:t xml:space="preserve">: </w:t>
      </w:r>
      <w:r>
        <w:br/>
      </w:r>
      <w:r>
        <w:rPr>
          <w:rFonts w:ascii="Times New Roman"/>
          <w:b w:val="false"/>
          <w:i w:val="false"/>
          <w:color w:val="000000"/>
          <w:sz w:val="28"/>
        </w:rPr>
        <w:t xml:space="preserve">
      Еуропа - Қазақстан - Азия негiзгi трансконтинентальдық бағыттар өтетiн елдердегi транзиттiк жүктер қозғалысының кедендiк режимдерiнiң айырмашылықтары; </w:t>
      </w:r>
      <w:r>
        <w:br/>
      </w:r>
      <w:r>
        <w:rPr>
          <w:rFonts w:ascii="Times New Roman"/>
          <w:b w:val="false"/>
          <w:i w:val="false"/>
          <w:color w:val="000000"/>
          <w:sz w:val="28"/>
        </w:rPr>
        <w:t xml:space="preserve">
      Қазақстандағы және транзиттiк мемлекеттердегi техникалық және тарифтiк емес кедергiлер; </w:t>
      </w:r>
      <w:r>
        <w:br/>
      </w:r>
      <w:r>
        <w:rPr>
          <w:rFonts w:ascii="Times New Roman"/>
          <w:b w:val="false"/>
          <w:i w:val="false"/>
          <w:color w:val="000000"/>
          <w:sz w:val="28"/>
        </w:rPr>
        <w:t xml:space="preserve">
      контейнерлiк тасымалдауды ұйымдастыру бойынша стандарттар мен талаптардағы мемлекетаралық айырмашылықтар, Қытайдағы, ТМД елдерi мен Еуропадағы темiр жол аралықтары енiнiң әртүрлiлiгi. </w:t>
      </w:r>
    </w:p>
    <w:bookmarkStart w:name="z22" w:id="20"/>
    <w:p>
      <w:pPr>
        <w:spacing w:after="0"/>
        <w:ind w:left="0"/>
        <w:jc w:val="left"/>
      </w:pPr>
      <w:r>
        <w:rPr>
          <w:rFonts w:ascii="Times New Roman"/>
          <w:b/>
          <w:i w:val="false"/>
          <w:color w:val="000000"/>
        </w:rPr>
        <w:t xml:space="preserve"> 
3.7. Жобаның Қазақстанның экспорттық және транзиттiк әлеуетiн дамытудағы үлесiн бағалау </w:t>
      </w:r>
    </w:p>
    <w:bookmarkEnd w:id="20"/>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 xml:space="preserve">       3.7.1. "Қорғас-Шығыс қақпасы" құрлық порты арқылы транзиттiк тасымалдар көлемiнiң өсiмi </w:t>
      </w:r>
    </w:p>
    <w:bookmarkEnd w:id="21"/>
    <w:p>
      <w:pPr>
        <w:spacing w:after="0"/>
        <w:ind w:left="0"/>
        <w:jc w:val="both"/>
      </w:pPr>
      <w:r>
        <w:rPr>
          <w:rFonts w:ascii="Times New Roman"/>
          <w:b w:val="false"/>
          <w:i w:val="false"/>
          <w:color w:val="000000"/>
          <w:sz w:val="28"/>
        </w:rPr>
        <w:t xml:space="preserve">      "Қорғас" құрлық портын құру Қазақстан арқылы транзиттiк жүк ағындарының өсуiне елеулi әсерiн тигiзедi. Негiзгi транзиттiк жүктер Еуропа мен Қытай арасындағы тасымалдаулар көлемдерiнiң есебiнен игерiледi. </w:t>
      </w:r>
      <w:r>
        <w:br/>
      </w:r>
      <w:r>
        <w:rPr>
          <w:rFonts w:ascii="Times New Roman"/>
          <w:b w:val="false"/>
          <w:i w:val="false"/>
          <w:color w:val="000000"/>
          <w:sz w:val="28"/>
        </w:rPr>
        <w:t xml:space="preserve">
      Ең пессимистi болжамдарға сәйкес "Қорғас" құрлық портының болжанған жұмыс iстеу сәтiнен бастап құрлық порты арқылы өтетiн жүк ағынының көлемi 540 мың тоннаға көтерiледi, "Қорғас" құрлық портының жалпы транзиттегi үлесi 4,9%-дан 5,1%-ға дейiн өседi. </w:t>
      </w:r>
      <w:r>
        <w:br/>
      </w:r>
      <w:r>
        <w:rPr>
          <w:rFonts w:ascii="Times New Roman"/>
          <w:b w:val="false"/>
          <w:i w:val="false"/>
          <w:color w:val="000000"/>
          <w:sz w:val="28"/>
        </w:rPr>
        <w:t xml:space="preserve">
      2015 жылға "Қорғас" құрлық порты арқылы транзиттiң үлесiн Қазақстанда транзит көлемi 12%-ға дейiн, ал Еуропа - Қытай жүк ағынының транзиттiк үлесi 7,2%-ға жетедi. </w:t>
      </w:r>
    </w:p>
    <w:p>
      <w:pPr>
        <w:spacing w:after="0"/>
        <w:ind w:left="0"/>
        <w:jc w:val="both"/>
      </w:pPr>
      <w:r>
        <w:rPr>
          <w:rFonts w:ascii="Times New Roman"/>
          <w:b/>
          <w:i w:val="false"/>
          <w:color w:val="000000"/>
          <w:sz w:val="28"/>
        </w:rPr>
        <w:t xml:space="preserve">      5-кесте. "Қорғас" құрлық порты арқылы жүк ағынының  </w:t>
      </w:r>
      <w:r>
        <w:br/>
      </w:r>
      <w:r>
        <w:rPr>
          <w:rFonts w:ascii="Times New Roman"/>
          <w:b w:val="false"/>
          <w:i w:val="false"/>
          <w:color w:val="000000"/>
          <w:sz w:val="28"/>
        </w:rPr>
        <w:t>
</w:t>
      </w:r>
      <w:r>
        <w:rPr>
          <w:rFonts w:ascii="Times New Roman"/>
          <w:b/>
          <w:i w:val="false"/>
          <w:color w:val="000000"/>
          <w:sz w:val="28"/>
        </w:rPr>
        <w:t xml:space="preserve">            2006-2015 жылдарға арналған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2293"/>
        <w:gridCol w:w="2173"/>
        <w:gridCol w:w="1873"/>
      </w:tblGrid>
      <w:tr>
        <w:trPr>
          <w:trHeight w:val="42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Қытай-Еуропа тасымалдарының көлемі, млн.тонна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арқылы транзит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33,04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Еуропа-Қытай жүк ағынындағы Қазақстан транзитінің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құрлық порты арқылы транзиттік жүк ағыны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құрлық портының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bl>
    <w:p>
      <w:pPr>
        <w:spacing w:after="0"/>
        <w:ind w:left="0"/>
        <w:jc w:val="both"/>
      </w:pPr>
      <w:r>
        <w:rPr>
          <w:rFonts w:ascii="Times New Roman"/>
          <w:b w:val="false"/>
          <w:i w:val="false"/>
          <w:color w:val="000000"/>
          <w:sz w:val="28"/>
        </w:rPr>
        <w:t xml:space="preserve">  Қорғас құрғақ порты арқылы транзиттік жүк ағымдарының серпіні </w:t>
      </w:r>
      <w:r>
        <w:br/>
      </w:r>
      <w:r>
        <w:rPr>
          <w:rFonts w:ascii="Times New Roman"/>
          <w:b w:val="false"/>
          <w:i w:val="false"/>
          <w:color w:val="000000"/>
          <w:sz w:val="28"/>
        </w:rPr>
        <w:t>
</w:t>
      </w:r>
      <w:r>
        <w:rPr>
          <w:rFonts w:ascii="Times New Roman"/>
          <w:b w:val="false"/>
          <w:i w:val="false"/>
          <w:color w:val="ff0000"/>
          <w:sz w:val="28"/>
        </w:rPr>
        <w:t xml:space="preserve">                   (Диаграмманы қағаз мәтіннен қараңыз) </w:t>
      </w:r>
    </w:p>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3.7.2. "Қорғас-Шығыс қақпасы" шекара маңы сауда-экономикалық аймағының өнеркәсiптiк аймағындағы өндiрiс көлемiнiң өсiмi </w:t>
      </w:r>
    </w:p>
    <w:bookmarkEnd w:id="22"/>
    <w:p>
      <w:pPr>
        <w:spacing w:after="0"/>
        <w:ind w:left="0"/>
        <w:jc w:val="both"/>
      </w:pPr>
      <w:r>
        <w:rPr>
          <w:rFonts w:ascii="Times New Roman"/>
          <w:b w:val="false"/>
          <w:i w:val="false"/>
          <w:color w:val="000000"/>
          <w:sz w:val="28"/>
        </w:rPr>
        <w:t xml:space="preserve">      "Қорғас-Шығыс қақпасы" шекара маңы сауда-экономикалық аймағының өндiрiстiк кешенiнiң жұмыс iстеуiнен барынша экономикалық әсердi қамтамасыз ету үшiн оны құрылымына Қазақстандағы жанама өндiрiстер мен салаларды дамыту үшiн жүйе құрайтын сипаты бар өндiрiстер қосылатын болады. Бұл кәсiпорындарды таңдау төмендегiдей факторлар негiзiнде анықталады: </w:t>
      </w:r>
      <w:r>
        <w:br/>
      </w:r>
      <w:r>
        <w:rPr>
          <w:rFonts w:ascii="Times New Roman"/>
          <w:b w:val="false"/>
          <w:i w:val="false"/>
          <w:color w:val="000000"/>
          <w:sz w:val="28"/>
        </w:rPr>
        <w:t xml:space="preserve">
      Қытай, Еуропа және АТА елдерiнiң рыногындағы шығарылатын өнiмге сұраныс және бағалар бойынша жоғары икемдiлiгi; </w:t>
      </w:r>
      <w:r>
        <w:br/>
      </w:r>
      <w:r>
        <w:rPr>
          <w:rFonts w:ascii="Times New Roman"/>
          <w:b w:val="false"/>
          <w:i w:val="false"/>
          <w:color w:val="000000"/>
          <w:sz w:val="28"/>
        </w:rPr>
        <w:t xml:space="preserve">
      ұлтаралық капитал өндiрiсiне тiкелей шетелдiк инвестицияларын тарту; </w:t>
      </w:r>
      <w:r>
        <w:br/>
      </w:r>
      <w:r>
        <w:rPr>
          <w:rFonts w:ascii="Times New Roman"/>
          <w:b w:val="false"/>
          <w:i w:val="false"/>
          <w:color w:val="000000"/>
          <w:sz w:val="28"/>
        </w:rPr>
        <w:t xml:space="preserve">
      қазiргi заманғы бәсекеге қабiлеттi технологияларды қолдану. </w:t>
      </w:r>
      <w:r>
        <w:br/>
      </w:r>
      <w:r>
        <w:rPr>
          <w:rFonts w:ascii="Times New Roman"/>
          <w:b w:val="false"/>
          <w:i w:val="false"/>
          <w:color w:val="000000"/>
          <w:sz w:val="28"/>
        </w:rPr>
        <w:t xml:space="preserve">
      Алдын ала болжамдарға сәйкес жобалардың инвестициялық құндарының орташа көрсеткiштерi, сондай-ақ ТШИ орташа әлемдiк рентабельдiлiгi негiзiнде 6 жылда (2009-2015 жылдар) "Қорғас-Шығыс қақпасы" ШСЭА өнеркәсiптiк аймағына шамамен 1608,6 млн. АҚШ доллары тартылады. 2015 жылға бұл аймақтағы өндiрiстiң жылдық көлемi 706,7 млн. АҚШ долларына жетедi, соның iшiнде экспортқа шығарылатын өнiм - 666,78 млн. АҚШ долларын құрайды. </w:t>
      </w:r>
    </w:p>
    <w:p>
      <w:pPr>
        <w:spacing w:after="0"/>
        <w:ind w:left="0"/>
        <w:jc w:val="both"/>
      </w:pPr>
      <w:r>
        <w:rPr>
          <w:rFonts w:ascii="Times New Roman"/>
          <w:b w:val="false"/>
          <w:i w:val="false"/>
          <w:color w:val="000000"/>
          <w:sz w:val="28"/>
        </w:rPr>
        <w:t xml:space="preserve">       ТШИ болжамы, Қорғас ШСЭА өнеркәсіптік аймағындағы өндіріс </w:t>
      </w:r>
      <w:r>
        <w:br/>
      </w:r>
      <w:r>
        <w:rPr>
          <w:rFonts w:ascii="Times New Roman"/>
          <w:b w:val="false"/>
          <w:i w:val="false"/>
          <w:color w:val="000000"/>
          <w:sz w:val="28"/>
        </w:rPr>
        <w:t xml:space="preserve">
                         және экспорт көлемі </w:t>
      </w:r>
      <w:r>
        <w:br/>
      </w:r>
      <w:r>
        <w:rPr>
          <w:rFonts w:ascii="Times New Roman"/>
          <w:b w:val="false"/>
          <w:i w:val="false"/>
          <w:color w:val="000000"/>
          <w:sz w:val="28"/>
        </w:rPr>
        <w:t>
</w:t>
      </w:r>
      <w:r>
        <w:rPr>
          <w:rFonts w:ascii="Times New Roman"/>
          <w:b w:val="false"/>
          <w:i w:val="false"/>
          <w:color w:val="ff0000"/>
          <w:sz w:val="28"/>
        </w:rPr>
        <w:t xml:space="preserve">                (Диаграмманы қағаз мәтіннен қараңыз) </w:t>
      </w:r>
    </w:p>
    <w:p>
      <w:pPr>
        <w:spacing w:after="0"/>
        <w:ind w:left="0"/>
        <w:jc w:val="both"/>
      </w:pPr>
      <w:r>
        <w:rPr>
          <w:rFonts w:ascii="Times New Roman"/>
          <w:b w:val="false"/>
          <w:i w:val="false"/>
          <w:color w:val="000000"/>
          <w:sz w:val="28"/>
        </w:rPr>
        <w:t xml:space="preserve">       Қазақстандағы ТШИ орналастыру салаларын, сондай-ақ халықаралық сауданың тауарлық құрылымын талдау Еуропа мен Қытайдың iрi өндiрiсiне қосымша құн тiзбектерi арқылы қатыстырылатын аймақтың бастапқы қызмет ету кезеңдерiнде ШСЭА өнеркәсiптiк аймағы салаларының мына негiзгi қатарын көрсетуге мүмкiндiк бередi: </w:t>
      </w:r>
      <w:r>
        <w:br/>
      </w:r>
      <w:r>
        <w:rPr>
          <w:rFonts w:ascii="Times New Roman"/>
          <w:b w:val="false"/>
          <w:i w:val="false"/>
          <w:color w:val="000000"/>
          <w:sz w:val="28"/>
        </w:rPr>
        <w:t xml:space="preserve">
      құрылыс индустриясы; </w:t>
      </w:r>
      <w:r>
        <w:br/>
      </w:r>
      <w:r>
        <w:rPr>
          <w:rFonts w:ascii="Times New Roman"/>
          <w:b w:val="false"/>
          <w:i w:val="false"/>
          <w:color w:val="000000"/>
          <w:sz w:val="28"/>
        </w:rPr>
        <w:t xml:space="preserve">
      ауыл шаруашылығы өнiмдерiн өңдеу; </w:t>
      </w:r>
      <w:r>
        <w:br/>
      </w:r>
      <w:r>
        <w:rPr>
          <w:rFonts w:ascii="Times New Roman"/>
          <w:b w:val="false"/>
          <w:i w:val="false"/>
          <w:color w:val="000000"/>
          <w:sz w:val="28"/>
        </w:rPr>
        <w:t xml:space="preserve">
      жинау өндiрiсi; </w:t>
      </w:r>
      <w:r>
        <w:br/>
      </w:r>
      <w:r>
        <w:rPr>
          <w:rFonts w:ascii="Times New Roman"/>
          <w:b w:val="false"/>
          <w:i w:val="false"/>
          <w:color w:val="000000"/>
          <w:sz w:val="28"/>
        </w:rPr>
        <w:t xml:space="preserve">
      машина жасау (көлiк құралдарын, электрлiк-техникалық және электрондық жабдықты өндiру). </w:t>
      </w:r>
      <w:r>
        <w:br/>
      </w:r>
      <w:r>
        <w:rPr>
          <w:rFonts w:ascii="Times New Roman"/>
          <w:b w:val="false"/>
          <w:i w:val="false"/>
          <w:color w:val="000000"/>
          <w:sz w:val="28"/>
        </w:rPr>
        <w:t xml:space="preserve">
      Болашақта инвестициялық жобаларды iске асыруда перспективалы салалар мыналар болып табылады: химия, металлургия, энергетика, мұнай-химия, фармацевтика өнеркәсiбi, ағаш өңдеу, терi өндiрiсi. </w:t>
      </w:r>
    </w:p>
    <w:bookmarkStart w:name="z25" w:id="23"/>
    <w:p>
      <w:pPr>
        <w:spacing w:after="0"/>
        <w:ind w:left="0"/>
        <w:jc w:val="left"/>
      </w:pPr>
      <w:r>
        <w:rPr>
          <w:rFonts w:ascii="Times New Roman"/>
          <w:b/>
          <w:i w:val="false"/>
          <w:color w:val="000000"/>
        </w:rPr>
        <w:t xml:space="preserve"> 
4. Бағдарламаның мақсаттары мен мiндеттерi </w:t>
      </w:r>
    </w:p>
    <w:bookmarkEnd w:id="23"/>
    <w:p>
      <w:pPr>
        <w:spacing w:after="0"/>
        <w:ind w:left="0"/>
        <w:jc w:val="both"/>
      </w:pPr>
      <w:r>
        <w:rPr>
          <w:rFonts w:ascii="Times New Roman"/>
          <w:b w:val="false"/>
          <w:i w:val="false"/>
          <w:color w:val="000000"/>
          <w:sz w:val="28"/>
        </w:rPr>
        <w:t xml:space="preserve">      Бағдарламаның мақсаты шекаралық сауда-экономикалық қатынастарды дамыту және Қазақстан Республикасының транзиттiк әлеуетiн дамыту арқылы ұлттық экономиканың бәсекеге қабiлеттiлiгiн қамтамасыз ету, экономиканың шикiзаттық емес секторларын жеделдете көтеру, үйлесiмдi аумақтық және геоэкономикалык дамыту, Қазақстан Республикасының әлемдiк шаруашылық және сауда жүйесiнде тиiмдi ұстанымдылығы үшiн жағдайларды қалыптастыру болып табылады. </w:t>
      </w:r>
      <w:r>
        <w:br/>
      </w:r>
      <w:r>
        <w:rPr>
          <w:rFonts w:ascii="Times New Roman"/>
          <w:b w:val="false"/>
          <w:i w:val="false"/>
          <w:color w:val="000000"/>
          <w:sz w:val="28"/>
        </w:rPr>
        <w:t xml:space="preserve">
      Бағдарламаның мақсаты мыналарды көздейдi: </w:t>
      </w:r>
      <w:r>
        <w:br/>
      </w:r>
      <w:r>
        <w:rPr>
          <w:rFonts w:ascii="Times New Roman"/>
          <w:b w:val="false"/>
          <w:i w:val="false"/>
          <w:color w:val="000000"/>
          <w:sz w:val="28"/>
        </w:rPr>
        <w:t xml:space="preserve">
      Қазақстанды шекара маңы сауда-экономикалық қатынастарын дамыту негiзiнде сервистiк-сауда-өндiрiстiк қызметтердi халықаралық деңгейде орындайтын, толыққанды қатысушы ретiнде, қолданыстағы халықаралық сауда жүйесiне енгізу; </w:t>
      </w:r>
      <w:r>
        <w:br/>
      </w:r>
      <w:r>
        <w:rPr>
          <w:rFonts w:ascii="Times New Roman"/>
          <w:b w:val="false"/>
          <w:i w:val="false"/>
          <w:color w:val="000000"/>
          <w:sz w:val="28"/>
        </w:rPr>
        <w:t xml:space="preserve">
      халықаралық сауда-экономикалық және өнеркәсiптiк ынтымақтастық пен кооперацияның бас магистралi ретiнде халықаралық көлiк-коммуникациялық дәлiздердi дамыту; </w:t>
      </w:r>
      <w:r>
        <w:br/>
      </w:r>
      <w:r>
        <w:rPr>
          <w:rFonts w:ascii="Times New Roman"/>
          <w:b w:val="false"/>
          <w:i w:val="false"/>
          <w:color w:val="000000"/>
          <w:sz w:val="28"/>
        </w:rPr>
        <w:t xml:space="preserve">
      халықаралық сауданың қатысушысы ретiнде Қазақстанның халықаралық көлiк, сауда және кеден саясаты жөнiндегi халықаралық құқықтық алаңға кiруi; </w:t>
      </w:r>
      <w:r>
        <w:br/>
      </w:r>
      <w:r>
        <w:rPr>
          <w:rFonts w:ascii="Times New Roman"/>
          <w:b w:val="false"/>
          <w:i w:val="false"/>
          <w:color w:val="000000"/>
          <w:sz w:val="28"/>
        </w:rPr>
        <w:t xml:space="preserve">
      елдiң тиiмдi геоэкономикалық дамуы және жаңа өндiрушi күштердi өңiрлерде орналастыру үшiн негiзгі тетiк болып табылатын көлiктiк және өндiрiстiк логистика сияқты әлемдiк практикада iлгерiндi дамушы тетiктердi қолдану негiзiнде Қазақстанда өндiрiлетiн тауарлар мен қызметтердiң бәсекеге қабiлеттi өзiндiк құнын қамтамасыз ету; </w:t>
      </w:r>
      <w:r>
        <w:br/>
      </w:r>
      <w:r>
        <w:rPr>
          <w:rFonts w:ascii="Times New Roman"/>
          <w:b w:val="false"/>
          <w:i w:val="false"/>
          <w:color w:val="000000"/>
          <w:sz w:val="28"/>
        </w:rPr>
        <w:t xml:space="preserve">
      Қазақстанның транзиттiк әлеуетiн пайдаланудан экономикалық барынша тиiмдiлiктi қамтамасыз ету жөнiндегi халықаралық көлiктiк дәлiздердiң қызмет-сауда-өндiрiстiк инфрақұрылымын дамыту;  </w:t>
      </w:r>
      <w:r>
        <w:br/>
      </w:r>
      <w:r>
        <w:rPr>
          <w:rFonts w:ascii="Times New Roman"/>
          <w:b w:val="false"/>
          <w:i w:val="false"/>
          <w:color w:val="000000"/>
          <w:sz w:val="28"/>
        </w:rPr>
        <w:t xml:space="preserve">
      Еркiн сауда аймақтарын, шекаралық сауда-экономикалық аймақтарды құру және шетелдiк инвестицияларды, ұлтаралық компаниялардың өндiрiстiк қуаттарын және халықаралық операторлардың қызметтерiн тарту үшiн олардың негiзiнде ашық экономикалық жағдайлар туғызу; </w:t>
      </w:r>
      <w:r>
        <w:br/>
      </w:r>
      <w:r>
        <w:rPr>
          <w:rFonts w:ascii="Times New Roman"/>
          <w:b w:val="false"/>
          <w:i w:val="false"/>
          <w:color w:val="000000"/>
          <w:sz w:val="28"/>
        </w:rPr>
        <w:t xml:space="preserve">
      Қазақстан мен Қытай арасындағы кедендiк статистикадағы ауытқушылықтарды еңсеру бойынша, сыртқы сауда қызметi бойынша, мониторинг және екi ел арасындағы экспорттық-импорттық операцияларды болжау бойынша жағдайлар туғызу; </w:t>
      </w:r>
      <w:r>
        <w:br/>
      </w:r>
      <w:r>
        <w:rPr>
          <w:rFonts w:ascii="Times New Roman"/>
          <w:b w:val="false"/>
          <w:i w:val="false"/>
          <w:color w:val="000000"/>
          <w:sz w:val="28"/>
        </w:rPr>
        <w:t xml:space="preserve">
      дайын өнiмнiң экспортерi ретiнде Қазақстанның экономикасы үшiн елеулi әлеуетi бар барынша тез өсiп келе жатқан ауқымды жүк тасқындарының бiрi ретiнде халықаралық контейнерлiк жүк тасымалдауды дамыту жөнiндегi халықаралық көлiктiк-өнеркәсiптiк дәлiздi Ортаазиялық көлiктiк-өнеркәсiптiк дәлiз - ОКӨД-дi кең көлемдi әзiрлеу; </w:t>
      </w:r>
      <w:r>
        <w:br/>
      </w:r>
      <w:r>
        <w:rPr>
          <w:rFonts w:ascii="Times New Roman"/>
          <w:b w:val="false"/>
          <w:i w:val="false"/>
          <w:color w:val="000000"/>
          <w:sz w:val="28"/>
        </w:rPr>
        <w:t xml:space="preserve">
      халықаралық дәлiздiң көлiктiк-логистикалық инфрақұрылымын дамыту, оның iшiнде Еуропа - ТМД - Ресей - Қазақстан - Қытай - Оңтүстiк - Шығыс Азия елдерi бағытындағы жүк ағынына қызмет көрсететiн сервистiк-сауда-өндiрiстiк жүйесiн құру мақсатында жоспарланып отырған "Тасқала-Озинки" және "Ақтау теңiз порты" АЭА көлiктiк-логистикалық орталығы бар халықаралық транзиттiк дәлiз жүйесiндегi жүктердi тасымалдау кезiнде бiрыңғай кедендiк бақылауды қамтамасыз ету; </w:t>
      </w:r>
      <w:r>
        <w:br/>
      </w:r>
      <w:r>
        <w:rPr>
          <w:rFonts w:ascii="Times New Roman"/>
          <w:b w:val="false"/>
          <w:i w:val="false"/>
          <w:color w:val="000000"/>
          <w:sz w:val="28"/>
        </w:rPr>
        <w:t xml:space="preserve">
      Қазақстанның ДСҰ-ға кiруi үшiн барабар жағдайлар жасау; </w:t>
      </w:r>
      <w:r>
        <w:br/>
      </w:r>
      <w:r>
        <w:rPr>
          <w:rFonts w:ascii="Times New Roman"/>
          <w:b w:val="false"/>
          <w:i w:val="false"/>
          <w:color w:val="000000"/>
          <w:sz w:val="28"/>
        </w:rPr>
        <w:t xml:space="preserve">
      ШЫҰ мен ЕурАзЭҚ шеңберiнде өңiрлердiң әлеуметтiк-экономикалық дамуын, оларды халықаралық сауда және өндiрiс жүйесіне енгiзу мақсатында халықаралық қазақстан-қытай және қазақстан-ресей шекара маңы ынтымақтастығын дамыту; </w:t>
      </w:r>
      <w:r>
        <w:br/>
      </w:r>
      <w:r>
        <w:rPr>
          <w:rFonts w:ascii="Times New Roman"/>
          <w:b w:val="false"/>
          <w:i w:val="false"/>
          <w:color w:val="000000"/>
          <w:sz w:val="28"/>
        </w:rPr>
        <w:t xml:space="preserve">
      Қытаймен және Ресеймен, ТМД және Балтық жағалауы, Еуропа және Азия елдерiмен кең ауқымды және өзара тиiмдi сауда-экономикалық ынтымақтастықты нығайту; </w:t>
      </w:r>
      <w:r>
        <w:br/>
      </w:r>
      <w:r>
        <w:rPr>
          <w:rFonts w:ascii="Times New Roman"/>
          <w:b w:val="false"/>
          <w:i w:val="false"/>
          <w:color w:val="000000"/>
          <w:sz w:val="28"/>
        </w:rPr>
        <w:t xml:space="preserve">
      трансұлттық технологиялық тiзбек-халықаралық субконтрактация мен аутсорсинг жүйесiне енгiзу, республиканың өнеркәсiптiк және көлiктiк әлеуетiн пайдалана отырып, Қазақстан аумағында континентальдық технологиялық тораптарды қалыптастыру жолымен ұлттық өнеркәсiптiң экспорттық әлеуетiн дамыту; </w:t>
      </w:r>
      <w:r>
        <w:br/>
      </w:r>
      <w:r>
        <w:rPr>
          <w:rFonts w:ascii="Times New Roman"/>
          <w:b w:val="false"/>
          <w:i w:val="false"/>
          <w:color w:val="000000"/>
          <w:sz w:val="28"/>
        </w:rPr>
        <w:t xml:space="preserve">
      Еуропа - Ресей - Қазақстан - Қытай - АТӨ өнеркәсiптiк кооперациясы негiзiнде индустриялық дамудың басым бағыттарын дамыту; </w:t>
      </w:r>
      <w:r>
        <w:br/>
      </w:r>
      <w:r>
        <w:rPr>
          <w:rFonts w:ascii="Times New Roman"/>
          <w:b w:val="false"/>
          <w:i w:val="false"/>
          <w:color w:val="000000"/>
          <w:sz w:val="28"/>
        </w:rPr>
        <w:t xml:space="preserve">
      жүк тарту, Қытайдан, АТӨ және ТМД, Еуропа мен Таяу Шығыс елдерiнен Қазақстанның көлiк дәлiздерiндегi жүк көлемi мен жүк ағындарын қалыптастыру үшiн қолайлық жағдайлар жасау жолымен Қазақстанда контейнерлiк тасымалдарды ұлғайту және дамыту; </w:t>
      </w:r>
      <w:r>
        <w:br/>
      </w:r>
      <w:r>
        <w:rPr>
          <w:rFonts w:ascii="Times New Roman"/>
          <w:b w:val="false"/>
          <w:i w:val="false"/>
          <w:color w:val="000000"/>
          <w:sz w:val="28"/>
        </w:rPr>
        <w:t xml:space="preserve">
      Қазақстанның көлiк саласының дамуын ынталандыру-ұлттық тасымалдаушыларды, экспедиторларды, логистрлердi, навигациялық жүйелердi, ақпараттық технологиялар мен өңiрлiк-сервистiк-сауда-өндiрiстiк орталықтарды дамыту үшiн жағдайлар жасау; </w:t>
      </w:r>
      <w:r>
        <w:br/>
      </w:r>
      <w:r>
        <w:rPr>
          <w:rFonts w:ascii="Times New Roman"/>
          <w:b w:val="false"/>
          <w:i w:val="false"/>
          <w:color w:val="000000"/>
          <w:sz w:val="28"/>
        </w:rPr>
        <w:t xml:space="preserve">
      Қазақстанның инвестициялар мен сақтандырудың халықаралық нарықтарына шығуы; </w:t>
      </w:r>
      <w:r>
        <w:br/>
      </w:r>
      <w:r>
        <w:rPr>
          <w:rFonts w:ascii="Times New Roman"/>
          <w:b w:val="false"/>
          <w:i w:val="false"/>
          <w:color w:val="000000"/>
          <w:sz w:val="28"/>
        </w:rPr>
        <w:t xml:space="preserve">
      басқарудағы озат тәжiрибенi енгiзу, ұлттық кадрлардың бiлiктiлiгiн арттыру және Қазақстан Республикасы халқының жұмыспен қамтылушылығын ұлғайту үшiн жағдайлар жасау. </w:t>
      </w:r>
      <w:r>
        <w:br/>
      </w:r>
      <w:r>
        <w:rPr>
          <w:rFonts w:ascii="Times New Roman"/>
          <w:b w:val="false"/>
          <w:i w:val="false"/>
          <w:color w:val="000000"/>
          <w:sz w:val="28"/>
        </w:rPr>
        <w:t>
</w:t>
      </w:r>
      <w:r>
        <w:rPr>
          <w:rFonts w:ascii="Times New Roman"/>
          <w:b/>
          <w:i w:val="false"/>
          <w:color w:val="000000"/>
          <w:sz w:val="28"/>
        </w:rPr>
        <w:t xml:space="preserve">       Бағдарламаның мiндеттерi </w:t>
      </w:r>
      <w:r>
        <w:rPr>
          <w:rFonts w:ascii="Times New Roman"/>
          <w:b w:val="false"/>
          <w:i w:val="false"/>
          <w:color w:val="000000"/>
          <w:sz w:val="28"/>
        </w:rPr>
        <w:t xml:space="preserve">: </w:t>
      </w:r>
      <w:r>
        <w:br/>
      </w:r>
      <w:r>
        <w:rPr>
          <w:rFonts w:ascii="Times New Roman"/>
          <w:b w:val="false"/>
          <w:i w:val="false"/>
          <w:color w:val="000000"/>
          <w:sz w:val="28"/>
        </w:rPr>
        <w:t xml:space="preserve">
      бiрiншi кезеңiнде нормативтiк-құқықтық базаны жетiлдiру (2007-2009 жылдар); </w:t>
      </w:r>
      <w:r>
        <w:br/>
      </w:r>
      <w:r>
        <w:rPr>
          <w:rFonts w:ascii="Times New Roman"/>
          <w:b w:val="false"/>
          <w:i w:val="false"/>
          <w:color w:val="000000"/>
          <w:sz w:val="28"/>
        </w:rPr>
        <w:t xml:space="preserve">
      Қазақстан Республикасының ШЫҰ, ЕурАзЭҚ шеңберiнде көп жақты сауда-экономикалық ынтымақтастықты ұлғайтуға толық ауқымда қатысу үшiн жағдайлар әзiрлеу және жасау; </w:t>
      </w:r>
      <w:r>
        <w:br/>
      </w:r>
      <w:r>
        <w:rPr>
          <w:rFonts w:ascii="Times New Roman"/>
          <w:b w:val="false"/>
          <w:i w:val="false"/>
          <w:color w:val="000000"/>
          <w:sz w:val="28"/>
        </w:rPr>
        <w:t xml:space="preserve">
      "Қорғас-Шығыс қақпасы" ШСЭА-ның базалық элементi ретiнде "Қорғас" ШМЫХО-ны одан әрi дамыту yшiн алғышарттар жасау; </w:t>
      </w:r>
      <w:r>
        <w:br/>
      </w:r>
      <w:r>
        <w:rPr>
          <w:rFonts w:ascii="Times New Roman"/>
          <w:b w:val="false"/>
          <w:i w:val="false"/>
          <w:color w:val="000000"/>
          <w:sz w:val="28"/>
        </w:rPr>
        <w:t xml:space="preserve">
      Қазақстан Республикасының аумағында халықаралық Ортаазия көлiк-өнеркәсiп дәлiзiнiң тиiмдi жұмыс iстеуi үшiн жағдайлар қалыптастыру; </w:t>
      </w:r>
      <w:r>
        <w:br/>
      </w:r>
      <w:r>
        <w:rPr>
          <w:rFonts w:ascii="Times New Roman"/>
          <w:b w:val="false"/>
          <w:i w:val="false"/>
          <w:color w:val="000000"/>
          <w:sz w:val="28"/>
        </w:rPr>
        <w:t xml:space="preserve">
      Қазақстанның темiр жол, автомобиль көлiгiнiң нақты ықпалдасуына арналған жағдайларды қамтамасыз ету; </w:t>
      </w:r>
      <w:r>
        <w:br/>
      </w:r>
      <w:r>
        <w:rPr>
          <w:rFonts w:ascii="Times New Roman"/>
          <w:b w:val="false"/>
          <w:i w:val="false"/>
          <w:color w:val="000000"/>
          <w:sz w:val="28"/>
        </w:rPr>
        <w:t xml:space="preserve">
      "Қорғас-Шығыс қақпасы" және "Тасқала-Озинки" ШСЭА құру және дамыту. </w:t>
      </w:r>
    </w:p>
    <w:bookmarkStart w:name="z26" w:id="24"/>
    <w:p>
      <w:pPr>
        <w:spacing w:after="0"/>
        <w:ind w:left="0"/>
        <w:jc w:val="left"/>
      </w:pPr>
      <w:r>
        <w:rPr>
          <w:rFonts w:ascii="Times New Roman"/>
          <w:b/>
          <w:i w:val="false"/>
          <w:color w:val="000000"/>
        </w:rPr>
        <w:t xml:space="preserve"> 
5. Бағдарламаны iске асырудың негiзгi бағыттары мен тетiгi </w:t>
      </w:r>
    </w:p>
    <w:bookmarkEnd w:id="24"/>
    <w:bookmarkStart w:name="z27" w:id="25"/>
    <w:p>
      <w:pPr>
        <w:spacing w:after="0"/>
        <w:ind w:left="0"/>
        <w:jc w:val="left"/>
      </w:pPr>
      <w:r>
        <w:rPr>
          <w:rFonts w:ascii="Times New Roman"/>
          <w:b/>
          <w:i w:val="false"/>
          <w:color w:val="000000"/>
        </w:rPr>
        <w:t xml:space="preserve"> 
5.1. Нормативтiк-құқықтық базаны жетiлдiру </w:t>
      </w:r>
    </w:p>
    <w:bookmarkEnd w:id="25"/>
    <w:p>
      <w:pPr>
        <w:spacing w:after="0"/>
        <w:ind w:left="0"/>
        <w:jc w:val="both"/>
      </w:pPr>
      <w:r>
        <w:rPr>
          <w:rFonts w:ascii="Times New Roman"/>
          <w:b w:val="false"/>
          <w:i w:val="false"/>
          <w:color w:val="000000"/>
          <w:sz w:val="28"/>
        </w:rPr>
        <w:t xml:space="preserve">      Нормативтiк-құқықтық базаны одан әрi жетiлдiру үшiн мыналар көзделедi: </w:t>
      </w:r>
      <w:r>
        <w:br/>
      </w:r>
      <w:r>
        <w:rPr>
          <w:rFonts w:ascii="Times New Roman"/>
          <w:b w:val="false"/>
          <w:i w:val="false"/>
          <w:color w:val="000000"/>
          <w:sz w:val="28"/>
        </w:rPr>
        <w:t xml:space="preserve">
      ДСҰ халықаралық нормаларына және Дүниежүзiлiк кеден ұйымының Кедендiк Ынтымақтастығы Кеңесiнiң хаттамасымен өзгертiлген 1999 жылғы 26 маусымдағы Кедендiк рәсiмдердi оңайлату және үйлестiру туралы Халықаралық конвенцияны өзгерту туралы (бұдан әрi - Киот конвенциясы) 1973 жылғы 18 мамырдағы Кеден рәсiмдерiн оңайлату және үйлестiру туралы Халықаралық конвенцияға сәйкес арнайы кедендiк режимi бар шекаралық сауда-экономикалық аймақ ретiнде "Қорғас-Шығыс қақпасы" ШСЭА құрудың нормативтiк-құқықтық базасын әзiрлеу; </w:t>
      </w:r>
      <w:r>
        <w:br/>
      </w:r>
      <w:r>
        <w:rPr>
          <w:rFonts w:ascii="Times New Roman"/>
          <w:b w:val="false"/>
          <w:i w:val="false"/>
          <w:color w:val="000000"/>
          <w:sz w:val="28"/>
        </w:rPr>
        <w:t xml:space="preserve">
      Халықаралық жалпы қабылданған нормаларына сәйкес, сондай-ақ Қытаймен, Ресеймен, Балтық теңiзi жағалауы елдерiмен және өзге де елдермен жасалған екi жақты сауда-экономикалық және тарифтiк келiсiмдер негiзiнде шекаралық сауда мен шекаралық ынтымақтастықты реттейтiн нормативтiк құқықтық базаны әзiрлеу және жетiлдiру; </w:t>
      </w:r>
      <w:r>
        <w:br/>
      </w:r>
      <w:r>
        <w:rPr>
          <w:rFonts w:ascii="Times New Roman"/>
          <w:b w:val="false"/>
          <w:i w:val="false"/>
          <w:color w:val="000000"/>
          <w:sz w:val="28"/>
        </w:rPr>
        <w:t xml:space="preserve">
      Республиканың ДСҰ-ға кiруге дайындығы жөнiндегi жұмысты одан әрi жүргізу; </w:t>
      </w:r>
      <w:r>
        <w:br/>
      </w:r>
      <w:r>
        <w:rPr>
          <w:rFonts w:ascii="Times New Roman"/>
          <w:b w:val="false"/>
          <w:i w:val="false"/>
          <w:color w:val="000000"/>
          <w:sz w:val="28"/>
        </w:rPr>
        <w:t xml:space="preserve">
      Қазақстанның халықаралық сауда объектiлерiн реттейтiн мiндеттi халықаралық шарттарға, оның iшiнде Киот конвенциясына қосылуы; </w:t>
      </w:r>
      <w:r>
        <w:br/>
      </w:r>
      <w:r>
        <w:rPr>
          <w:rFonts w:ascii="Times New Roman"/>
          <w:b w:val="false"/>
          <w:i w:val="false"/>
          <w:color w:val="000000"/>
          <w:sz w:val="28"/>
        </w:rPr>
        <w:t xml:space="preserve">
      Қазақстанның халықаралық көлiк дәлiздерi мен контейнерлiк тасымалдауларының жұмыс iстеуi жөнiндегi халықаралық шарттарға қосылуын қамтамасыз ету. </w:t>
      </w:r>
    </w:p>
    <w:bookmarkStart w:name="z28" w:id="26"/>
    <w:p>
      <w:pPr>
        <w:spacing w:after="0"/>
        <w:ind w:left="0"/>
        <w:jc w:val="left"/>
      </w:pPr>
      <w:r>
        <w:rPr>
          <w:rFonts w:ascii="Times New Roman"/>
          <w:b/>
          <w:i w:val="false"/>
          <w:color w:val="000000"/>
        </w:rPr>
        <w:t xml:space="preserve"> 
5.2. Қазақстанның Шанхай ынтымақтастық ұйымы, Еуразия ынтымақтастық қоғамдастығы шеңберiнде көп жақты сауда-экономикалық ынтымақтастықты ұлғайтуға толық ауқымда қатысуы үшiн жағдайлар әзiрлеу және жасау </w:t>
      </w:r>
    </w:p>
    <w:bookmarkEnd w:id="26"/>
    <w:p>
      <w:pPr>
        <w:spacing w:after="0"/>
        <w:ind w:left="0"/>
        <w:jc w:val="both"/>
      </w:pPr>
      <w:r>
        <w:rPr>
          <w:rFonts w:ascii="Times New Roman"/>
          <w:b w:val="false"/>
          <w:i w:val="false"/>
          <w:color w:val="000000"/>
          <w:sz w:val="28"/>
        </w:rPr>
        <w:t xml:space="preserve">      Қазақстанның ШЫҰ, ЕурАзЭҚ шеңберiнде көп жақты сауда-экономикалық ынтымақтастықты ұлғайтуға толық ауқымда қатысу үшiн жағдайлар әзiрлеу және жасау мақсатында: </w:t>
      </w:r>
      <w:r>
        <w:br/>
      </w:r>
      <w:r>
        <w:rPr>
          <w:rFonts w:ascii="Times New Roman"/>
          <w:b w:val="false"/>
          <w:i w:val="false"/>
          <w:color w:val="000000"/>
          <w:sz w:val="28"/>
        </w:rPr>
        <w:t xml:space="preserve">
      Қазақстанның ШЫҰ шеңберiнде көп жақты экономикалық ынтымақтастық мәселелерi бойынша толық қатысуы үшiн жағдайлар жасау; </w:t>
      </w:r>
      <w:r>
        <w:br/>
      </w:r>
      <w:r>
        <w:rPr>
          <w:rFonts w:ascii="Times New Roman"/>
          <w:b w:val="false"/>
          <w:i w:val="false"/>
          <w:color w:val="000000"/>
          <w:sz w:val="28"/>
        </w:rPr>
        <w:t xml:space="preserve">
      Қазақстан Республикасының Yкiметi мен Қытай Халық Республикасы Үкiметiнiң арасындағы Қытай еркiн сауда аймағы (Қорғас қала порты) мен қазақстандық "Қорғас-Шығыс қақпасы" ШСЭА арасындағы бәсекелестi болдырмау мақсатында халықаралық еңбек бөлiнiсi жөнiндегi және көлiктiк дәлiздi пайдалану жөнiндегi келiсiмге қол қою; </w:t>
      </w:r>
      <w:r>
        <w:br/>
      </w:r>
      <w:r>
        <w:rPr>
          <w:rFonts w:ascii="Times New Roman"/>
          <w:b w:val="false"/>
          <w:i w:val="false"/>
          <w:color w:val="000000"/>
          <w:sz w:val="28"/>
        </w:rPr>
        <w:t xml:space="preserve">
      ЕурАзЭҚ бағдарламаларын дамыту үшiн, атап айтқанда қайта қаралған Киото Конвенциясы негiзiнде кедендiк рәсiмдердi оңайлату және үйлестiру жөнiнде жағдайлар жасалады; </w:t>
      </w:r>
      <w:r>
        <w:br/>
      </w:r>
      <w:r>
        <w:rPr>
          <w:rFonts w:ascii="Times New Roman"/>
          <w:b w:val="false"/>
          <w:i w:val="false"/>
          <w:color w:val="000000"/>
          <w:sz w:val="28"/>
        </w:rPr>
        <w:t xml:space="preserve">
      ЕурАзЭҚ шеңберiнде жалпы экономикалық кеңiстiктi дамыту, өнеркәсiптiк және технологиялық ықпалдасу үшiн жағдайлар жасалады; </w:t>
      </w:r>
      <w:r>
        <w:br/>
      </w:r>
      <w:r>
        <w:rPr>
          <w:rFonts w:ascii="Times New Roman"/>
          <w:b w:val="false"/>
          <w:i w:val="false"/>
          <w:color w:val="000000"/>
          <w:sz w:val="28"/>
        </w:rPr>
        <w:t xml:space="preserve">
      Қазақстанның, Ресей мен Қытайдың сауда-экономикалық қатынастарын ұйымдастырудың элементi ретiнде "Қорғас" ШМЫХО-ны одан әрi дамыту бойынша жағдайлар жасалады; </w:t>
      </w:r>
      <w:r>
        <w:br/>
      </w:r>
      <w:r>
        <w:rPr>
          <w:rFonts w:ascii="Times New Roman"/>
          <w:b w:val="false"/>
          <w:i w:val="false"/>
          <w:color w:val="000000"/>
          <w:sz w:val="28"/>
        </w:rPr>
        <w:t xml:space="preserve">
      Алматы, Тараз, Шымкент, Қызылорда, Ақтөбе және Орал қалаларының геоэкономикалық ресурстары негiзiнде көлiктiк дәлiздер бойында мамандандырылған технопарктiк аймақтар құрылады. </w:t>
      </w:r>
    </w:p>
    <w:bookmarkStart w:name="z29" w:id="27"/>
    <w:p>
      <w:pPr>
        <w:spacing w:after="0"/>
        <w:ind w:left="0"/>
        <w:jc w:val="left"/>
      </w:pPr>
      <w:r>
        <w:rPr>
          <w:rFonts w:ascii="Times New Roman"/>
          <w:b/>
          <w:i w:val="false"/>
          <w:color w:val="000000"/>
        </w:rPr>
        <w:t xml:space="preserve"> 
5.3. "Қорғас-Шығыс қақпасы" шекара маңы сауда-экономикалық аймағының базалық элементi ретiнде "Қорғас" шекара маңы ынтымақтастығы халықаралық орталығын одан әрi дамыту үшiн алғышарттар жасау </w:t>
      </w:r>
    </w:p>
    <w:bookmarkEnd w:id="27"/>
    <w:p>
      <w:pPr>
        <w:spacing w:after="0"/>
        <w:ind w:left="0"/>
        <w:jc w:val="both"/>
      </w:pPr>
      <w:r>
        <w:rPr>
          <w:rFonts w:ascii="Times New Roman"/>
          <w:b w:val="false"/>
          <w:i w:val="false"/>
          <w:color w:val="000000"/>
          <w:sz w:val="28"/>
        </w:rPr>
        <w:t xml:space="preserve">      "Қорғас-Шығыс қақпасы" ШСЭА-ның тиiмдi жұмыс iстеуiне арналған алғышарттар жасау үшiн мына төмендегi кезеңдер көзделедi: </w:t>
      </w:r>
      <w:r>
        <w:br/>
      </w:r>
      <w:r>
        <w:rPr>
          <w:rFonts w:ascii="Times New Roman"/>
          <w:b w:val="false"/>
          <w:i w:val="false"/>
          <w:color w:val="000000"/>
          <w:sz w:val="28"/>
        </w:rPr>
        <w:t>
</w:t>
      </w:r>
      <w:r>
        <w:rPr>
          <w:rFonts w:ascii="Times New Roman"/>
          <w:b w:val="false"/>
          <w:i/>
          <w:color w:val="000000"/>
          <w:sz w:val="28"/>
        </w:rPr>
        <w:t xml:space="preserve">       Дайындық кезеңiнде </w:t>
      </w:r>
      <w:r>
        <w:rPr>
          <w:rFonts w:ascii="Times New Roman"/>
          <w:b w:val="false"/>
          <w:i w:val="false"/>
          <w:color w:val="000000"/>
          <w:sz w:val="28"/>
        </w:rPr>
        <w:t xml:space="preserve">(2007-2009 жылдар) "Қорғас-Шығыс қақпасы" ШСЭА-ның базалық элементi ретiнде "Қорғас" ШМЫХО-ны одан әрi дамыту жоспарланады, мыналар болжанады: </w:t>
      </w:r>
      <w:r>
        <w:br/>
      </w:r>
      <w:r>
        <w:rPr>
          <w:rFonts w:ascii="Times New Roman"/>
          <w:b w:val="false"/>
          <w:i w:val="false"/>
          <w:color w:val="000000"/>
          <w:sz w:val="28"/>
        </w:rPr>
        <w:t xml:space="preserve">
      Кедендiк және шекаралық инфрақұрылымды дамыту, оның iшiнде "Қорғас" қазақстандық автомобиль өткiзу пунктiнiң өткiзу қабiлетiн ұлғайту; </w:t>
      </w:r>
      <w:r>
        <w:br/>
      </w:r>
      <w:r>
        <w:rPr>
          <w:rFonts w:ascii="Times New Roman"/>
          <w:b w:val="false"/>
          <w:i w:val="false"/>
          <w:color w:val="000000"/>
          <w:sz w:val="28"/>
        </w:rPr>
        <w:t xml:space="preserve">
      Қорғас өзенiнiң оң жағалауында жағалау нығайытқыш дамба мен сол жағалауда ұзындығы кемiнде 1500 метр соған ұқсас құрылыс салу арқылы "Қорғас" ШСЭА аумағын инженерлiк қорғау жөнiндегi шараларды қамтамасыз ету; </w:t>
      </w:r>
      <w:r>
        <w:br/>
      </w:r>
      <w:r>
        <w:rPr>
          <w:rFonts w:ascii="Times New Roman"/>
          <w:b w:val="false"/>
          <w:i w:val="false"/>
          <w:color w:val="000000"/>
          <w:sz w:val="28"/>
        </w:rPr>
        <w:t xml:space="preserve">
      кәрiздiк арна бойынша сарқындыларды ұйымдастыру үшiн Қopғас өзенiнiң арнасында ағын бағыттайтын дамбалар салу; </w:t>
      </w:r>
      <w:r>
        <w:br/>
      </w:r>
      <w:r>
        <w:rPr>
          <w:rFonts w:ascii="Times New Roman"/>
          <w:b w:val="false"/>
          <w:i w:val="false"/>
          <w:color w:val="000000"/>
          <w:sz w:val="28"/>
        </w:rPr>
        <w:t xml:space="preserve">
      өзеннiң арнасын тереңдету және түсiндiлердi тазарту бойынша жыл сайынғы пайдалану жұмыстары; </w:t>
      </w:r>
      <w:r>
        <w:br/>
      </w:r>
      <w:r>
        <w:rPr>
          <w:rFonts w:ascii="Times New Roman"/>
          <w:b w:val="false"/>
          <w:i w:val="false"/>
          <w:color w:val="000000"/>
          <w:sz w:val="28"/>
        </w:rPr>
        <w:t xml:space="preserve">
      Қорғас өзенiнiң таудан басталатын (Басқыншы ауылы) ауданында сел тасқынын ұстайтын құрылыстар салуды көздеу; </w:t>
      </w:r>
      <w:r>
        <w:br/>
      </w:r>
      <w:r>
        <w:rPr>
          <w:rFonts w:ascii="Times New Roman"/>
          <w:b w:val="false"/>
          <w:i w:val="false"/>
          <w:color w:val="000000"/>
          <w:sz w:val="28"/>
        </w:rPr>
        <w:t xml:space="preserve">
      өрт сөндiру деполарын салу; </w:t>
      </w:r>
      <w:r>
        <w:br/>
      </w:r>
      <w:r>
        <w:rPr>
          <w:rFonts w:ascii="Times New Roman"/>
          <w:b w:val="false"/>
          <w:i w:val="false"/>
          <w:color w:val="000000"/>
          <w:sz w:val="28"/>
        </w:rPr>
        <w:t xml:space="preserve">
      Қытайдан тауарлардың, көлiк құралдарының өтуiн және өңделуiнiң ашықтығын қамтамасыз ету; </w:t>
      </w:r>
      <w:r>
        <w:br/>
      </w:r>
      <w:r>
        <w:rPr>
          <w:rFonts w:ascii="Times New Roman"/>
          <w:b w:val="false"/>
          <w:i w:val="false"/>
          <w:color w:val="000000"/>
          <w:sz w:val="28"/>
        </w:rPr>
        <w:t xml:space="preserve">
      Қытай тарабымен бiрлесiп, сыртқы экономикалық қызметке қатысушылардың есепке алынбаған тауар айналымының нақты көлемiн айқындауға мүмкiндiк беретiн қазақстандық тарап деректерiн пайдалану мақсатында екi елдiң сыртқы саудасының "айна" статистикасы негiзiнде кедендiк әкiмшiлiк етудi жетiлдiру; </w:t>
      </w:r>
      <w:r>
        <w:br/>
      </w:r>
      <w:r>
        <w:rPr>
          <w:rFonts w:ascii="Times New Roman"/>
          <w:b w:val="false"/>
          <w:i w:val="false"/>
          <w:color w:val="000000"/>
          <w:sz w:val="28"/>
        </w:rPr>
        <w:t xml:space="preserve">
      ақпарат алмасудың бiрыңғай пiшiмiн әзiрлеу, қытай тарабымен жүктердi тiркеу және кедендiк ресiмдеу рәсiмдерiн келiсу; </w:t>
      </w:r>
      <w:r>
        <w:br/>
      </w:r>
      <w:r>
        <w:rPr>
          <w:rFonts w:ascii="Times New Roman"/>
          <w:b w:val="false"/>
          <w:i w:val="false"/>
          <w:color w:val="000000"/>
          <w:sz w:val="28"/>
        </w:rPr>
        <w:t xml:space="preserve">
      халықаралық стандарттар мен нормаларды, саудадағы техникалық кедергiлердi еңсерудi ескере отырып, өнiм сапасы саласындағы стандарттау, сертификаттау және инспекциялық бақылау аясында Қазақстан мен Қытай арасындағы екi жақты сауда-экономикалық қатынастарын үйлестiру жөнiндегi ic-шараларды жүргiзу; </w:t>
      </w:r>
      <w:r>
        <w:br/>
      </w:r>
      <w:r>
        <w:rPr>
          <w:rFonts w:ascii="Times New Roman"/>
          <w:b w:val="false"/>
          <w:i w:val="false"/>
          <w:color w:val="000000"/>
          <w:sz w:val="28"/>
        </w:rPr>
        <w:t xml:space="preserve">
      шекара маңы саудасымен байланысты тараптардың мүмкiн болатын қауiптерде ұлттық қауiпсiздiгiн қамтамасыз ету жөнiндегi шараларды қабылдау (экономикалық, экологиялық, санитарлық-эпидемиологиялық және ветеринарлық қауiпсiздiк); </w:t>
      </w:r>
      <w:r>
        <w:br/>
      </w:r>
      <w:r>
        <w:rPr>
          <w:rFonts w:ascii="Times New Roman"/>
          <w:b w:val="false"/>
          <w:i w:val="false"/>
          <w:color w:val="000000"/>
          <w:sz w:val="28"/>
        </w:rPr>
        <w:t xml:space="preserve">
      халықаралық терроризм, дiни экстремизм және есiрткi трафигi проблемаларын шешу бойынша бiрлескен әдiстер әзiрлеу; </w:t>
      </w:r>
      <w:r>
        <w:br/>
      </w:r>
      <w:r>
        <w:rPr>
          <w:rFonts w:ascii="Times New Roman"/>
          <w:b w:val="false"/>
          <w:i w:val="false"/>
          <w:color w:val="000000"/>
          <w:sz w:val="28"/>
        </w:rPr>
        <w:t xml:space="preserve">
      табиғатты қорғау шараларын және жобаларын әзiрлеу; </w:t>
      </w:r>
      <w:r>
        <w:br/>
      </w:r>
      <w:r>
        <w:rPr>
          <w:rFonts w:ascii="Times New Roman"/>
          <w:b w:val="false"/>
          <w:i w:val="false"/>
          <w:color w:val="000000"/>
          <w:sz w:val="28"/>
        </w:rPr>
        <w:t xml:space="preserve">
      санитарлық-эпидемиологиялық, ветеринарлық, фитосанитарлық және карантиндiк қадағалау жөнiндегi мәселелердi шешу; </w:t>
      </w:r>
      <w:r>
        <w:br/>
      </w:r>
      <w:r>
        <w:rPr>
          <w:rFonts w:ascii="Times New Roman"/>
          <w:b w:val="false"/>
          <w:i w:val="false"/>
          <w:color w:val="000000"/>
          <w:sz w:val="28"/>
        </w:rPr>
        <w:t xml:space="preserve">
      көшi-қон бақылау және жұмыс күшiнiң ауысуын peттeу; </w:t>
      </w:r>
      <w:r>
        <w:br/>
      </w:r>
      <w:r>
        <w:rPr>
          <w:rFonts w:ascii="Times New Roman"/>
          <w:b w:val="false"/>
          <w:i w:val="false"/>
          <w:color w:val="000000"/>
          <w:sz w:val="28"/>
        </w:rPr>
        <w:t xml:space="preserve">
      қаржылық нарықты дамыту, оның iшiнде бiрлескен банктiк операцияларды және сыртқы сауда жүйесiндегi сақтандыруды дамыту; </w:t>
      </w:r>
      <w:r>
        <w:br/>
      </w:r>
      <w:r>
        <w:rPr>
          <w:rFonts w:ascii="Times New Roman"/>
          <w:b w:val="false"/>
          <w:i w:val="false"/>
          <w:color w:val="000000"/>
          <w:sz w:val="28"/>
        </w:rPr>
        <w:t xml:space="preserve">
      елдердiң индустриялық және технопарктiк аймақтарымен, оның iшiнде кластерлiк бастамаларды дамыту бөлiгiнде өзара iс-қимыл жасауы; </w:t>
      </w:r>
      <w:r>
        <w:br/>
      </w:r>
      <w:r>
        <w:rPr>
          <w:rFonts w:ascii="Times New Roman"/>
          <w:b w:val="false"/>
          <w:i w:val="false"/>
          <w:color w:val="000000"/>
          <w:sz w:val="28"/>
        </w:rPr>
        <w:t xml:space="preserve">
      ақпарат алмасу (ғылыми-техникалық, коммерциялық және заңдық), импорттық, экспорттық және транзиттiк жүк ағындарының мониторингiн жүргізу; </w:t>
      </w:r>
      <w:r>
        <w:br/>
      </w:r>
      <w:r>
        <w:rPr>
          <w:rFonts w:ascii="Times New Roman"/>
          <w:b w:val="false"/>
          <w:i w:val="false"/>
          <w:color w:val="000000"/>
          <w:sz w:val="28"/>
        </w:rPr>
        <w:t xml:space="preserve">
      кәсiпкерлер үшiн шекара маңы саудасы мәселелерi бойынша консалтингтiк қызметтер көрсету; </w:t>
      </w:r>
      <w:r>
        <w:br/>
      </w:r>
      <w:r>
        <w:rPr>
          <w:rFonts w:ascii="Times New Roman"/>
          <w:b w:val="false"/>
          <w:i w:val="false"/>
          <w:color w:val="000000"/>
          <w:sz w:val="28"/>
        </w:rPr>
        <w:t xml:space="preserve">
      өзара тиiмдi трансшекаралық жобаларды iске асыру үшiн мемлекеттiк және жеке бастамаларды тарту. </w:t>
      </w:r>
      <w:r>
        <w:br/>
      </w:r>
      <w:r>
        <w:rPr>
          <w:rFonts w:ascii="Times New Roman"/>
          <w:b w:val="false"/>
          <w:i w:val="false"/>
          <w:color w:val="000000"/>
          <w:sz w:val="28"/>
        </w:rPr>
        <w:t>
</w:t>
      </w:r>
      <w:r>
        <w:rPr>
          <w:rFonts w:ascii="Times New Roman"/>
          <w:b w:val="false"/>
          <w:i/>
          <w:color w:val="000000"/>
          <w:sz w:val="28"/>
        </w:rPr>
        <w:t xml:space="preserve">       Инвестициялық кезеңде </w:t>
      </w:r>
      <w:r>
        <w:rPr>
          <w:rFonts w:ascii="Times New Roman"/>
          <w:b w:val="false"/>
          <w:i w:val="false"/>
          <w:color w:val="000000"/>
          <w:sz w:val="28"/>
        </w:rPr>
        <w:t xml:space="preserve">2007-2008 жылдар iшiнде инфрақұрылымды салудың жобалық және бағдарламалық шешiмдерiне сәйкес (инженерлiк, коммуникациялық және өндiрiстiк) инвестициялық және ұйымдық сипаттағы негiзгi iс-шараларды жүзеге асыру жоспарлануда. </w:t>
      </w:r>
      <w:r>
        <w:br/>
      </w:r>
      <w:r>
        <w:rPr>
          <w:rFonts w:ascii="Times New Roman"/>
          <w:b w:val="false"/>
          <w:i w:val="false"/>
          <w:color w:val="000000"/>
          <w:sz w:val="28"/>
        </w:rPr>
        <w:t>
</w:t>
      </w:r>
      <w:r>
        <w:rPr>
          <w:rFonts w:ascii="Times New Roman"/>
          <w:b w:val="false"/>
          <w:i/>
          <w:color w:val="000000"/>
          <w:sz w:val="28"/>
        </w:rPr>
        <w:t xml:space="preserve">       Негiзгi кезең iшiнде </w:t>
      </w:r>
      <w:r>
        <w:rPr>
          <w:rFonts w:ascii="Times New Roman"/>
          <w:b w:val="false"/>
          <w:i w:val="false"/>
          <w:color w:val="000000"/>
          <w:sz w:val="28"/>
        </w:rPr>
        <w:t xml:space="preserve">2009 жылдан бастап "Қорғас" ШМЫХО-ны салуды аяқтау және оның толық көлемде жұмыс iстеуiнiң басталуы жоспарланады. </w:t>
      </w:r>
      <w:r>
        <w:br/>
      </w:r>
      <w:r>
        <w:rPr>
          <w:rFonts w:ascii="Times New Roman"/>
          <w:b w:val="false"/>
          <w:i w:val="false"/>
          <w:color w:val="000000"/>
          <w:sz w:val="28"/>
        </w:rPr>
        <w:t xml:space="preserve">
      "Қорғас" ШМЫХО аймағында 120 гектарға мына объектiлер орналасады: </w:t>
      </w:r>
      <w:r>
        <w:br/>
      </w:r>
      <w:r>
        <w:rPr>
          <w:rFonts w:ascii="Times New Roman"/>
          <w:b w:val="false"/>
          <w:i w:val="false"/>
          <w:color w:val="000000"/>
          <w:sz w:val="28"/>
        </w:rPr>
        <w:t xml:space="preserve">
      бизнес-орталық, банктердiң және сақтандыру компанияларының офистерi; </w:t>
      </w:r>
      <w:r>
        <w:br/>
      </w:r>
      <w:r>
        <w:rPr>
          <w:rFonts w:ascii="Times New Roman"/>
          <w:b w:val="false"/>
          <w:i w:val="false"/>
          <w:color w:val="000000"/>
          <w:sz w:val="28"/>
        </w:rPr>
        <w:t xml:space="preserve">
      әлеуметтiк-тұрмыстық инфрақұрылым объектiлерi, қоғамдық тамақтандыру пункттерi; </w:t>
      </w:r>
      <w:r>
        <w:br/>
      </w:r>
      <w:r>
        <w:rPr>
          <w:rFonts w:ascii="Times New Roman"/>
          <w:b w:val="false"/>
          <w:i w:val="false"/>
          <w:color w:val="000000"/>
          <w:sz w:val="28"/>
        </w:rPr>
        <w:t xml:space="preserve">
      жүктердi сақтауға және өңдеуге арналған мамандандырылған автоматты қойма үй-жайлары, сертификаттау орталықтары, санитарлық-карантиндiк пункттер; </w:t>
      </w:r>
      <w:r>
        <w:br/>
      </w:r>
      <w:r>
        <w:rPr>
          <w:rFonts w:ascii="Times New Roman"/>
          <w:b w:val="false"/>
          <w:i w:val="false"/>
          <w:color w:val="000000"/>
          <w:sz w:val="28"/>
        </w:rPr>
        <w:t xml:space="preserve">
      көлiк-экспедициялық брокерлiк фирмалар, туристiк фирмалар т.б.; </w:t>
      </w:r>
      <w:r>
        <w:br/>
      </w:r>
      <w:r>
        <w:rPr>
          <w:rFonts w:ascii="Times New Roman"/>
          <w:b w:val="false"/>
          <w:i w:val="false"/>
          <w:color w:val="000000"/>
          <w:sz w:val="28"/>
        </w:rPr>
        <w:t xml:space="preserve">
      сауда-жәрмеңкелiк кешенi мен көтерме-бөлшек саудасы орталығы; </w:t>
      </w:r>
      <w:r>
        <w:br/>
      </w:r>
      <w:r>
        <w:rPr>
          <w:rFonts w:ascii="Times New Roman"/>
          <w:b w:val="false"/>
          <w:i w:val="false"/>
          <w:color w:val="000000"/>
          <w:sz w:val="28"/>
        </w:rPr>
        <w:t xml:space="preserve">
      әкiмшiлiк ғимараттар мен офистер; </w:t>
      </w:r>
      <w:r>
        <w:br/>
      </w:r>
      <w:r>
        <w:rPr>
          <w:rFonts w:ascii="Times New Roman"/>
          <w:b w:val="false"/>
          <w:i w:val="false"/>
          <w:color w:val="000000"/>
          <w:sz w:val="28"/>
        </w:rPr>
        <w:t xml:space="preserve">
      ақпараттық-логистикалық орталық; </w:t>
      </w:r>
      <w:r>
        <w:br/>
      </w:r>
      <w:r>
        <w:rPr>
          <w:rFonts w:ascii="Times New Roman"/>
          <w:b w:val="false"/>
          <w:i w:val="false"/>
          <w:color w:val="000000"/>
          <w:sz w:val="28"/>
        </w:rPr>
        <w:t xml:space="preserve">
      сауда және туристiк өкiлдiктер; </w:t>
      </w:r>
      <w:r>
        <w:br/>
      </w:r>
      <w:r>
        <w:rPr>
          <w:rFonts w:ascii="Times New Roman"/>
          <w:b w:val="false"/>
          <w:i w:val="false"/>
          <w:color w:val="000000"/>
          <w:sz w:val="28"/>
        </w:rPr>
        <w:t xml:space="preserve">
      мәдени блок, этнографикалық парк; </w:t>
      </w:r>
      <w:r>
        <w:br/>
      </w:r>
      <w:r>
        <w:rPr>
          <w:rFonts w:ascii="Times New Roman"/>
          <w:b w:val="false"/>
          <w:i w:val="false"/>
          <w:color w:val="000000"/>
          <w:sz w:val="28"/>
        </w:rPr>
        <w:t xml:space="preserve">
      мемлекеттiк-бақылау қызметтерiне арналған үй-жай (кедендiк, шекаралық, санитарлық-эпидемиологиялық т.б.); </w:t>
      </w:r>
      <w:r>
        <w:br/>
      </w:r>
      <w:r>
        <w:rPr>
          <w:rFonts w:ascii="Times New Roman"/>
          <w:b w:val="false"/>
          <w:i w:val="false"/>
          <w:color w:val="000000"/>
          <w:sz w:val="28"/>
        </w:rPr>
        <w:t xml:space="preserve">
      қазақстан-қытай сауда аймағы iшiнде азаматтар мен тауарлардың еркiн ауысуына арналған "Қорғас" (Қытай) қала портының ұқсас жапсарлас аумағын қатыстыратын - дәлiз; </w:t>
      </w:r>
      <w:r>
        <w:br/>
      </w:r>
      <w:r>
        <w:rPr>
          <w:rFonts w:ascii="Times New Roman"/>
          <w:b w:val="false"/>
          <w:i w:val="false"/>
          <w:color w:val="000000"/>
          <w:sz w:val="28"/>
        </w:rPr>
        <w:t xml:space="preserve">
      Бағдарлама осы кезеңде Киото Конвенциясына сәйкес жұмыс iстейтiн "Қорғас-Шығыс қақпасы" ШСЭА құрылымында халықаралық құрлық портын құруды көздейдi. </w:t>
      </w:r>
      <w:r>
        <w:br/>
      </w:r>
      <w:r>
        <w:rPr>
          <w:rFonts w:ascii="Times New Roman"/>
          <w:b w:val="false"/>
          <w:i w:val="false"/>
          <w:color w:val="000000"/>
          <w:sz w:val="28"/>
        </w:rPr>
        <w:t xml:space="preserve">
      Құрлық порты сауда-экономикалық аймақтың өзiн өзi құрайтын өзегi болып табылады және 2011 жылы пайдалануға берiледi.  </w:t>
      </w:r>
      <w:r>
        <w:br/>
      </w:r>
      <w:r>
        <w:rPr>
          <w:rFonts w:ascii="Times New Roman"/>
          <w:b w:val="false"/>
          <w:i w:val="false"/>
          <w:color w:val="000000"/>
          <w:sz w:val="28"/>
        </w:rPr>
        <w:t xml:space="preserve">
      Құрлық порты - теңiз порттарының, бұл жағдайда Азия мен Еуропаның тынық мұхиты және атлант порттарының қызметiн құрлықтағы реттеушiсi болып табылатын көлiк-логистикалық торап. </w:t>
      </w:r>
      <w:r>
        <w:br/>
      </w:r>
      <w:r>
        <w:rPr>
          <w:rFonts w:ascii="Times New Roman"/>
          <w:b w:val="false"/>
          <w:i w:val="false"/>
          <w:color w:val="000000"/>
          <w:sz w:val="28"/>
        </w:rPr>
        <w:t xml:space="preserve">
      Iрi Халықаралық логистикалық орталық құратын Құрлық порты бiрiншi кезекте Қытай және Ресеймен транзиттiк, экспорттық-импорттық операцияларды жүзеге асыру мақсатында жұмыс істейдi, мұнда экспорттық-импорттық тасымалдарда қазақстандық және халықаралық үлес негiзiнде жүктердi тасымалдау, жинақтау, түсiру, қоймалау, қайта өңдеу, кедендiк өңдеудi жеделдету, логистикалық қызметтердiң экспорттық дайындау және жүзеге асыру, тасымалдың iлгерiндi технологиясын қолдану, операторлар мен экспедиторлар жүйесiн реформалау және дамыту, көлiктiң қауiпсiз жұмыс iстеуiн қамтамасыз ету, навигациялық және телематикалық жүйелердi дамыту бойынша көрсетiлетiн қызметтер жүйесiнiң сапасы арттырылатын болады. </w:t>
      </w:r>
      <w:r>
        <w:br/>
      </w:r>
      <w:r>
        <w:rPr>
          <w:rFonts w:ascii="Times New Roman"/>
          <w:b w:val="false"/>
          <w:i w:val="false"/>
          <w:color w:val="000000"/>
          <w:sz w:val="28"/>
        </w:rPr>
        <w:t xml:space="preserve">
      "Қорғас-Шығыс қақпасы" халықаралық құрлық порты мыналарды көздейдi: </w:t>
      </w:r>
      <w:r>
        <w:br/>
      </w:r>
      <w:r>
        <w:rPr>
          <w:rFonts w:ascii="Times New Roman"/>
          <w:b w:val="false"/>
          <w:i w:val="false"/>
          <w:color w:val="000000"/>
          <w:sz w:val="28"/>
        </w:rPr>
        <w:t xml:space="preserve">
      көтерме бөлшек саудасының, телекоммуникациялық қызметтердiң орталығын, ақпараттық-логистикалық орталықтарды, қоғамдық тамақтандыру пункттерiн, санитарлық-карантиндiк пункттi, жүктердi сақтау мен өңдеуге арналған мамандандырылған автоматты қойма үй-жайларын, сертификаттау орталықтарын, көлiк-экспедициялық және брокерлiк фирмаларды, сақтандыру компанияларын, туристiк фирмаларды т.б. қалыптастырады; </w:t>
      </w:r>
      <w:r>
        <w:br/>
      </w:r>
      <w:r>
        <w:rPr>
          <w:rFonts w:ascii="Times New Roman"/>
          <w:b w:val="false"/>
          <w:i w:val="false"/>
          <w:color w:val="000000"/>
          <w:sz w:val="28"/>
        </w:rPr>
        <w:t xml:space="preserve">
      қазiргi заманғы технологиялық жабдығы бар инженерлiк-техникалық құрылыстар кешенiн бiлдiретiн уақытша сақтау қоймаларының қызметтерін қоса алғанда, көрсетiлетiн қызметтердiң кең ауқымы бар көлiктiк-логистикалық терминалдық кешендерi; </w:t>
      </w:r>
      <w:r>
        <w:br/>
      </w:r>
      <w:r>
        <w:rPr>
          <w:rFonts w:ascii="Times New Roman"/>
          <w:b w:val="false"/>
          <w:i w:val="false"/>
          <w:color w:val="000000"/>
          <w:sz w:val="28"/>
        </w:rPr>
        <w:t xml:space="preserve">
      қазақстан-қытай сауда аймағы iшiнде азаматтар мен тауарлардың еркiн өтуiне арналған "Қорғас" (Қытай) қала портының ұқсас жапсарлас аумағын қатыстыратын - дәлiз; </w:t>
      </w:r>
      <w:r>
        <w:br/>
      </w:r>
      <w:r>
        <w:rPr>
          <w:rFonts w:ascii="Times New Roman"/>
          <w:b w:val="false"/>
          <w:i w:val="false"/>
          <w:color w:val="000000"/>
          <w:sz w:val="28"/>
        </w:rPr>
        <w:t xml:space="preserve">
      "Қорғас-Шығыс қақпасы" ШСЭА құрылымында халықаралық құрлық портын құру мақсатында: </w:t>
      </w:r>
      <w:r>
        <w:br/>
      </w:r>
      <w:r>
        <w:rPr>
          <w:rFonts w:ascii="Times New Roman"/>
          <w:b w:val="false"/>
          <w:i w:val="false"/>
          <w:color w:val="000000"/>
          <w:sz w:val="28"/>
        </w:rPr>
        <w:t xml:space="preserve">
      Халықаралық кұрғақ порт үшiн, порттың өндiрiстiк бөлiгi қалыптасатынын ескере отырып, 10 шаршы шақырым аумақ бөлу; </w:t>
      </w:r>
      <w:r>
        <w:br/>
      </w:r>
      <w:r>
        <w:rPr>
          <w:rFonts w:ascii="Times New Roman"/>
          <w:b w:val="false"/>
          <w:i w:val="false"/>
          <w:color w:val="000000"/>
          <w:sz w:val="28"/>
        </w:rPr>
        <w:t xml:space="preserve">
      құрғақ порттың аумағын игерудiң дайындық iс-шараларын әзiрлеу жөнiндегi жобалық-зерттeу жұмыстарын жүргiзу; </w:t>
      </w:r>
      <w:r>
        <w:br/>
      </w:r>
      <w:r>
        <w:rPr>
          <w:rFonts w:ascii="Times New Roman"/>
          <w:b w:val="false"/>
          <w:i w:val="false"/>
          <w:color w:val="000000"/>
          <w:sz w:val="28"/>
        </w:rPr>
        <w:t xml:space="preserve">
      құрғақ портты қуат көзiмен қамтамасыз ету бағдарламасын әзiрлеу; </w:t>
      </w:r>
      <w:r>
        <w:br/>
      </w:r>
      <w:r>
        <w:rPr>
          <w:rFonts w:ascii="Times New Roman"/>
          <w:b w:val="false"/>
          <w:i w:val="false"/>
          <w:color w:val="000000"/>
          <w:sz w:val="28"/>
        </w:rPr>
        <w:t xml:space="preserve">
      сумен қамтамасыз ету және тазарту; </w:t>
      </w:r>
      <w:r>
        <w:br/>
      </w:r>
      <w:r>
        <w:rPr>
          <w:rFonts w:ascii="Times New Roman"/>
          <w:b w:val="false"/>
          <w:i w:val="false"/>
          <w:color w:val="000000"/>
          <w:sz w:val="28"/>
        </w:rPr>
        <w:t xml:space="preserve">
      ғимараттарының жобаларын әзiрлеу; </w:t>
      </w:r>
      <w:r>
        <w:br/>
      </w:r>
      <w:r>
        <w:rPr>
          <w:rFonts w:ascii="Times New Roman"/>
          <w:b w:val="false"/>
          <w:i w:val="false"/>
          <w:color w:val="000000"/>
          <w:sz w:val="28"/>
        </w:rPr>
        <w:t xml:space="preserve">
      портты бөлшектеп жоспарлау жоспарын әзiрлеу; </w:t>
      </w:r>
      <w:r>
        <w:br/>
      </w:r>
      <w:r>
        <w:rPr>
          <w:rFonts w:ascii="Times New Roman"/>
          <w:b w:val="false"/>
          <w:i w:val="false"/>
          <w:color w:val="000000"/>
          <w:sz w:val="28"/>
        </w:rPr>
        <w:t xml:space="preserve">
      порт аумағын дайындау жөнiндегi жұмыстарды жүргiзу; </w:t>
      </w:r>
      <w:r>
        <w:br/>
      </w:r>
      <w:r>
        <w:rPr>
          <w:rFonts w:ascii="Times New Roman"/>
          <w:b w:val="false"/>
          <w:i w:val="false"/>
          <w:color w:val="000000"/>
          <w:sz w:val="28"/>
        </w:rPr>
        <w:t xml:space="preserve">
      портты салудың техника-экономикалық негiздемесiнiң жобасын әзiрлеу; </w:t>
      </w:r>
      <w:r>
        <w:br/>
      </w:r>
      <w:r>
        <w:rPr>
          <w:rFonts w:ascii="Times New Roman"/>
          <w:b w:val="false"/>
          <w:i w:val="false"/>
          <w:color w:val="000000"/>
          <w:sz w:val="28"/>
        </w:rPr>
        <w:t xml:space="preserve">
      порттың құрылысы; </w:t>
      </w:r>
      <w:r>
        <w:br/>
      </w:r>
      <w:r>
        <w:rPr>
          <w:rFonts w:ascii="Times New Roman"/>
          <w:b w:val="false"/>
          <w:i w:val="false"/>
          <w:color w:val="000000"/>
          <w:sz w:val="28"/>
        </w:rPr>
        <w:t xml:space="preserve">
      Ляньюньгань-Үрiмшi трансқытай темiр жол магистралiн Қазақстан Республикасы Оңтүстiк көлiктiк дәлiзiмен байланыстыратын Қорғас (Ынталы кентi) - Сарыөзек темiр жолының учаскесiн салу; </w:t>
      </w:r>
      <w:r>
        <w:br/>
      </w:r>
      <w:r>
        <w:rPr>
          <w:rFonts w:ascii="Times New Roman"/>
          <w:b w:val="false"/>
          <w:i w:val="false"/>
          <w:color w:val="000000"/>
          <w:sz w:val="28"/>
        </w:rPr>
        <w:t xml:space="preserve">
      Қорғас өту пунктiнен Ынталы кентiне дейiн автомобиль жолын салу;  </w:t>
      </w:r>
      <w:r>
        <w:br/>
      </w:r>
      <w:r>
        <w:rPr>
          <w:rFonts w:ascii="Times New Roman"/>
          <w:b w:val="false"/>
          <w:i w:val="false"/>
          <w:color w:val="000000"/>
          <w:sz w:val="28"/>
        </w:rPr>
        <w:t xml:space="preserve">
      Қорғас - Алматы автомобиль жолын жаңарту, инфрақұрылымын салу және халықаралық стандарттарға келтiру; </w:t>
      </w:r>
      <w:r>
        <w:br/>
      </w:r>
      <w:r>
        <w:rPr>
          <w:rFonts w:ascii="Times New Roman"/>
          <w:b w:val="false"/>
          <w:i w:val="false"/>
          <w:color w:val="000000"/>
          <w:sz w:val="28"/>
        </w:rPr>
        <w:t xml:space="preserve">
      қауiптi, стандарт емес, арнайы жүктердi сақтау, өңдеу, асыру және жинау үшiн арнайы арналудағы құрлық порт ретiнде Сарыөзек станциясында терминалдық қуаттар салу. </w:t>
      </w:r>
      <w:r>
        <w:br/>
      </w:r>
      <w:r>
        <w:rPr>
          <w:rFonts w:ascii="Times New Roman"/>
          <w:b w:val="false"/>
          <w:i w:val="false"/>
          <w:color w:val="000000"/>
          <w:sz w:val="28"/>
        </w:rPr>
        <w:t xml:space="preserve">
      Бағдарлама экспорттық бағыты бар бәсекеге қабiлеттi өндiрiстердi орналастыру үшiн "Қорғас-Шығыс қақпасы" ШСЭА-да жағдайлар жасауды көздейдi. Порттық аймақтарда орналасатын мамандандырылған логистикалық өндiрiстер транзакциялық шығындарды барынша қысқартып, шикiзат пен жинақтауыштарды жеткiзушiлер, аутсорлер мен суюконтрактерлер - аралас өндiрiстердiң қызметiн қамтамасыз етедi. </w:t>
      </w:r>
      <w:r>
        <w:br/>
      </w:r>
      <w:r>
        <w:rPr>
          <w:rFonts w:ascii="Times New Roman"/>
          <w:b w:val="false"/>
          <w:i w:val="false"/>
          <w:color w:val="000000"/>
          <w:sz w:val="28"/>
        </w:rPr>
        <w:t xml:space="preserve">
      "Қорғас-Шығыс қақпасы" ШСЭА Алматы облысының Панфилов ауданының шекара маңы аумағында 50 шаршы шақырым жердi алып жатқан төменде келтiрiлген объектiлерден құралған халықаралық сауда-экономикалық аймағы болып табылады: </w:t>
      </w:r>
      <w:r>
        <w:br/>
      </w:r>
      <w:r>
        <w:rPr>
          <w:rFonts w:ascii="Times New Roman"/>
          <w:b w:val="false"/>
          <w:i w:val="false"/>
          <w:color w:val="000000"/>
          <w:sz w:val="28"/>
        </w:rPr>
        <w:t xml:space="preserve">
      iрi ұлтаралық корпорациялардың, қазақстандық және қытайлық өндiрушiлердiң өндiрiстiк қуаттарын орналастыруға арналған аймақтар; </w:t>
      </w:r>
      <w:r>
        <w:br/>
      </w:r>
      <w:r>
        <w:rPr>
          <w:rFonts w:ascii="Times New Roman"/>
          <w:b w:val="false"/>
          <w:i w:val="false"/>
          <w:color w:val="000000"/>
          <w:sz w:val="28"/>
        </w:rPr>
        <w:t xml:space="preserve">
      әкiмшiлiк-тұрмыстық объектiлер; </w:t>
      </w:r>
      <w:r>
        <w:br/>
      </w:r>
      <w:r>
        <w:rPr>
          <w:rFonts w:ascii="Times New Roman"/>
          <w:b w:val="false"/>
          <w:i w:val="false"/>
          <w:color w:val="000000"/>
          <w:sz w:val="28"/>
        </w:rPr>
        <w:t xml:space="preserve">
      инженерлiк-коммуникациялық объектiлерi; </w:t>
      </w:r>
      <w:r>
        <w:br/>
      </w:r>
      <w:r>
        <w:rPr>
          <w:rFonts w:ascii="Times New Roman"/>
          <w:b w:val="false"/>
          <w:i w:val="false"/>
          <w:color w:val="000000"/>
          <w:sz w:val="28"/>
        </w:rPr>
        <w:t xml:space="preserve">
      терминалды объектiлер; </w:t>
      </w:r>
      <w:r>
        <w:br/>
      </w:r>
      <w:r>
        <w:rPr>
          <w:rFonts w:ascii="Times New Roman"/>
          <w:b w:val="false"/>
          <w:i w:val="false"/>
          <w:color w:val="000000"/>
          <w:sz w:val="28"/>
        </w:rPr>
        <w:t xml:space="preserve">
      селитебтi аймақтар. </w:t>
      </w:r>
      <w:r>
        <w:br/>
      </w:r>
      <w:r>
        <w:rPr>
          <w:rFonts w:ascii="Times New Roman"/>
          <w:b w:val="false"/>
          <w:i w:val="false"/>
          <w:color w:val="000000"/>
          <w:sz w:val="28"/>
        </w:rPr>
        <w:t xml:space="preserve">
      "Қорғас-Шығыс қақпасы" ШСЭА-ны құру "Қорғас" өту пунктi мен Ынталы кентiнiң арасында орналасатын шекара маңы аймағының 50 шаршы метрiн бөлудi болжайды. Осы Бағдарлама бойынша қарастырылып отырған кезеңде "Қорғас-Шығыс қақпасы" ШСЭА қатысушыларының өндiрiстiк объектiлерiн орналастыру үшiн барлық дайындық жұмыстары жүргiзiлетiн болады. </w:t>
      </w:r>
      <w:r>
        <w:br/>
      </w:r>
      <w:r>
        <w:rPr>
          <w:rFonts w:ascii="Times New Roman"/>
          <w:b w:val="false"/>
          <w:i w:val="false"/>
          <w:color w:val="000000"/>
          <w:sz w:val="28"/>
        </w:rPr>
        <w:t xml:space="preserve">
      Бұл мақсатта Бағдарламада мыналарды көздейдi: </w:t>
      </w:r>
      <w:r>
        <w:br/>
      </w:r>
      <w:r>
        <w:rPr>
          <w:rFonts w:ascii="Times New Roman"/>
          <w:b w:val="false"/>
          <w:i w:val="false"/>
          <w:color w:val="000000"/>
          <w:sz w:val="28"/>
        </w:rPr>
        <w:t xml:space="preserve">
      ШСЭА аумағын игерудiң дайындық iс-шараларын әзiрлеу жөнiндегi жобалық-iздестiру жұмыстарын жүргiзу; </w:t>
      </w:r>
      <w:r>
        <w:br/>
      </w:r>
      <w:r>
        <w:rPr>
          <w:rFonts w:ascii="Times New Roman"/>
          <w:b w:val="false"/>
          <w:i w:val="false"/>
          <w:color w:val="000000"/>
          <w:sz w:val="28"/>
        </w:rPr>
        <w:t xml:space="preserve">
      "Қорғас-Шығыс қақпасы" ШСЭА қуат көзiмен қамтамасыз ету жобасын әзiрлеу; </w:t>
      </w:r>
      <w:r>
        <w:br/>
      </w:r>
      <w:r>
        <w:rPr>
          <w:rFonts w:ascii="Times New Roman"/>
          <w:b w:val="false"/>
          <w:i w:val="false"/>
          <w:color w:val="000000"/>
          <w:sz w:val="28"/>
        </w:rPr>
        <w:t xml:space="preserve">
      сумен қамтамасыз ету және тазарту құрылыстарының жобаларын әзiрлеу; </w:t>
      </w:r>
      <w:r>
        <w:br/>
      </w:r>
      <w:r>
        <w:rPr>
          <w:rFonts w:ascii="Times New Roman"/>
          <w:b w:val="false"/>
          <w:i w:val="false"/>
          <w:color w:val="000000"/>
          <w:sz w:val="28"/>
        </w:rPr>
        <w:t xml:space="preserve">
      "Қорғас-Шығыс қақпасы" ШСЭА егжей-тегжейлi жобалау жоспарын әзiрлеу; </w:t>
      </w:r>
      <w:r>
        <w:br/>
      </w:r>
      <w:r>
        <w:rPr>
          <w:rFonts w:ascii="Times New Roman"/>
          <w:b w:val="false"/>
          <w:i w:val="false"/>
          <w:color w:val="000000"/>
          <w:sz w:val="28"/>
        </w:rPr>
        <w:t xml:space="preserve">
      "Қорғас-Шығыс қақпасы" ШСЭА аумағын дайындау бойынша жұмыстарды жүргiзу; </w:t>
      </w:r>
      <w:r>
        <w:br/>
      </w:r>
      <w:r>
        <w:rPr>
          <w:rFonts w:ascii="Times New Roman"/>
          <w:b w:val="false"/>
          <w:i w:val="false"/>
          <w:color w:val="000000"/>
          <w:sz w:val="28"/>
        </w:rPr>
        <w:t xml:space="preserve">
      "Қорғас-Шығыс қақпасы" ШСЭА инженерлiк және инфрақұрылымдық қамтамасыз ету құрылысының жобасын әзiрлеу. </w:t>
      </w:r>
    </w:p>
    <w:bookmarkStart w:name="z30" w:id="28"/>
    <w:p>
      <w:pPr>
        <w:spacing w:after="0"/>
        <w:ind w:left="0"/>
        <w:jc w:val="left"/>
      </w:pPr>
      <w:r>
        <w:rPr>
          <w:rFonts w:ascii="Times New Roman"/>
          <w:b/>
          <w:i w:val="false"/>
          <w:color w:val="000000"/>
        </w:rPr>
        <w:t xml:space="preserve"> 
5.4. Ортаазия көлiктiк-өнеркәсiптiк дәлiзiнiң қазақстандық бөлiгiнiң тиiмдi жұмыс iстеуi үшiн жағдайларды қалыптастыру </w:t>
      </w:r>
    </w:p>
    <w:bookmarkEnd w:id="28"/>
    <w:p>
      <w:pPr>
        <w:spacing w:after="0"/>
        <w:ind w:left="0"/>
        <w:jc w:val="both"/>
      </w:pPr>
      <w:r>
        <w:rPr>
          <w:rFonts w:ascii="Times New Roman"/>
          <w:b w:val="false"/>
          <w:i w:val="false"/>
          <w:color w:val="000000"/>
          <w:sz w:val="28"/>
        </w:rPr>
        <w:t xml:space="preserve">      Қазақстанның аумағында халықаралық көлiктiк дәлiздердiң тиiмдi жұмыс iстеуiн үшiн жағдайлар жасау мақсатында мыналар болжанады: </w:t>
      </w:r>
      <w:r>
        <w:br/>
      </w:r>
      <w:r>
        <w:rPr>
          <w:rFonts w:ascii="Times New Roman"/>
          <w:b w:val="false"/>
          <w:i w:val="false"/>
          <w:color w:val="000000"/>
          <w:sz w:val="28"/>
        </w:rPr>
        <w:t xml:space="preserve">
      Қорғас өту пунктi инфрақұрылымын одан әрi жетiлдiру, экспорт-импорттық және транзиттiк контейнерлiк жүк тасымалдарына қызмет көрсету жөнiндегi қазiргi заманға сай халықаралық "Қорғас-Шығыс қақпасы" көлiктiк-логистикалық орталығын салу; </w:t>
      </w:r>
      <w:r>
        <w:br/>
      </w:r>
      <w:r>
        <w:rPr>
          <w:rFonts w:ascii="Times New Roman"/>
          <w:b w:val="false"/>
          <w:i w:val="false"/>
          <w:color w:val="000000"/>
          <w:sz w:val="28"/>
        </w:rPr>
        <w:t xml:space="preserve">
      Қазақстанның көлiктiк инфрақұрылымы мен порттарын халықаралық ақпараттық және анықтамалық жүйелерге енгiзу; </w:t>
      </w:r>
      <w:r>
        <w:br/>
      </w:r>
      <w:r>
        <w:rPr>
          <w:rFonts w:ascii="Times New Roman"/>
          <w:b w:val="false"/>
          <w:i w:val="false"/>
          <w:color w:val="000000"/>
          <w:sz w:val="28"/>
        </w:rPr>
        <w:t xml:space="preserve">
      Алматы, Тараз, Шымкент, Қызылорда, Ақтөбе және Орал қалаларының геоэкономикалық ресурстары негiзiнде ОКӨД бойында мамандандырылған технопарктiк аймақтар құру. </w:t>
      </w:r>
      <w:r>
        <w:br/>
      </w:r>
      <w:r>
        <w:rPr>
          <w:rFonts w:ascii="Times New Roman"/>
          <w:b w:val="false"/>
          <w:i w:val="false"/>
          <w:color w:val="000000"/>
          <w:sz w:val="28"/>
        </w:rPr>
        <w:t xml:space="preserve">
      "Қорғас" және "Тасқала" (Батыс Қазақстан облысы) - Озинки (Ресей) негiзгi өткiзу пункттерiнде көлiктiк-логистикалық өндiрiстiк орталықтардың жүйесін құру; </w:t>
      </w:r>
      <w:r>
        <w:br/>
      </w:r>
      <w:r>
        <w:rPr>
          <w:rFonts w:ascii="Times New Roman"/>
          <w:b w:val="false"/>
          <w:i w:val="false"/>
          <w:color w:val="000000"/>
          <w:sz w:val="28"/>
        </w:rPr>
        <w:t xml:space="preserve">
      Мемлекеттiк бақылаушы органдардың бiрыңғай технологиялық жүйесiн қалыптастыру және кедендiк, шекаралық рәсiмдердi бiрiздендiру бойынша "Қорғас-Шығыс қақпасы" ШСЭА, "Тасқала-Озинки" ШСЭА және "Ақтау теңiз порты" АЭА құрылымында халықаралық құрлық порттарын бiрiктiретiн ОКӨД жүйесiнiң Бiрыңғай көлiктiк-логистикалық жүйесiн құру.  </w:t>
      </w:r>
    </w:p>
    <w:bookmarkStart w:name="z31" w:id="29"/>
    <w:p>
      <w:pPr>
        <w:spacing w:after="0"/>
        <w:ind w:left="0"/>
        <w:jc w:val="left"/>
      </w:pPr>
      <w:r>
        <w:rPr>
          <w:rFonts w:ascii="Times New Roman"/>
          <w:b/>
          <w:i w:val="false"/>
          <w:color w:val="000000"/>
        </w:rPr>
        <w:t xml:space="preserve"> 
5.5. Қазақстанның темiр жол, автомобиль көлiгiнiң нақты ықпалдасуына арналған жағдайларды қамтамасыз ету </w:t>
      </w:r>
    </w:p>
    <w:bookmarkEnd w:id="29"/>
    <w:p>
      <w:pPr>
        <w:spacing w:after="0"/>
        <w:ind w:left="0"/>
        <w:jc w:val="both"/>
      </w:pPr>
      <w:r>
        <w:rPr>
          <w:rFonts w:ascii="Times New Roman"/>
          <w:b w:val="false"/>
          <w:i w:val="false"/>
          <w:color w:val="000000"/>
          <w:sz w:val="28"/>
        </w:rPr>
        <w:t xml:space="preserve">      Iрi теңiз порттарының қызметiн реттеушi ретiнде және Қазақстанның, Ресей, Азия мен Еуропаның көлiк тораптарында жұмыс iстейтiн мультимодалдық құрлық портын құру жолымен Қазақстанның темiр жол, автомобиль көлiгiн нақты ықпалдастыруға арналған жағдайларды қамтамасыз ету. </w:t>
      </w:r>
    </w:p>
    <w:bookmarkStart w:name="z32" w:id="30"/>
    <w:p>
      <w:pPr>
        <w:spacing w:after="0"/>
        <w:ind w:left="0"/>
        <w:jc w:val="left"/>
      </w:pPr>
      <w:r>
        <w:rPr>
          <w:rFonts w:ascii="Times New Roman"/>
          <w:b/>
          <w:i w:val="false"/>
          <w:color w:val="000000"/>
        </w:rPr>
        <w:t xml:space="preserve"> 
5.6. "Қорғас-Шығыс қақпасы" шекара маңы сауда-экономикалық аймағы және "Тасқала-Озинки" шекара маңы ынтымақтастығы халықаралық орталығын құру және дамыту  </w:t>
      </w:r>
    </w:p>
    <w:bookmarkEnd w:id="30"/>
    <w:p>
      <w:pPr>
        <w:spacing w:after="0"/>
        <w:ind w:left="0"/>
        <w:jc w:val="both"/>
      </w:pPr>
      <w:r>
        <w:rPr>
          <w:rFonts w:ascii="Times New Roman"/>
          <w:b w:val="false"/>
          <w:i w:val="false"/>
          <w:color w:val="000000"/>
          <w:sz w:val="28"/>
        </w:rPr>
        <w:t xml:space="preserve">      "Қорғас-Шығыс қақпасы" ШСЭА мен "Тасқала-Озинки" ШМЫХО Қазақстан, Қытай мен Ресей арасындағы шекара маңы сауда-экономикалық ынтымақтастығын толық ауқымда дамыту және сыртқы нарықтарға шығуды қамтамасыз ететiн көлiк-коммуникациялық дәлiздi қалыптастыру және елдiң өңiрлiк әрi әлемдiк экономикаға ықпалдасуы шеңберiнде құрылатын болады. </w:t>
      </w:r>
    </w:p>
    <w:bookmarkStart w:name="z33" w:id="31"/>
    <w:p>
      <w:pPr>
        <w:spacing w:after="0"/>
        <w:ind w:left="0"/>
        <w:jc w:val="left"/>
      </w:pPr>
      <w:r>
        <w:rPr>
          <w:rFonts w:ascii="Times New Roman"/>
          <w:b/>
          <w:i w:val="false"/>
          <w:color w:val="000000"/>
        </w:rPr>
        <w:t xml:space="preserve"> 
6. Қажеттi ресурстар және оларды қаржыландыру көздерi </w:t>
      </w:r>
    </w:p>
    <w:bookmarkEnd w:id="31"/>
    <w:p>
      <w:pPr>
        <w:spacing w:after="0"/>
        <w:ind w:left="0"/>
        <w:jc w:val="both"/>
      </w:pPr>
      <w:r>
        <w:rPr>
          <w:rFonts w:ascii="Times New Roman"/>
          <w:b w:val="false"/>
          <w:i w:val="false"/>
          <w:color w:val="000000"/>
          <w:sz w:val="28"/>
        </w:rPr>
        <w:t xml:space="preserve">      Қаржыландыру көздерi республикалық бюджет қаражаты, жеке инвесторлардың, ұлттық компаниялардың өз қаражаты, даму институттарының тiкелей инвестициялары, екiншi деңгейдегi банктердiң және басқа да қаржы институттарының қарыз қаражаты болып табылады.  </w:t>
      </w:r>
      <w:r>
        <w:br/>
      </w:r>
      <w:r>
        <w:rPr>
          <w:rFonts w:ascii="Times New Roman"/>
          <w:b w:val="false"/>
          <w:i w:val="false"/>
          <w:color w:val="000000"/>
          <w:sz w:val="28"/>
        </w:rPr>
        <w:t xml:space="preserve">
      Бағдарламаны iске асыруға 2007 жылға республикалық бюджеттен 1 627,0 млн. теңге мөлшерiнде қаражат жұмсалады. 2008-2009 жылдарға арналған шығыстардың көлемi тиiстi қаржы жылына Республикалық бюджет туралы Қазақстан Республикасы Заңына сәйкес белгiленедi. </w:t>
      </w:r>
    </w:p>
    <w:bookmarkStart w:name="z34" w:id="32"/>
    <w:p>
      <w:pPr>
        <w:spacing w:after="0"/>
        <w:ind w:left="0"/>
        <w:jc w:val="left"/>
      </w:pPr>
      <w:r>
        <w:rPr>
          <w:rFonts w:ascii="Times New Roman"/>
          <w:b/>
          <w:i w:val="false"/>
          <w:color w:val="000000"/>
        </w:rPr>
        <w:t xml:space="preserve"> 
7. Бағдарламаны жүзеге асырудан күтiлетiн нәтижелер </w:t>
      </w:r>
    </w:p>
    <w:bookmarkEnd w:id="32"/>
    <w:p>
      <w:pPr>
        <w:spacing w:after="0"/>
        <w:ind w:left="0"/>
        <w:jc w:val="both"/>
      </w:pPr>
      <w:r>
        <w:rPr>
          <w:rFonts w:ascii="Times New Roman"/>
          <w:b w:val="false"/>
          <w:i w:val="false"/>
          <w:color w:val="000000"/>
          <w:sz w:val="28"/>
        </w:rPr>
        <w:t xml:space="preserve">      Бағдарламаны iске асыру Қазақстанның әлемдiк нарықтарға шығуы, Қазақстан Республикасының әлемдiк шаруашылық ету жүйесiнде тиiмдi ұстанымы үшiн нақты жағдайлар жасауға мыналар арқылы ықпал ететiн болады: </w:t>
      </w:r>
      <w:r>
        <w:br/>
      </w:r>
      <w:r>
        <w:rPr>
          <w:rFonts w:ascii="Times New Roman"/>
          <w:b w:val="false"/>
          <w:i w:val="false"/>
          <w:color w:val="000000"/>
          <w:sz w:val="28"/>
        </w:rPr>
        <w:t xml:space="preserve">
      2011 жылға Қазақстанның сыртқы операцияларын тиiмдi басқару, жоспарлау; </w:t>
      </w:r>
      <w:r>
        <w:br/>
      </w:r>
      <w:r>
        <w:rPr>
          <w:rFonts w:ascii="Times New Roman"/>
          <w:b w:val="false"/>
          <w:i w:val="false"/>
          <w:color w:val="000000"/>
          <w:sz w:val="28"/>
        </w:rPr>
        <w:t xml:space="preserve">
      Қазақстанның 2011 жылға қарай халықаралық еңбек бөлiнiсi жүйесiне, көлiк, логистика, сауда және экспорттық өндiрiс саласына бәсекеге қабiлеттi енуi үшiн "өcу нүктесiне" экономикалық дамуы; </w:t>
      </w:r>
      <w:r>
        <w:br/>
      </w:r>
      <w:r>
        <w:rPr>
          <w:rFonts w:ascii="Times New Roman"/>
          <w:b w:val="false"/>
          <w:i w:val="false"/>
          <w:color w:val="000000"/>
          <w:sz w:val="28"/>
        </w:rPr>
        <w:t xml:space="preserve">
      Қазақстан Республикасының өндiрiстiк кооперациялар, субконтракциялар мен аутсорсинг түрiндегi халықаралық технологиялық тiзбектерге, инновациялық технологияларды дамытуға және басқарудың халықаралық тәжiрибесiне қатысуы; </w:t>
      </w:r>
      <w:r>
        <w:br/>
      </w:r>
      <w:r>
        <w:rPr>
          <w:rFonts w:ascii="Times New Roman"/>
          <w:b w:val="false"/>
          <w:i w:val="false"/>
          <w:color w:val="000000"/>
          <w:sz w:val="28"/>
        </w:rPr>
        <w:t xml:space="preserve">
      Қазақстанның 2009 жылға ШЫҰ шеңберiндегi көп жақты сауда-экономикалық ынтымақтастықты ұлғайтуға толық қатысуы үшiн халықаралық маңызды объект ретiндегi "Қорғас" ШМЫХО қазақстандық бөлiгiнiң қалыптасуы; </w:t>
      </w:r>
      <w:r>
        <w:br/>
      </w:r>
      <w:r>
        <w:rPr>
          <w:rFonts w:ascii="Times New Roman"/>
          <w:b w:val="false"/>
          <w:i w:val="false"/>
          <w:color w:val="000000"/>
          <w:sz w:val="28"/>
        </w:rPr>
        <w:t xml:space="preserve">
      Қазақстанның көлiктiк жүйесiн және 2011 жылы халықаралық контейнерлiк тасымал саласындағы ОКӨД-ның трансазиялық транзиттiк дәлiзiнiң қазақстандық учаскесiнiң сауда-өндiрiстiк инфрақұрылымын дамыту; </w:t>
      </w:r>
      <w:r>
        <w:br/>
      </w:r>
      <w:r>
        <w:rPr>
          <w:rFonts w:ascii="Times New Roman"/>
          <w:b w:val="false"/>
          <w:i w:val="false"/>
          <w:color w:val="000000"/>
          <w:sz w:val="28"/>
        </w:rPr>
        <w:t xml:space="preserve">
      Қазақстан Республикасының көлiктiк жүйесiн және 2011 жылы халықаралық контейнерлiк тасымал саласындағы Ортаазия көлiктiк-өнеркәсiптiк дәлiзi - трансазиялық транзиттiк дәлiзiнiң қазақстандық учаскесiнiң сауда-өндiрiстiк инфрақұрылымын дамыту; </w:t>
      </w:r>
      <w:r>
        <w:br/>
      </w:r>
      <w:r>
        <w:rPr>
          <w:rFonts w:ascii="Times New Roman"/>
          <w:b w:val="false"/>
          <w:i w:val="false"/>
          <w:color w:val="000000"/>
          <w:sz w:val="28"/>
        </w:rPr>
        <w:t xml:space="preserve">
      Ресей және Қытаймен сауда-экономикалық ынтымақтастығын дамыту және Оңтүстiк - Шығыс Азия, Еуропа, Ресей және ТМД басқа да елдерiмен сыртқы сауда байланыстарын көп жақты дамыту; </w:t>
      </w:r>
      <w:r>
        <w:br/>
      </w:r>
      <w:r>
        <w:rPr>
          <w:rFonts w:ascii="Times New Roman"/>
          <w:b w:val="false"/>
          <w:i w:val="false"/>
          <w:color w:val="000000"/>
          <w:sz w:val="28"/>
        </w:rPr>
        <w:t xml:space="preserve">
      2008 жылы Қазақстан мен Қытай арасындағы халықаралық бәсекелестiктi болдырмау үшiн "Қорғас - Шығыс қақпасы" шекара маңы сауда-экономикалық аймағы қызметiнiң сервистiк, өндiрiстiк және көлiктiк аспектiлерi бойынша халықаралық еңбек бөлiнiсi жөнiндегi келiсiмге қол қою; </w:t>
      </w:r>
      <w:r>
        <w:br/>
      </w:r>
      <w:r>
        <w:rPr>
          <w:rFonts w:ascii="Times New Roman"/>
          <w:b w:val="false"/>
          <w:i w:val="false"/>
          <w:color w:val="000000"/>
          <w:sz w:val="28"/>
        </w:rPr>
        <w:t xml:space="preserve">
      2011 жылы Қазақстанның инвестициялардың және халықаралық сақтандырудың халықаралық нарығына шығуы; </w:t>
      </w:r>
      <w:r>
        <w:br/>
      </w:r>
      <w:r>
        <w:rPr>
          <w:rFonts w:ascii="Times New Roman"/>
          <w:b w:val="false"/>
          <w:i w:val="false"/>
          <w:color w:val="000000"/>
          <w:sz w:val="28"/>
        </w:rPr>
        <w:t xml:space="preserve">
      өндiрiстiк қуаттарды және iрi ТҰҚ қызметiнiң операторлық мүмкiндiктерiн және әлемдiк брендттердi орналастыру; </w:t>
      </w:r>
      <w:r>
        <w:br/>
      </w:r>
      <w:r>
        <w:rPr>
          <w:rFonts w:ascii="Times New Roman"/>
          <w:b w:val="false"/>
          <w:i w:val="false"/>
          <w:color w:val="000000"/>
          <w:sz w:val="28"/>
        </w:rPr>
        <w:t xml:space="preserve">
      халықаралық басқару тәжiрибесiн алу; </w:t>
      </w:r>
      <w:r>
        <w:br/>
      </w:r>
      <w:r>
        <w:rPr>
          <w:rFonts w:ascii="Times New Roman"/>
          <w:b w:val="false"/>
          <w:i w:val="false"/>
          <w:color w:val="000000"/>
          <w:sz w:val="28"/>
        </w:rPr>
        <w:t xml:space="preserve">
      көлiктiк және логистикалық қызметтер саласында халықаралық стандарттар мен жаңа технологияларды енгiзу; </w:t>
      </w:r>
      <w:r>
        <w:br/>
      </w:r>
      <w:r>
        <w:rPr>
          <w:rFonts w:ascii="Times New Roman"/>
          <w:b w:val="false"/>
          <w:i w:val="false"/>
          <w:color w:val="000000"/>
          <w:sz w:val="28"/>
        </w:rPr>
        <w:t xml:space="preserve">
      тасымалдаудың озық технологияларын қолдану, операторлар мен экспедиторлар жүйесiн қайта қалыптастыру және дамыту, көлiктiң қауiпсiз қызмет етуiн қамтамасыз ету, халықаралық стандарттарға сәйкес навигациялық және телематикалық жүйелердi дамыту; </w:t>
      </w:r>
      <w:r>
        <w:br/>
      </w:r>
      <w:r>
        <w:rPr>
          <w:rFonts w:ascii="Times New Roman"/>
          <w:b w:val="false"/>
          <w:i w:val="false"/>
          <w:color w:val="000000"/>
          <w:sz w:val="28"/>
        </w:rPr>
        <w:t xml:space="preserve">
      Қазақстанның, Қытайдың және Ресейдiң кооперациялық байланыстарын кеңейту, қазақстандық өнiмдi өткiзудiң жаңа рыноктарын құру; </w:t>
      </w:r>
      <w:r>
        <w:br/>
      </w:r>
      <w:r>
        <w:rPr>
          <w:rFonts w:ascii="Times New Roman"/>
          <w:b w:val="false"/>
          <w:i w:val="false"/>
          <w:color w:val="000000"/>
          <w:sz w:val="28"/>
        </w:rPr>
        <w:t xml:space="preserve">
      Қазақстанның шекаралық аймақтарының индустриялық-инновациялық инфрақұрылымын дамыту; </w:t>
      </w:r>
      <w:r>
        <w:br/>
      </w:r>
      <w:r>
        <w:rPr>
          <w:rFonts w:ascii="Times New Roman"/>
          <w:b w:val="false"/>
          <w:i w:val="false"/>
          <w:color w:val="000000"/>
          <w:sz w:val="28"/>
        </w:rPr>
        <w:t xml:space="preserve">
      Алматы, Тараз, Шымкент, Қызылорда, Ақтөбе және Орал қалаларының геоэкономикалық ресурстары негiзiнде көлiктiк дәлiздер бойында арнайы технопарктiк аймақтарды дамыту; </w:t>
      </w:r>
      <w:r>
        <w:br/>
      </w:r>
      <w:r>
        <w:rPr>
          <w:rFonts w:ascii="Times New Roman"/>
          <w:b w:val="false"/>
          <w:i w:val="false"/>
          <w:color w:val="000000"/>
          <w:sz w:val="28"/>
        </w:rPr>
        <w:t xml:space="preserve">
      Қазақстан өнеркәсiбiнiң құрылымын қазiргi заманғы ғылымды қажетсiнетiн технологияларды тарту; </w:t>
      </w:r>
      <w:r>
        <w:br/>
      </w:r>
      <w:r>
        <w:rPr>
          <w:rFonts w:ascii="Times New Roman"/>
          <w:b w:val="false"/>
          <w:i w:val="false"/>
          <w:color w:val="000000"/>
          <w:sz w:val="28"/>
        </w:rPr>
        <w:t xml:space="preserve">
      жоғары бiлiктi мамандарды тарту және қосымша жұмыс орындарын ашу, жергiлiктi қызметкерлердiң бiлiктiлiгiн арттыру. </w:t>
      </w:r>
    </w:p>
    <w:bookmarkStart w:name="z35" w:id="33"/>
    <w:p>
      <w:pPr>
        <w:spacing w:after="0"/>
        <w:ind w:left="0"/>
        <w:jc w:val="both"/>
      </w:pPr>
      <w:r>
        <w:rPr>
          <w:rFonts w:ascii="Times New Roman"/>
          <w:b w:val="false"/>
          <w:i w:val="false"/>
          <w:color w:val="000000"/>
          <w:sz w:val="28"/>
        </w:rPr>
        <w:t>
</w:t>
      </w:r>
      <w:r>
        <w:rPr>
          <w:rFonts w:ascii="Times New Roman"/>
          <w:b/>
          <w:i w:val="false"/>
          <w:color w:val="000000"/>
          <w:sz w:val="28"/>
        </w:rPr>
        <w:t xml:space="preserve">  8. "Қорғас" халықаралық шекара маңы ынтымақтастығы орталығын </w:t>
      </w:r>
      <w:r>
        <w:br/>
      </w:r>
      <w:r>
        <w:rPr>
          <w:rFonts w:ascii="Times New Roman"/>
          <w:b w:val="false"/>
          <w:i w:val="false"/>
          <w:color w:val="000000"/>
          <w:sz w:val="28"/>
        </w:rPr>
        <w:t>
</w:t>
      </w:r>
      <w:r>
        <w:rPr>
          <w:rFonts w:ascii="Times New Roman"/>
          <w:b/>
          <w:i w:val="false"/>
          <w:color w:val="000000"/>
          <w:sz w:val="28"/>
        </w:rPr>
        <w:t xml:space="preserve">одан әрі дамыту бағдарламасын іске асырудың 2007-2009 жылдарға </w:t>
      </w:r>
      <w:r>
        <w:br/>
      </w:r>
      <w:r>
        <w:rPr>
          <w:rFonts w:ascii="Times New Roman"/>
          <w:b w:val="false"/>
          <w:i w:val="false"/>
          <w:color w:val="000000"/>
          <w:sz w:val="28"/>
        </w:rPr>
        <w:t>
</w:t>
      </w:r>
      <w:r>
        <w:rPr>
          <w:rFonts w:ascii="Times New Roman"/>
          <w:b/>
          <w:i w:val="false"/>
          <w:color w:val="000000"/>
          <w:sz w:val="28"/>
        </w:rPr>
        <w:t xml:space="preserve">              арналған іс-шаралар жоспары (І-кезең)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3393"/>
        <w:gridCol w:w="1968"/>
        <w:gridCol w:w="1968"/>
        <w:gridCol w:w="1786"/>
        <w:gridCol w:w="1539"/>
        <w:gridCol w:w="1699"/>
      </w:tblGrid>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үшін жауаптылар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(млн. теңге)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Нормативтік-құқықтық базаны жетілдіру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"Қорғас-Шығыс қақпасы" шекара маңы сауда-экономикалық аймағын құру туралы Қазақстан Республикасының  Президентi Жарлығының жобасын әзiрлеу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Жарлығы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ЭБЖМ, СІМ, Алматы облысының әкімдігі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1-тоқсан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жылғы 26 маусымдағы өзгерiстерiмен 1973 жылғы 18 мамырдағы Кеден рәсiмдерiн оңайлату және үйлестiру туралы Халықаралық конвенциясына қосылу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СІМ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жж., 20 қаңтарға және 20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бақылаушы органдардың өзара iс-қимылының бiрыңғай технологиялық жүйесiн және кедендiк, шекаралық рәсiмдердi жүргiзудi бiрiздендiру жөнiндегi "Қорғас-Шығыс </w:t>
            </w:r>
            <w:r>
              <w:br/>
            </w:r>
            <w:r>
              <w:rPr>
                <w:rFonts w:ascii="Times New Roman"/>
                <w:b w:val="false"/>
                <w:i w:val="false"/>
                <w:color w:val="000000"/>
                <w:sz w:val="20"/>
              </w:rPr>
              <w:t xml:space="preserve">
қақпасы", "Тасқала-Озинки" халықаралық құрлық порттарын, "Ақтау теңiз: порты" АЭА-ны бiрiктiретiн ОКӨД бiрыңғай көлiктiк-логистикалық жүйесiн құру туралы Қазақстан Республикасының Үкiметi қаулысының жобасын әзiрлеу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ККМ, СІМ, Қаржымині, ҰҚК ШҚ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2-тоқсан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мен Ресей арасындағы "Тасқала-Озинки" ШМЫХО-ны құру туралы үкiметаралық келiсiмнiң жобасын әзiрлеу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жобасы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СІМ, ЭБЖМ, Батыс Қазақстан  облысының әкімдігі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1-тоқсан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Президентiнiң "Тасқала-Озинки" шекара маңы сауда-экономикалық аймағын құру туралы" Жарлығының жобасын әзiрлеу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Жарлығы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ЭБЖМ,  СІМ, Батыс Қазақстан облысының әкімдігі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3-тоқсан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Қазақстанның Шанхай ынтымақтастық ұйымы, Еуразия ынтымақтастық қоғамдастығы шеңберінде көп жақты сауда-экономикалық ынтымақтастықты ұлғайтуға толық ауқымда қатысуы үшін жағдайлар әзірлеу және жасау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аймағы мен еркiн сауда және "Қорғас-Шығыс қақпасы" ШСЭА арасындағы бәсекелестiктi болдырмау мақсатында Қазақстан   Республикасының Yкiметi мен Қытай Халық Республикасы Үкiметiнiң арасында халықаралық еңбектi бөлу жөнiнде кeлiсiм жобасын дайындау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жобасы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Қаржымині, СІМ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2-тоқсан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"Қорғас-Шығыс қақпасы" ШСЭА-ның базалық элементі ретінде "Қорғас" ШМЫХО-ны одан әрі дамыту үшін алғышарттар жасау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ШМЫХО-ның инфрақұрылымын қалыптастыру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"Қорғас" ШМЫХО АҚ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30 қаңтарға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- 1627,0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21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ШМЫХО-ны және Қорғас кентiн инженерлiк қорғау жөнiндегi мәселелердi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Алматы облысының әкімдігі, "Қорғас" ШМЫХО АҚ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ШМЫХО-ның қазақстандық және қытай бөлiктерiнiң арасында бөлгiш су арнасын салу жөнiндегi мәселелердi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ҰҚК ШҚ, Алматы облысының әкімдігі, "Қорғас" ШМЫХО АҚ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ШМЫХО және "Тасқала- Озинки" ШМЫХО аумағындағы бақылаушы органдардың өзара iс-қимылының технологиялық схемасы жөнiндегi мәселелердi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бұйрық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ИСМ, ЭБЖМ, АШМ, ҰҚК, ДСМ, "Қорғас" ШМЫХО АҚ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2-тоқсан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ШМЫХО аумағында кеден және басқа да бақылаушы органдарға арналған әкiмшiлiк ғимараттары мен құрылыстарын салу жөнiндегi мәселелердi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ККМ, ДСМ, АШМ, ЭБЖМ, ҰҚК,  "Қорғас" ШМЫХО АҚ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ШМЫХО баратын/одан келетiн жеке адамдардың тауарларын, көлiк құралдарын кедендiк бақылау мен кедендiк ресiмдеу өндiрiсi мақсатында жабдық сатып алу және оны орнату жөнiндегi мәселелердi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ЭБЖМ,  "Қорғас" ШМЫХО АҚ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кеденiнiң штат санын ұлғайту жөнiндегi мәселелердi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Қазақстан Республикасының Үкіметіне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Қаржымині(жинақтау), ЭБЖМ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шекара туралы" Қазақстан Республикасының  Заңына сәйкес "Қорғас" ШМЫХО ауданында Ұлттық қауiпсiздiк комитетi Шекара қызметiнiң бөлiмшелерi үшiн қосымша әкiмшiлiк ғимараттармен  құрылыстар салу жөнiндегi мәселелердi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ҰҚК ШҚ, ЭБЖМ, "Қорғас" ШМЫХО АҚ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ШҚ арнайы техникалық көлiктi қарау құралдарын, еркiн айналымнан алынған жасырын орналастырылған заттарды (қару-жарақ, оқ-дәрi, жарылатын, улайтын, есiрткi және психотроптық заттар, радиоактивтiк материалдар және басқалар) табу жөнiндегi өткiзу бақылау пункттерi үшiн жабдықтарды сатып алу және орнату жөнiндегi мәселелердi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ЭБЖМ, "Қорғас" ШМЫХО АҚ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байланыс деректердi беру құралдарымен (диспетчерлiк байланыс, қалалық автоматтық байланыс, телефон байланысы, арнайы байланыс, ұялы және стационарлық УҚТ радиобайланыстар) қамтамасыз ету жөнiндегi мәселелердi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ЭБЖМ, АБА, "Қорғас" ШМЫХО АҚ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 қадағалау, үй-жайға кiрудi бақылау жүйелерiмен, күзет дабылдарымен, өрттен қорғау дабылдарымен және өртке қарсы автоматикамен қамтамасыз ету мәселелерiн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ЭБЖМ, ТЖМ, "Қорғас" ШМЫХО АҚ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Бiрыңғай деректер банкiн және "Қорғас" ШМЫХО-на/ одан шығатын адамдарды тiркеу бойынша арнайы бағдарламалық қамтамасыз етудi жасау, инфрақұрылымды салу және оны азаматтардың көлiкпен келуiн және кетуiн бақылауды қамтамасыз етуге арналған жабдықпен қамтамасыз ету мәселелерiн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СІМ, ЭБЖМ, ҰҚК, АБА, "Қорғас" ШМЫХО АҚ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ШMЫXO аумағында полиция бөлiмiн құру, полиция бөлiмiнiң кадрлық және материалдық-техникалық қамтамасыз етiлушiлiгi жөнiндегi мәселелердi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Алматы облысының Ішкі істер департаменті, "Қорғас" ШМЫХО АҚ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полиция бөлiмi үшiн республикалық бюджет есебiнен қаржыландырылатын iшкi iстер органдары қызметкерлерiнiң штат санын ұлғайту мәселелерiн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(жинақтау), ЭБЖМ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талаптарға сәйкес келтiру мақсатында тамақ және басқа да өнiмнiң қауiпсiздiгi саласындағы қолданыстағы нормативтiк-кұқықтық актiлерге талдау жүргiзу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АШМ, ДСМ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ауыл шаруашылығы, құрылыс, ағаш өңдеу, жиһаз, электрлiк-техникалық, тоқыма, аяқ киiм, парфюмерлiк-косметикалық өнеркәсiп, тауарлары, тұрмыстық химия, тұрмыстық техника тауарлары автокөлiк құралдары т.б. бойынша сынақ орталықтарын құру мәселелерiн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АШМ, ДСМ, ЭБЖМ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РК ИСО/МЭК 17025 стандарты бойынша сынақ зертханаларын аккредиттеу мәселелерiн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АШМ, ДСМ, ЭБЖМ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Қорғастан Ынталы кентiне дейiн автомобиль жолын салу жөнiндегi мәселелердi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"Қорғас" ШМЫХО АҚ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және қазақстан-қытай шекарасы арқылы өтетiн тауарлар бойынша алдын ала ақпарат алмасуға iлеспе құжаттарды бiрiздендiру жөнiндегi мәселелердi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жж., 20 қаңтарға және 20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Ортаазия көлік-өнеркәсіптік дәлізінің қазақстандық бөлігінің тиімді жұмыс істеуі үшін жағдайлар қалыптастыру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баждарының ставкаларына талдау жүргізу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Қаржымині, АШМ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жж., 30 қаңтарға және 30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Қазақстанмен Қытайдың сыртқы саудасының "айналы" статистикасының негiзiнде кедендiк әкiмшiлендiрудi жетiлдiру жөнiндегi мәселелердi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жж., 30 қаңтарға және 30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инфрақұрылымын көрсете отырып, жол карталарын жасау, ақпараттық материалдар дайындау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ТСМ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жж., 20 қаңтарға және 20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маңы сервисінің объектілерін және инфрақұрылымын салу үшін жер учаскелерін бөлу мәселелерін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ТСМ, Алматы, Жамбыл, Оңтүстік Қазақстан, Қызылорда, Ақтөбе, Батыс Қазақстан облыстарының әкімдіктері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Қазақстанның темір жол, автомобиль көлігінің нақты ықпалдасуына арналған жағдайларды қамтамасыз ету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"Қорғас-Шығыс қақпасы" халықаралық құрлық портын және "Тасқала-Озинки" көлік-логистикалық орталығы халықаралық құрлық портын құру және олардың жұмыс істеуі жөніндегі мәселелерді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ККМ, Алматы облысының әкімдігі,  Батыс Қазақстан облысының әкімдігі, "Қорғас" ШМЫХО АҚ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30 шілдеге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"Қорғас-Шығыс қақпасы" шекара маңы сауда-экономикалық аймағы және "Тасқала-Озинки" шекара маңы ынтымақтастығы халықаралық орталығын құру және дамыту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"Қорғас-Шығыс қақпасы" ШСЭА құру мәселелерін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Алматы облысының әкімдігі,  "Қорғас" ШМЫХО АҚ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30 қаңтарға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"Тасқала-Озинки" ШМЫХО құру мәселелерін пысықтау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Батыс  Қазақстаноблысының әкімдігі,  "Қорғас" ШМЫХО АҚ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30 қаңтарға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- 1627,0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bl>
    <w:p>
      <w:pPr>
        <w:spacing w:after="0"/>
        <w:ind w:left="0"/>
        <w:jc w:val="both"/>
      </w:pPr>
      <w:r>
        <w:rPr>
          <w:rFonts w:ascii="Times New Roman"/>
          <w:b/>
          <w:i w:val="false"/>
          <w:color w:val="000000"/>
          <w:sz w:val="28"/>
        </w:rPr>
        <w:t xml:space="preserve">       Аббревиатуралардың толық жазылуы </w:t>
      </w:r>
      <w:r>
        <w:rPr>
          <w:rFonts w:ascii="Times New Roman"/>
          <w:b w:val="false"/>
          <w:i w:val="false"/>
          <w:color w:val="000000"/>
          <w:sz w:val="28"/>
        </w:rPr>
        <w:t xml:space="preserve">: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АШМ       - Қазақстан Республикасы Ауыл шаруашылығы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ЭБЖМ      - Қазақстан Республикасы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ККМ       - Қазақстан Республикасы Көлік және коммуникация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ТСМ       - Қазақстан Республикасы Туризм және спорт министрлігі </w:t>
      </w:r>
      <w:r>
        <w:br/>
      </w:r>
      <w:r>
        <w:rPr>
          <w:rFonts w:ascii="Times New Roman"/>
          <w:b w:val="false"/>
          <w:i w:val="false"/>
          <w:color w:val="000000"/>
          <w:sz w:val="28"/>
        </w:rPr>
        <w:t xml:space="preserve">
ДСМ       - Қазақстан Республикасы Денсаулық сақтау министрлігі </w:t>
      </w:r>
      <w:r>
        <w:br/>
      </w:r>
      <w:r>
        <w:rPr>
          <w:rFonts w:ascii="Times New Roman"/>
          <w:b w:val="false"/>
          <w:i w:val="false"/>
          <w:color w:val="000000"/>
          <w:sz w:val="28"/>
        </w:rPr>
        <w:t xml:space="preserve">
СІМ       - Қазақстан Республикасы Сыртқы істер министрлігі </w:t>
      </w:r>
      <w:r>
        <w:br/>
      </w:r>
      <w:r>
        <w:rPr>
          <w:rFonts w:ascii="Times New Roman"/>
          <w:b w:val="false"/>
          <w:i w:val="false"/>
          <w:color w:val="000000"/>
          <w:sz w:val="28"/>
        </w:rPr>
        <w:t xml:space="preserve">
ТЖМ       - Қазақстан Республикасы Төтенше жағдайлар министрлігі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АБА       - Қазақстан Республикасы Ақпараттандыру және байланыс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"Қорғас"  - "Қорғас" шекара маңы ынтымақтастығы халықаралық </w:t>
      </w:r>
      <w:r>
        <w:br/>
      </w:r>
      <w:r>
        <w:rPr>
          <w:rFonts w:ascii="Times New Roman"/>
          <w:b w:val="false"/>
          <w:i w:val="false"/>
          <w:color w:val="000000"/>
          <w:sz w:val="28"/>
        </w:rPr>
        <w:t xml:space="preserve">
ШМЫХО АҚ    орталығы" акционерлік қоғамы  </w:t>
      </w:r>
      <w:r>
        <w:br/>
      </w:r>
      <w:r>
        <w:rPr>
          <w:rFonts w:ascii="Times New Roman"/>
          <w:b w:val="false"/>
          <w:i w:val="false"/>
          <w:color w:val="000000"/>
          <w:sz w:val="28"/>
        </w:rPr>
        <w:t xml:space="preserve">
ҰҚК ШҚ    - Қазақстан Республикасы Ұлттық қауіпсіздік комитетінің </w:t>
      </w:r>
      <w:r>
        <w:br/>
      </w:r>
      <w:r>
        <w:rPr>
          <w:rFonts w:ascii="Times New Roman"/>
          <w:b w:val="false"/>
          <w:i w:val="false"/>
          <w:color w:val="000000"/>
          <w:sz w:val="28"/>
        </w:rPr>
        <w:t xml:space="preserve">
            шекаралық қызметі </w:t>
      </w:r>
      <w:r>
        <w:br/>
      </w:r>
      <w:r>
        <w:rPr>
          <w:rFonts w:ascii="Times New Roman"/>
          <w:b w:val="false"/>
          <w:i w:val="false"/>
          <w:color w:val="000000"/>
          <w:sz w:val="28"/>
        </w:rPr>
        <w:t xml:space="preserve">
ШСЭА      - Шекара маңы сауда экономикалық аймағы </w:t>
      </w:r>
      <w:r>
        <w:br/>
      </w:r>
      <w:r>
        <w:rPr>
          <w:rFonts w:ascii="Times New Roman"/>
          <w:b w:val="false"/>
          <w:i w:val="false"/>
          <w:color w:val="000000"/>
          <w:sz w:val="28"/>
        </w:rPr>
        <w:t xml:space="preserve">
ОКӨД      - Ортаазия көлік-өнеркәсіп дәлізі </w:t>
      </w:r>
      <w:r>
        <w:br/>
      </w:r>
      <w:r>
        <w:rPr>
          <w:rFonts w:ascii="Times New Roman"/>
          <w:b w:val="false"/>
          <w:i w:val="false"/>
          <w:color w:val="000000"/>
          <w:sz w:val="28"/>
        </w:rPr>
        <w:t xml:space="preserve">
РБ        - Республикалық бюджет </w:t>
      </w:r>
      <w:r>
        <w:br/>
      </w:r>
      <w:r>
        <w:rPr>
          <w:rFonts w:ascii="Times New Roman"/>
          <w:b w:val="false"/>
          <w:i w:val="false"/>
          <w:color w:val="000000"/>
          <w:sz w:val="28"/>
        </w:rPr>
        <w:t xml:space="preserve">
ЕО елдері - Еуропа Одағы елдері </w:t>
      </w:r>
      <w:r>
        <w:br/>
      </w:r>
      <w:r>
        <w:rPr>
          <w:rFonts w:ascii="Times New Roman"/>
          <w:b w:val="false"/>
          <w:i w:val="false"/>
          <w:color w:val="000000"/>
          <w:sz w:val="28"/>
        </w:rPr>
        <w:t xml:space="preserve">
АТМӨ елдері - Азия-Тынық мұхиты өңірі елдері </w:t>
      </w:r>
      <w:r>
        <w:br/>
      </w:r>
      <w:r>
        <w:rPr>
          <w:rFonts w:ascii="Times New Roman"/>
          <w:b w:val="false"/>
          <w:i w:val="false"/>
          <w:color w:val="000000"/>
          <w:sz w:val="28"/>
        </w:rPr>
        <w:t xml:space="preserve">
УҚТ       - ультрақысқа толқындар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