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f79b" w14:textId="0bbf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2006 жылғы 15 тамыздағы N 770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2006 жылғы 8 қарашадағы N 1070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"Мүлiктi жария етуге байланысты рақымшылық жасау туралы" Қазақстан Республикасының Заңына сәйкес жария етiлген жылжымайтын мүлiк объектiлерiн пайдалануға қабылдауды ұйымдастыру және жүргiзу ережесiн бекiту туралы" Қазақстан Республикасы Үкiметiнiң 2006 жылғы 15 тамыздағы N 770 
</w:t>
      </w:r>
      <w:r>
        <w:rPr>
          <w:rFonts w:ascii="Times New Roman"/>
          <w:b w:val="false"/>
          <w:i w:val="false"/>
          <w:color w:val="000000"/>
          <w:sz w:val="28"/>
        </w:rPr>
        <w:t xml:space="preserve"> қаулысына </w:t>
      </w:r>
      <w:r>
        <w:rPr>
          <w:rFonts w:ascii="Times New Roman"/>
          <w:b w:val="false"/>
          <w:i w:val="false"/>
          <w:color w:val="000000"/>
          <w:sz w:val="28"/>
        </w:rPr>
        <w:t>
 мынадай өзгерiс енгiзiлсiн:
</w:t>
      </w:r>
      <w:r>
        <w:br/>
      </w:r>
      <w:r>
        <w:rPr>
          <w:rFonts w:ascii="Times New Roman"/>
          <w:b w:val="false"/>
          <w:i w:val="false"/>
          <w:color w:val="000000"/>
          <w:sz w:val="28"/>
        </w:rPr>
        <w:t>
      көрсетiлген қаулымен бекiтiлген "Мүлiктi жария етуге байланысты рақымшылық жасау туралы" Қазақстан Республикасының Заңына сәйкес жария етiлген жылжымайтын мүлiк объектiлерiн пайдалануға қабылдауды ұйымдастыру және жүргiзу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Жергiлiктi атқарушы органдар жылжымайтын мүлiктi жария етудi жүргiзу жөнiндегi тиiстi комиссия (бұдан әрi - Комиссия) жылжымайтын мүлiктi жария ету туралы шешiм шығарған күннен бастап екi жұмыс күнi iшiнде жария етiлген объектiнi пайдалануға қабылдауды жүргiзудi ұйымдастырады. Жария етiлген объектiнi пайдалануға қабылдау он жұмыс күнi iшiнде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он күнтiзбелiк күн өткен соң қолданысқа енгiзiледі.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