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fdae" w14:textId="3caf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жер қойнауын пайдалану келiсiм-шарты шеңберiнде қызметiн жүзеге асыратын, сол келiсiм-шарттың талаптарына сәйкес импортталатын тауарлары қосылған құн салығынан босатылатын салық төлеушiлердiң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11 қарашадағы N 1075 Қаулысы. Күші жойылды - ҚР Үкіметінің 2008 жылғы 31 желтоқсандағы N 1326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2008.12.31.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Республикасының 2001 жылғы 12 маусымдағы Кодексiнiң (Салық кодексi) 
</w:t>
      </w:r>
      <w:r>
        <w:rPr>
          <w:rFonts w:ascii="Times New Roman"/>
          <w:b w:val="false"/>
          <w:i w:val="false"/>
          <w:color w:val="000000"/>
          <w:sz w:val="28"/>
        </w:rPr>
        <w:t xml:space="preserve"> 224-2-бабына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Yкiметi 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Республикасының аумағында жер қойнауын пайдалану келiсiм-шарты шеңберiнде қызметiн жүзеге асыратын, сол келiсiм-шарттың талаптарына сәйкес импортталатын тауарлары қосылған құн салығынан босатылатын салық төлеушiлердiң тiзбесi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2007 жылғы 1 қаңтардан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11 қарашадағы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1075 қаулысымен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Қазақстан Республикасының аумағында жер қойнауын пайдалану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келісім-шарты шеңберінде қызметін жүзеге асыратын, сол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келісім-шарттың талаптарына сәйкес импортталатын тауарлары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қосылған құн салығынан босатылатын салық төлеушілердің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13"/>
      </w:tblGrid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бірлескен кәсіпорны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"Маерск Ойл ГмбХ" компаниясының қазақстандық филиалы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"Қазгермұнай" жауапкершілігі шектеулі серіктестігі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"Қуатамлонмұнай" жауапкершілігі шектеулі серіктестігі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"АДЖИП ККО" компаниясының қазақстандық филиалы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"Теңізшевройл" бірлескен кәсіпорны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"Қазақтүрікмұнай" бірлескен кәсіпорны жауапкершілігі шектеулі серіктестігі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