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a0a" w14:textId="1943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N 1266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қарашадағы N 1088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N 1266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49, 626-құжат) мынадай толықтырулар мен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Әбдіхалықова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вице-министрі,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Байсеркин                     -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Сәтжанұлы              сақтау министрлігі Емдеу-алдын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жұмысы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Рамазанова                    -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Динара Қайырбекқызы            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министрлігі Әлеуметтік нормативтер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және мүгедектерді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департаменті мүгедектерді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және әлеуметтік қызметтерді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бөлімінің бастығы,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"Дүйсенова Тамара Босымбекқызы - Қазақстан Республикасының Еңбек және халықты әлеуметтік қорғау вице-министрі, төрайымның орынбасары"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"Дүйсенова Тамара Босымбекқызы - Оңтүстік Қазақстан облысы әкімінің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"Манабаева Қайни Алдабергенқызы - Қазақстан Республикасы Еңбек және халықты әлеуметтік қорғау министрлігі Әлеуметтік нормативтер және мүгедектерді оңалту департаментінің директоры, хатшы" деген жолдағы"", хатшы"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Ақанов Айқан Ақанұлы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