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d856f" w14:textId="16d85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Сингапур Республикасындағы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20 қарашадағы N 1091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Сингапур Республикасындағы Дипломатиялық миссиясын қайта ұйымдастыру туралы" Қазақстан Республикасының Президенті Жарлығының жобасы Қазақстан Республикасы Президентінің қарауына енгізілсін.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 Қазақстан Республикасы Президентінің Жарлығы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Қазақстан Республикасының Сингапур Республикасындағы Дипломатиялық миссиясын қайта ұйымдастыру туралы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Сингапур Республикасымен дипломатиялық қатынастарын нығайту мақсатында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Сингапур Республикасындағы Елшілігі етіп қайта құру жолымен Қазақстан Республикасының Сингапур Республикасындағы Дипломатиялық миссиясы қайта ұйымдастырылсын.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2007 жылғы 1 қаңтардан бастап қолданысқа енгізіледі.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