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d3e3" w14:textId="5e1d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20 қарашадағы N 1094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"Мемлекеттiк сатып алу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ЗAҢЫ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тауарларды, жұмыстарды, көрсетiлетiн қызметтердi мемлекеттiк сатып алу саласында өздерiнiң қызметтерiн жүзеге асыру процесiнде тауарларды, жұмыстарды, көрсетiлетiн қызметтердi мемлекеттiк сатып алу жүйесi субъектiлерiнiң арасында туындайтын қатынастарды реттейдi.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Заңда мынадай негiзгi ұғымдар пайдаланылады:
</w:t>
      </w:r>
      <w:r>
        <w:br/>
      </w:r>
      <w:r>
        <w:rPr>
          <w:rFonts w:ascii="Times New Roman"/>
          <w:b w:val="false"/>
          <w:i w:val="false"/>
          <w:color w:val="000000"/>
          <w:sz w:val="28"/>
        </w:rPr>
        <w:t>
      1) бiртектi тауарлар, жұмыстар, көрсетiлетiн қызметтер - бiрдей болмаса да, белгiлi бiр функцияларды орындауына және өзара алмастырушы болуына мүмкiндiк беретiн ұқсас сипаттамалары бар және ұқсас компоненттерден тұратын тауарлар, жұмыстар мен көрсетiлетiн қызметтер;
</w:t>
      </w:r>
      <w:r>
        <w:br/>
      </w:r>
      <w:r>
        <w:rPr>
          <w:rFonts w:ascii="Times New Roman"/>
          <w:b w:val="false"/>
          <w:i w:val="false"/>
          <w:color w:val="000000"/>
          <w:sz w:val="28"/>
        </w:rPr>
        <w:t>
      2) демпингтiк баға - тауарларды, жұмыстарды, көрсетiлетiн қызметтердi мемлекеттiк сатып алу туралы шарт жасасу мақсатында көрiнеу төмен баға бойынша тауарлар, жұмыстар, көрсетiлетiн қызметтер ұсынылатын конкурс қатысушысының конкурстық ұсыным бағасы;
</w:t>
      </w:r>
      <w:r>
        <w:br/>
      </w:r>
      <w:r>
        <w:rPr>
          <w:rFonts w:ascii="Times New Roman"/>
          <w:b w:val="false"/>
          <w:i w:val="false"/>
          <w:color w:val="000000"/>
          <w:sz w:val="28"/>
        </w:rPr>
        <w:t>
      3) жұмыстар - үйлердi, ғимараттарды және өзге де объектiлердi салуға, қайта құруға, бұзуға немесе жөндеуге, шикiзат кен орындарын жайластыруға байланысты кез келген жұмыстар, оның iшiнде құрылыс алаңын дайындау, топырақты алу, үй-жайлар тұрғызу, жабдықтарды, материалдарды және инженерлiк желiлердi құрастыру, әрлеу жұмыстары, сондай-ақ егер осындай қызметтердiң құны құрылыстың немесе шикiзат кен орынын жайластырудың өз құнынан аспаса, мемлекеттiк сатып алу туралы шартқа сәйкес құрылысқа және шикiзат кен орындарын жайластыруға көрсетiлетiн iлеспе қызметтер (бұрғылау, геодезиялық жұмыстар, спутниктiк түсiрiмдер, сейсмикалық зерттеулер, геологиялық жұмыстар, құрылыс немесе өндiрушi жабдықтарды жалға алу);
</w:t>
      </w:r>
      <w:r>
        <w:br/>
      </w:r>
      <w:r>
        <w:rPr>
          <w:rFonts w:ascii="Times New Roman"/>
          <w:b w:val="false"/>
          <w:i w:val="false"/>
          <w:color w:val="000000"/>
          <w:sz w:val="28"/>
        </w:rPr>
        <w:t>
      4) конкурстық комиссия - осы Заңда көзделген конкурс тәсiлiмен тауарларды, жұмыстарды, көрсетiлетiн қызметтердi мемлекеттiк сатып алуды жүргiзу рәсiмдерiн орындау үшiн сатып алуды ұйымдастырушы құратын алқалық орган;
</w:t>
      </w:r>
      <w:r>
        <w:br/>
      </w:r>
      <w:r>
        <w:rPr>
          <w:rFonts w:ascii="Times New Roman"/>
          <w:b w:val="false"/>
          <w:i w:val="false"/>
          <w:color w:val="000000"/>
          <w:sz w:val="28"/>
        </w:rPr>
        <w:t>
      5) конкурсқа қатысуға өтiнiмдi қамтамасыз ету - конкурсқа қатысуға үмiткер ықтимал өнiм берушi осындай өтiнiмдердi берудiң түпкi мерзiмi аяқталғаннан кейiн конкурсқа қатысуға өзiнiң өтiнiмiн қайтып алмауы немесе өзгертпеуi, тауарларды, жұмыстарды, көрсетiлетiн қызметтердi мемлекеттiк сатып алу туралы шарт жасасуы, сондай-ақ тауарларды, жұмыстарды, көрсетiлетiн қызметтердi мемлекеттiк сатып алу туралы шарттың атқарылуын қамтамасыз етудi белгiленген жағдайларда енгiзуi үшiн кепiлдiк ретiнде салатын ақша кепiлi немесе банктiң кепiлдiк мiндеттемесi;
</w:t>
      </w:r>
      <w:r>
        <w:br/>
      </w:r>
      <w:r>
        <w:rPr>
          <w:rFonts w:ascii="Times New Roman"/>
          <w:b w:val="false"/>
          <w:i w:val="false"/>
          <w:color w:val="000000"/>
          <w:sz w:val="28"/>
        </w:rPr>
        <w:t>
      6) конкурстық құжаттама - конкурс тәсiлiмен тауарларды, жұмыстарды, көрсетiлетiн қызметтердi мемлекеттiк сатып алуды өткiзу талаптары мен тәртiбi қамтылатын, конкурсқа қатысуға өтiнiм дайындау үшiн ықтимал өнiм берушiге табыс етiлетiн құжаттама;
</w:t>
      </w:r>
      <w:r>
        <w:br/>
      </w:r>
      <w:r>
        <w:rPr>
          <w:rFonts w:ascii="Times New Roman"/>
          <w:b w:val="false"/>
          <w:i w:val="false"/>
          <w:color w:val="000000"/>
          <w:sz w:val="28"/>
        </w:rPr>
        <w:t>
      7) көрсетiлетiн қызметтер - тапсырыс берушi, нәтижесiнде ол материалдандырылған затты (нәрсенi) емес, қажет етiлетiн нәтижеге қол жеткiзетiн оның мұқтаждығын қанағаттандыруға бағытталған, ықтимал өнiм берушiнiң кәсiпкерлiк қызметi;
</w:t>
      </w:r>
      <w:r>
        <w:br/>
      </w:r>
      <w:r>
        <w:rPr>
          <w:rFonts w:ascii="Times New Roman"/>
          <w:b w:val="false"/>
          <w:i w:val="false"/>
          <w:color w:val="000000"/>
          <w:sz w:val="28"/>
        </w:rPr>
        <w:t>
      8) қаулы - тауарларды, жұмыстарды, көрсетiлетiн қызметтердi мемлекеттiк сатып алу туралы заңнаманы бұза отырып өткiзiлген тауарларды, жұмыстарды, көрсетiлетiн қызметтердi мемлекеттiк сатып алу қорытындыларын заңсыз деп тану, қайта қарау не күшiн жою туралы, тауарларды, жұмыстарды, көрсетiлетiн қызметтердi мемлекеттiк сатып алу туралы шарттарды жасасуды не тiркеудi тоқтата тұру туралы шешiмдi рәсiмдейтiн мемлекеттiк қаржылық бақылау органдарының актiсi;
</w:t>
      </w:r>
      <w:r>
        <w:br/>
      </w:r>
      <w:r>
        <w:rPr>
          <w:rFonts w:ascii="Times New Roman"/>
          <w:b w:val="false"/>
          <w:i w:val="false"/>
          <w:color w:val="000000"/>
          <w:sz w:val="28"/>
        </w:rPr>
        <w:t>
      9) мемлекеттiк қаржылық бақылау органдары - Республикалық бюджеттiң атқарылуын бақылайтын есеп комитетi, iшкi бақылау жөнiндегi орталық уәкiлеттi орган, сондай-ақ мәслихаттардың тексеру комиссиялары;
</w:t>
      </w:r>
      <w:r>
        <w:br/>
      </w:r>
      <w:r>
        <w:rPr>
          <w:rFonts w:ascii="Times New Roman"/>
          <w:b w:val="false"/>
          <w:i w:val="false"/>
          <w:color w:val="000000"/>
          <w:sz w:val="28"/>
        </w:rPr>
        <w:t>
      10) мемлекеттiк кәсiпорындардың, акцияларының (үлестерiнiң) елуден көбiрек процентi мемлекетке тиесiлi заңды тұлғалардың аффилиирленген тұлғалары - еншiлес мемлекеттiк кәсiпорындар, акцияларының (үлестерiнiң) елуден көбiрек процентi мемлекетке тиесiлi заңды тұлғаларға акцияларының (үлестерiнiң) елуден көбiрек процентi тiкелей не жанама түрде тиесiлi заңды тұлғалар;
</w:t>
      </w:r>
      <w:r>
        <w:br/>
      </w:r>
      <w:r>
        <w:rPr>
          <w:rFonts w:ascii="Times New Roman"/>
          <w:b w:val="false"/>
          <w:i w:val="false"/>
          <w:color w:val="000000"/>
          <w:sz w:val="28"/>
        </w:rPr>
        <w:t>
      11) Мемлекеттiк сатып алу бюллетенi - өткiзiлуге дайындалып жатқан және өткiзiлген тауарларды, жұмыстарды, көрсетiлетiн қызметтердi мемлекеттiк сатып алу туралы мәлiметтер жарияланатын мерзiмдi баспасөз басылымы (бұдан әрi - Бюллетень). Бюллетеньдi шығару құқығы уәкiлеттi орган белгiлеген тәртiппен берiледi;
</w:t>
      </w:r>
      <w:r>
        <w:br/>
      </w:r>
      <w:r>
        <w:rPr>
          <w:rFonts w:ascii="Times New Roman"/>
          <w:b w:val="false"/>
          <w:i w:val="false"/>
          <w:color w:val="000000"/>
          <w:sz w:val="28"/>
        </w:rPr>
        <w:t>
      12) тауарларды, жұмыстарды, көрсетiлетiн қызметтердi мемлекеттiк сатып алу жүйесiнiң субъектiлерi - тауарларды, жұмыстарды, көрсетiлетiн қызметтердi мемлекеттiк сатып алу саласындағы қызметтi жүзеге асыратын заңды және жеке тұлғалар;
</w:t>
      </w:r>
      <w:r>
        <w:br/>
      </w:r>
      <w:r>
        <w:rPr>
          <w:rFonts w:ascii="Times New Roman"/>
          <w:b w:val="false"/>
          <w:i w:val="false"/>
          <w:color w:val="000000"/>
          <w:sz w:val="28"/>
        </w:rPr>
        <w:t>
      13) өнiм берушi - тапсырыс берушiмен тауарларды, жұмыстарды, көрсетiлетiн қызметтердi мемлекеттiк сатып алу туралы жасасқан шартта келiсiм-шарт жасасушы агент ретiнде әрекет ететiн кәсiпкерлiк қызметтi жүзеге асыратын жеке тұлға, заңды тұлға (мемлекеттiк мекемелердi қоспағанда, егер Қазақстан Республикасының заңдарында өзгеше белгiленбесе), заңды тұлғалардың уақытша бiрлестiгi (консорциум);
</w:t>
      </w:r>
      <w:r>
        <w:br/>
      </w:r>
      <w:r>
        <w:rPr>
          <w:rFonts w:ascii="Times New Roman"/>
          <w:b w:val="false"/>
          <w:i w:val="false"/>
          <w:color w:val="000000"/>
          <w:sz w:val="28"/>
        </w:rPr>
        <w:t>
      14) сараптама комиссиясы, сарапшы - сатып алуды ұйымдастырушы құратын тиiсiнше алқалық орган, не сатып алынатын тауарлардың, жұмыстардың, көрсетiлетiн қызметтердiң техникалық тапсырмасын және (немесе) техникалық ерекшелiгiн әзiрлеуге қатысу, сондай-ақ ықтимал өнiм берушiлер ұсыныстарының сатып алынатын тауарлардың, жұмыстардың, көрсетiлетiн қызметтердiң техникалық ерекшелiгiне сәйкес келуiне қатысты сараптамалық қорытындылар дайындау үшiн сатып алуды ұйымдастырушы анықтайтын жеке тұлға;
</w:t>
      </w:r>
      <w:r>
        <w:br/>
      </w:r>
      <w:r>
        <w:rPr>
          <w:rFonts w:ascii="Times New Roman"/>
          <w:b w:val="false"/>
          <w:i w:val="false"/>
          <w:color w:val="000000"/>
          <w:sz w:val="28"/>
        </w:rPr>
        <w:t>
      15) сатып алуды ұйымдастырушы - тауарларды, жұмыстарды, көрсетiлетiн қызметтердi мемлекеттiк сатып алуды ұйымдастыру және жүргiзу рәсiмдерiн орындау үшiн тапсырыс берушi осы Заңға сәйкес анықтаған тапсырыс берушi не заңды тұлға;
</w:t>
      </w:r>
      <w:r>
        <w:br/>
      </w:r>
      <w:r>
        <w:rPr>
          <w:rFonts w:ascii="Times New Roman"/>
          <w:b w:val="false"/>
          <w:i w:val="false"/>
          <w:color w:val="000000"/>
          <w:sz w:val="28"/>
        </w:rPr>
        <w:t>
      16) тапсырыс берушiлер - Қазақстан Республикасының Үкiметi бекiткен тiзбе бойынша ауылдық елдi мекендерде орналасқан әлеуметтiк саланың мемлекеттiк мекемелерi мен мемлекеттiк кәсiпорындарын қоспағанда, осы Заңға, сондай-ақ Қазақстан Республикасының азаматтық заңнамасына сәйкес тауарларды, жұмыстарды, көрсетiлетiн қызметтердi сатып алуды жүзеге асыратын мемлекеттiк органдар, мемлекеттiк мекемелер, сондай-ақ мемлекеттiк кәсiпорындар, акцияларының (үлестерiнiң) елуден көбiрек процентi мемлекетке тиесiлi заңды тұлғалар және олармен аффилиирленген заңды тұлғалар;
</w:t>
      </w:r>
      <w:r>
        <w:br/>
      </w:r>
      <w:r>
        <w:rPr>
          <w:rFonts w:ascii="Times New Roman"/>
          <w:b w:val="false"/>
          <w:i w:val="false"/>
          <w:color w:val="000000"/>
          <w:sz w:val="28"/>
        </w:rPr>
        <w:t>
      17) тапсырыс берушiлер тiзiлiмi - тауарларды, жұмыстарды, көрсетiлетiн қызметтердi мемлекеттiк сатып алу саласында реттеу және бақылау мақсаттары үшiн уәкiлеттi орган қалыптастыратын тапсырыс берушiлердiң тiзбесi;
</w:t>
      </w:r>
      <w:r>
        <w:br/>
      </w:r>
      <w:r>
        <w:rPr>
          <w:rFonts w:ascii="Times New Roman"/>
          <w:b w:val="false"/>
          <w:i w:val="false"/>
          <w:color w:val="000000"/>
          <w:sz w:val="28"/>
        </w:rPr>
        <w:t>
      18) тауарлар - қатты, сұйық немесе газ тәрiздес күйдегi заттар (нәрселер), оның iшiнде шикiзат және жартылай фабрикаттар, бұйымдар, жабдық, сондай-ақ тауарларды жеткiзуге iлеспе қызметтердi қоса алғанда, егер осындай iлеспе қызметтердiң құны Қазақстан Республикасының азаматтық заңнамасына сәйкес операциялар мен мәмiлелер жасасуға мүмкiн тауарлардың өздерiнiң құнынан аспаса, электр энергиясы;
</w:t>
      </w:r>
      <w:r>
        <w:br/>
      </w:r>
      <w:r>
        <w:rPr>
          <w:rFonts w:ascii="Times New Roman"/>
          <w:b w:val="false"/>
          <w:i w:val="false"/>
          <w:color w:val="000000"/>
          <w:sz w:val="28"/>
        </w:rPr>
        <w:t>
      19) тауарларды, жұмыстарды, көрсетiлетiн қызметтердi мемлекеттiк сатып алу - жеке тұлғалардан жеке еңбек шарттары бойынша сатып алынатын көрсетiлетiн қызметтердi қоспағанда, тапсырыс берушiлердiң жұмыс iстеудi қамтамасыз ету, сондай-ақ мемлекеттiк функцияларды не тапсырыс берушiнiң жарғылық қызметiн орындауы үшiн қажеттi тауарларды, жұмыстарды, көрсетiлетiн қызметтердi осы Заңда, сондай-ақ Қазақстан Республикасының азаматтық заңнамасында көзделген тәртiппен жүзеге асырылатын сатып алуы;
</w:t>
      </w:r>
      <w:r>
        <w:br/>
      </w:r>
      <w:r>
        <w:rPr>
          <w:rFonts w:ascii="Times New Roman"/>
          <w:b w:val="false"/>
          <w:i w:val="false"/>
          <w:color w:val="000000"/>
          <w:sz w:val="28"/>
        </w:rPr>
        <w:t>
      20) тауарларды, жұмыстарды, көрсетiлетiн қызметтердi мемлекеттiк сатып алу саласындағы қызмет - осы Заңға, сондай-ақ Қазақстан Республикасының азаматтық заңнамасына сәйкес жүзеге асырылатын, тауарлардың, жұмыстардың, көрсетiлетiн қызметтердiң номенклатурасын жоспарлау, тауарларды, жұмыстарды, көрсетiлетiн қызметтердi мемлекеттiк сатып алудың жылдық жоспарын әзiрлеу және бекiту, тауарларды, жұмыстарды, көрсетiлетiн қызметтердi мемлекеттік сатып алуды ұйымдастыру мен жүргiзу, тауарларды, жұмыстарды, көрсетiлетiн қызметтердi мемлекеттiк сатып алу туралы шарттарды атқару, тауарларды, жұмыстарды, көрсетiлетiн қызметтердi мемлекеттiк сатып алу саласында мамандарды даярлау және (немесе) бiлiктiлiгiн арттыру жөнiнде қызметтер, тауарларды, жұмыстарды, көрсетiлетiн қызметтердi мемлекеттiк сатып алу субъектiлерiне консультациялық, ақпараттық қызметтер көрсету;
</w:t>
      </w:r>
      <w:r>
        <w:br/>
      </w:r>
      <w:r>
        <w:rPr>
          <w:rFonts w:ascii="Times New Roman"/>
          <w:b w:val="false"/>
          <w:i w:val="false"/>
          <w:color w:val="000000"/>
          <w:sz w:val="28"/>
        </w:rPr>
        <w:t>
      21) тауарларды, жұмыстарды, көрсетiлетiн қызметтердi мемлекеттiк сатып алу туралы шарт - осы Заңға, сондай-ақ Қазақстан Республикасының азаматтық заңнамасына сәйкес, жұмыс iстеудi, сондай-ақ мемлекеттiк функцияларды не тапсырыс берушiнiң жарғылық қызметiн орындауды қамтамасыз ету үшiн тауарды жеткiзу, жұмыстарды орындау, қызметтердi көрсету туралы тапсырыс берушi мен өнiм берушi арасында жасалған азаматтық-құқықтық шарт;
</w:t>
      </w:r>
      <w:r>
        <w:br/>
      </w:r>
      <w:r>
        <w:rPr>
          <w:rFonts w:ascii="Times New Roman"/>
          <w:b w:val="false"/>
          <w:i w:val="false"/>
          <w:color w:val="000000"/>
          <w:sz w:val="28"/>
        </w:rPr>
        <w:t>
      22) тауарларды, жұмыстарды, көрсетiлетiн қызметтердi мемлекеттiк сатып алу туралы шарттың атқарылуын қамтамасыз ету - осы Заңда көзделген жағдайларда ықтимал өнiм берушi не өнiм берушi енгiзетiн ақша кепiлi, ақшаны ұстап қалу не банктiң кепiлдiк мiндеттемесi;
</w:t>
      </w:r>
      <w:r>
        <w:br/>
      </w:r>
      <w:r>
        <w:rPr>
          <w:rFonts w:ascii="Times New Roman"/>
          <w:b w:val="false"/>
          <w:i w:val="false"/>
          <w:color w:val="000000"/>
          <w:sz w:val="28"/>
        </w:rPr>
        <w:t>
      23) тауарларды, жұмыстарды, көрсетiлетiн қызметтердi мемлекеттiк сатып алуды ұйымдастыру мен жүргiзу рәсiмi - осы Заңда белгiленген талаптарды сақтай отырып, сатып алуды ұйымдастырушы, тиiстi комиссия, ықтимал өнiм берушi жүзеге асыратын тауарларды, жұмыстарды, көрсететiн қызметтердi мемлекеттiк сатып алуды ұйымдастыруға және өткiзуге байланысты дәйектi iс-шаралардың өзара байланысты кешенi;
</w:t>
      </w:r>
      <w:r>
        <w:br/>
      </w:r>
      <w:r>
        <w:rPr>
          <w:rFonts w:ascii="Times New Roman"/>
          <w:b w:val="false"/>
          <w:i w:val="false"/>
          <w:color w:val="000000"/>
          <w:sz w:val="28"/>
        </w:rPr>
        <w:t>
      24) тауарларды, жұмыстарды, көрсетiлетiн қызметтердi мемлекеттiк сатып алу туралы шарттардың тiзiлiмi - тауарларды, жұмыстарды, көрсетiлетiн қызметтердi мемлекеттiк сатып алу саласында реттеу және бақылау мақсаттары үшiн уәкiлеттi орган қалыптастыратын тиiстi қаржы жылы жасалған және күшiне енген тауарларды, жұмыстарды, көрсетiлетiн қызметтердi мемлекеттiк сатып алу туралы шарттардың тiзбесi;
</w:t>
      </w:r>
      <w:r>
        <w:br/>
      </w:r>
      <w:r>
        <w:rPr>
          <w:rFonts w:ascii="Times New Roman"/>
          <w:b w:val="false"/>
          <w:i w:val="false"/>
          <w:color w:val="000000"/>
          <w:sz w:val="28"/>
        </w:rPr>
        <w:t>
      25) терiс пиғылды ықтимал өнiм берушiлердiң (жеткiзушiлердiң) тiзiлiмi - конкурстың белгiлi бiр жеңiмпазы бола тұра тауарларды, жұмыстарды, көрсетiлетiн қызметтердi мемлекеттiк сатып алу туралы шарт жасасудан бас тартқан бiлiктiлiк талаптар бойынша анық емес ақпарат берген ықтимал өнiм берушiлердiң, сондай-ақ заң күшiне енген сот шешiмi негiзiнде уәкiлеттi орган қалыптастыратын тауарларды, жұмыстарды, көрсетiлетiн қызметтердi мемлекеттiк сатып алу туралы олармен жасасқан шарттар бойынша мiндеттемелерiн орындамаған не тиiсiнше орындамаған өнiм берушiлердiң тiзбесi;
</w:t>
      </w:r>
      <w:r>
        <w:br/>
      </w:r>
      <w:r>
        <w:rPr>
          <w:rFonts w:ascii="Times New Roman"/>
          <w:b w:val="false"/>
          <w:i w:val="false"/>
          <w:color w:val="000000"/>
          <w:sz w:val="28"/>
        </w:rPr>
        <w:t>
      26) тауарлардың, жұмыстардың, көрсетiлетiн қызметтердiң тiзiлiмi тауарларды, жұмыстарды, көрсетiлетiн қызметтердi мемлекеттiк сатып алу саласында реттеу және бақылау мақсаттары үшiн уәкiлеттi орган қалыптастыратын, осы Заңға, сондай-ақ Қазақстан Республикасының азаматтық заңнамасына сәйкес тапсырыс берушiлер сатып алатын тауарлардың, жұмыстардың, көрсетiлетiн қызметтердiң тiзбесi;
</w:t>
      </w:r>
      <w:r>
        <w:br/>
      </w:r>
      <w:r>
        <w:rPr>
          <w:rFonts w:ascii="Times New Roman"/>
          <w:b w:val="false"/>
          <w:i w:val="false"/>
          <w:color w:val="000000"/>
          <w:sz w:val="28"/>
        </w:rPr>
        <w:t>
      27) тауарларды, жұмыстарды, көрсетiлетiн қызметтердi мемлекеттiк сатып алу жүйесi - тауарларды, жұмыстарды, көрсетiлетiн қызметтердi мемлекеттiк сатып алу жүйесi субъектiлерiнiң тауарларды, жұмыстарды, көрсетiлетiн қызметтердi мемлекеттiк сатып алу саласындағы қызметтердi жүзеге асыру процесiнде бiртұтастықпен және өзара байланыстылықпен айқындалатын жиынтығы мен олардың қарым-қатынасы;
</w:t>
      </w:r>
      <w:r>
        <w:br/>
      </w:r>
      <w:r>
        <w:rPr>
          <w:rFonts w:ascii="Times New Roman"/>
          <w:b w:val="false"/>
          <w:i w:val="false"/>
          <w:color w:val="000000"/>
          <w:sz w:val="28"/>
        </w:rPr>
        <w:t>
      28) уәкiлеттi орган - тауарларды, жұмыстарды, көрсетiлетiн қызметтердi мемлекеттiк сатып алу жүйесiн реттеудi жүзеге асыратын мемлекеттiк орган және оның аумақтық бөлiмшелерi;
</w:t>
      </w:r>
      <w:r>
        <w:br/>
      </w:r>
      <w:r>
        <w:rPr>
          <w:rFonts w:ascii="Times New Roman"/>
          <w:b w:val="false"/>
          <w:i w:val="false"/>
          <w:color w:val="000000"/>
          <w:sz w:val="28"/>
        </w:rPr>
        <w:t>
      29) ұйғарым - тауарларды, жұмыстарды, көрсетiлетiн қызметтердi мемлекеттiк сатып алу туралы заңнаманың анықталған бұзушылықтарын жою және осы бұзушылыққа жол берген адамдарға Қазақстан Республикасының заңдарында көзделген жауапкершiлiк шараларын қолдану туралы талап ресiмделетiн мемлекеттiк қаржылық бақылау органдарының актiсi;
</w:t>
      </w:r>
      <w:r>
        <w:br/>
      </w:r>
      <w:r>
        <w:rPr>
          <w:rFonts w:ascii="Times New Roman"/>
          <w:b w:val="false"/>
          <w:i w:val="false"/>
          <w:color w:val="000000"/>
          <w:sz w:val="28"/>
        </w:rPr>
        <w:t>
      30) шартты баға - конкурстық құжаттамада көзделген өлшемдердi ескере отырып есептелген және конкурстың жеңiмпазын анықтау мақсатында конкурсқа қатысушылардың конкурстық бағалық ұсыныстарын бағалау және салыстыру кезiнде жаңа пайдаланылатын конкурсқа қатысушының конкурстық ұсыныстарының бағасы;
</w:t>
      </w:r>
      <w:r>
        <w:br/>
      </w:r>
      <w:r>
        <w:rPr>
          <w:rFonts w:ascii="Times New Roman"/>
          <w:b w:val="false"/>
          <w:i w:val="false"/>
          <w:color w:val="000000"/>
          <w:sz w:val="28"/>
        </w:rPr>
        <w:t>
      31) ықтимал өнiм берушi - тауарларды жеткiзудi, жұмыстарды орындауды, қызметтер көрсетудi жүзеге асыруға қабiлеттi кәсiпкерлiк қызметтi жүзеге асыратын жеке тұлға, заңды тұлға (мемлекеттiк мекемелердi қоспағанда, егер олар үшiн Қазақстан Республикасының заңдарында өзгеше белгiленбесе), заңды тұлғалардың уақытша бiрлестiгi (консорциум);
</w:t>
      </w:r>
      <w:r>
        <w:br/>
      </w:r>
      <w:r>
        <w:rPr>
          <w:rFonts w:ascii="Times New Roman"/>
          <w:b w:val="false"/>
          <w:i w:val="false"/>
          <w:color w:val="000000"/>
          <w:sz w:val="28"/>
        </w:rPr>
        <w:t>
      32) ықтимал өнiм берушiнiң аффилиирленген тұлғасы - осы ықтимал өнiм берушi қабылдайтын шешiмдi анықтауға және (немесе) шешiмге, оның iшiнде шарттың немесе өзге де мәмiленiң күшiне қарай ықпал етуге құқығы бар кез келген жеке немесе заңды тұлға, сондай-ақ өзi жөнiнде сол ықтимал өнiм берушiнiң осындай құқығы бар кез келген жеке немесе заңды тұлға.
</w:t>
      </w:r>
      <w:r>
        <w:br/>
      </w:r>
      <w:r>
        <w:rPr>
          <w:rFonts w:ascii="Times New Roman"/>
          <w:b w:val="false"/>
          <w:i w:val="false"/>
          <w:color w:val="000000"/>
          <w:sz w:val="28"/>
        </w:rPr>
        <w:t>
      2. Осы Заңның 3), 7) және 18) тармақшаларында көрсетiлген ұғымдарды Қазақстан Республикасының бәсекелестiк және монополистiк қызметтi шектеу туралы заңнамасында көзделген ұқсас ұғымдарға қайшы келмейтiн бөлiгiнде табиғи монополия субъектiлерi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туралы заңнама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мемлекеттiк сатып алу туралы Қазақстан Республикасының заңнамасы Қазақстан Республикасының Конституциясына негiзделедi, осы Заңнан, сондай-ақ Қазақстан Республикасының азаматтық заңнамасынан тұрады.
</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ережелер белгiленсе,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алуды құқықтық реттеу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жұмыстарды, көрсетiлетiн қызметтердi мемлекеттiк сатып алуды құқықтық реттеу:
</w:t>
      </w:r>
      <w:r>
        <w:br/>
      </w:r>
      <w:r>
        <w:rPr>
          <w:rFonts w:ascii="Times New Roman"/>
          <w:b w:val="false"/>
          <w:i w:val="false"/>
          <w:color w:val="000000"/>
          <w:sz w:val="28"/>
        </w:rPr>
        <w:t>
      1) сатып алу үшiн пайдаланылатын ақшаны оңтайлы және тиiмдi жұмсау;
</w:t>
      </w:r>
      <w:r>
        <w:br/>
      </w:r>
      <w:r>
        <w:rPr>
          <w:rFonts w:ascii="Times New Roman"/>
          <w:b w:val="false"/>
          <w:i w:val="false"/>
          <w:color w:val="000000"/>
          <w:sz w:val="28"/>
        </w:rPr>
        <w:t>
      2) осы Заңда көзделген жағдайларды қоспағанда, ықтимал өнiм берушiлерге тауарларды, жұмыстарды, көрсетiлетiн қызметтердi мемлекеттiк сатып алуды өткiзу рәсiмiне қатысу үшiн тең мүмкiндiк беру;
</w:t>
      </w:r>
      <w:r>
        <w:br/>
      </w:r>
      <w:r>
        <w:rPr>
          <w:rFonts w:ascii="Times New Roman"/>
          <w:b w:val="false"/>
          <w:i w:val="false"/>
          <w:color w:val="000000"/>
          <w:sz w:val="28"/>
        </w:rPr>
        <w:t>
      3) ықтимал өнiм берушiлер арасындағы адал бәсекелестiк;
</w:t>
      </w:r>
      <w:r>
        <w:br/>
      </w:r>
      <w:r>
        <w:rPr>
          <w:rFonts w:ascii="Times New Roman"/>
          <w:b w:val="false"/>
          <w:i w:val="false"/>
          <w:color w:val="000000"/>
          <w:sz w:val="28"/>
        </w:rPr>
        <w:t>
      4) тауарларды, жұмыстарды, көрсетiлетiн қызметтердi мемлекеттiк сатып алу процесiнiң жариялылығы мен ашықтығы принциптерiне негiзделедi.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Өнiм берушiнi таңдауды және онымен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көрсетiлетiн қызметтердi мемлекеттiк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шарт жасасуды регламенттейтiн осы Заңның нормаларын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қолданбай жүзеге асырылатын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қызметтердi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тауарларды, жұмыстарды, көрсетiлетiн қызметтердi мемлекеттiк сатып алу:
</w:t>
      </w:r>
      <w:r>
        <w:br/>
      </w:r>
      <w:r>
        <w:rPr>
          <w:rFonts w:ascii="Times New Roman"/>
          <w:b w:val="false"/>
          <w:i w:val="false"/>
          <w:color w:val="000000"/>
          <w:sz w:val="28"/>
        </w:rPr>
        <w:t>
      1) егер тауарларды, жұмыстарды, көрсетiлетiн қызметтердi мемлекеттiк сатып алудың жылдық жоспарында көзделген жалпы жылдық сома айлық есептiк көрсеткiштiң екi мың есе мөлшерiнен аспаса, тауарларды, жұмыстарды, көрсетiлетiн қызметтердi сатып алу;
</w:t>
      </w:r>
      <w:r>
        <w:br/>
      </w:r>
      <w:r>
        <w:rPr>
          <w:rFonts w:ascii="Times New Roman"/>
          <w:b w:val="false"/>
          <w:i w:val="false"/>
          <w:color w:val="000000"/>
          <w:sz w:val="28"/>
        </w:rPr>
        <w:t>
      2) Қазақстан Республикасының заңнамасында айқындалған тiркелген бағалар, тарифтер, алымдар және төлемдер бойынша тауарларды, көрсетiлетiн қызметтердi сатып алу;
</w:t>
      </w:r>
      <w:r>
        <w:br/>
      </w:r>
      <w:r>
        <w:rPr>
          <w:rFonts w:ascii="Times New Roman"/>
          <w:b w:val="false"/>
          <w:i w:val="false"/>
          <w:color w:val="000000"/>
          <w:sz w:val="28"/>
        </w:rPr>
        <w:t>
      3) Қазақстан Республикасының заңнамасына сәйкес жедел-iздестiру қызметiн жүзеге асыру, сондай-ақ органдардың, олардың уәкiлеттiк берiлген органдарының тергеу қызметтерiн жүзеге асыру үшiн тауарларды, көрсетiлетiн қызметтердi сатып алу:
</w:t>
      </w:r>
      <w:r>
        <w:br/>
      </w:r>
      <w:r>
        <w:rPr>
          <w:rFonts w:ascii="Times New Roman"/>
          <w:b w:val="false"/>
          <w:i w:val="false"/>
          <w:color w:val="000000"/>
          <w:sz w:val="28"/>
        </w:rPr>
        <w:t>
      жедел-iздестiру қызметiн жүзеге асыратын органдарға құпия түрде жәрдем көрсетуге келiсiм берген адамдар көрсететiн қызметтерi;
</w:t>
      </w:r>
      <w:r>
        <w:br/>
      </w:r>
      <w:r>
        <w:rPr>
          <w:rFonts w:ascii="Times New Roman"/>
          <w:b w:val="false"/>
          <w:i w:val="false"/>
          <w:color w:val="000000"/>
          <w:sz w:val="28"/>
        </w:rPr>
        <w:t>
      қызметтiк үй-жайларды, көлiктiк және өзге де техникалық құралдарды, мүлiктердi сатып алу;
</w:t>
      </w:r>
      <w:r>
        <w:br/>
      </w:r>
      <w:r>
        <w:rPr>
          <w:rFonts w:ascii="Times New Roman"/>
          <w:b w:val="false"/>
          <w:i w:val="false"/>
          <w:color w:val="000000"/>
          <w:sz w:val="28"/>
        </w:rPr>
        <w:t>
      жасырын кәсiпорындар мен ұйымдар құру;
</w:t>
      </w:r>
      <w:r>
        <w:br/>
      </w:r>
      <w:r>
        <w:rPr>
          <w:rFonts w:ascii="Times New Roman"/>
          <w:b w:val="false"/>
          <w:i w:val="false"/>
          <w:color w:val="000000"/>
          <w:sz w:val="28"/>
        </w:rPr>
        <w:t>
      қажеттi ғылыми-техникалық немесе өзге де арнайы бiлiмi бар лауазымды адамдар мен мамандар көрсететiн қызметтер;
</w:t>
      </w:r>
      <w:r>
        <w:br/>
      </w:r>
      <w:r>
        <w:rPr>
          <w:rFonts w:ascii="Times New Roman"/>
          <w:b w:val="false"/>
          <w:i w:val="false"/>
          <w:color w:val="000000"/>
          <w:sz w:val="28"/>
        </w:rPr>
        <w:t>
      4) Қазақстан Республикасының Үкiметi бекiткен тiзбе бойынша Қазақстан Республикасының аумағында өндiрiлмейтiн және шет елден сатып алынатын стратегиялық маңызы бар өнеркәсiптер үшiн шикiзат ресурсы болып табылатын тауарларды сатып алу;
</w:t>
      </w:r>
      <w:r>
        <w:br/>
      </w:r>
      <w:r>
        <w:rPr>
          <w:rFonts w:ascii="Times New Roman"/>
          <w:b w:val="false"/>
          <w:i w:val="false"/>
          <w:color w:val="000000"/>
          <w:sz w:val="28"/>
        </w:rPr>
        <w:t>
      5) iргелi және қолданбалы ғылыми зерттеулердi жүргiзу жөнiндегi қызметтердi сатып алу;
</w:t>
      </w:r>
      <w:r>
        <w:br/>
      </w:r>
      <w:r>
        <w:rPr>
          <w:rFonts w:ascii="Times New Roman"/>
          <w:b w:val="false"/>
          <w:i w:val="false"/>
          <w:color w:val="000000"/>
          <w:sz w:val="28"/>
        </w:rPr>
        <w:t>
      6) мемлекеттiк кәсiпорындардың, акцияларының (үлестерiнiң) елуден көбiрек процентi мемлекетке тиесiлi заңды тұлғалардың және олармен аффилиирленген заңды тұлғалардың тауарларды Қазақстан Республикасының Үкiметi айқындайтын тiзбесi бойынша кейiннен қайта өңдеу және (немесе) iске асыру мақсатында оларды сатып алуы;
</w:t>
      </w:r>
      <w:r>
        <w:br/>
      </w:r>
      <w:r>
        <w:rPr>
          <w:rFonts w:ascii="Times New Roman"/>
          <w:b w:val="false"/>
          <w:i w:val="false"/>
          <w:color w:val="000000"/>
          <w:sz w:val="28"/>
        </w:rPr>
        <w:t>
      7) өкiлдiк шығыстармен байланысты тауарларды, көрсетiлетiн қызметтердi сатып алу;
</w:t>
      </w:r>
      <w:r>
        <w:br/>
      </w:r>
      <w:r>
        <w:rPr>
          <w:rFonts w:ascii="Times New Roman"/>
          <w:b w:val="false"/>
          <w:i w:val="false"/>
          <w:color w:val="000000"/>
          <w:sz w:val="28"/>
        </w:rPr>
        <w:t>
      8) көрмелер, семинарлар, конференциялар, кеңестер өткiзу және оған қатысу үшiн тауарларды, көрсетiлетiн қызметтердi сатып алу, сондай-ақ көрмелердiң, семинарлардың, конференциялардың, кеңестердiң материалдарын сатып алу;
</w:t>
      </w:r>
      <w:r>
        <w:br/>
      </w:r>
      <w:r>
        <w:rPr>
          <w:rFonts w:ascii="Times New Roman"/>
          <w:b w:val="false"/>
          <w:i w:val="false"/>
          <w:color w:val="000000"/>
          <w:sz w:val="28"/>
        </w:rPr>
        <w:t>
      9) қағаз және (немесе) электрондық түрiндегi мерзiмдi басылымдарды, сондай-ақ ақпаратты шетелдiк бұқаралық ақпарат құралдарында орналастыру жөнiндегi көрсетiлетiн қызметтердi сатып алу;
</w:t>
      </w:r>
      <w:r>
        <w:br/>
      </w:r>
      <w:r>
        <w:rPr>
          <w:rFonts w:ascii="Times New Roman"/>
          <w:b w:val="false"/>
          <w:i w:val="false"/>
          <w:color w:val="000000"/>
          <w:sz w:val="28"/>
        </w:rPr>
        <w:t>
      10) шет елде қызметкерлердi ұйымдастыру және (немесе) дайындау, қайта алу;
</w:t>
      </w:r>
      <w:r>
        <w:br/>
      </w:r>
      <w:r>
        <w:rPr>
          <w:rFonts w:ascii="Times New Roman"/>
          <w:b w:val="false"/>
          <w:i w:val="false"/>
          <w:color w:val="000000"/>
          <w:sz w:val="28"/>
        </w:rPr>
        <w:t>
      11) рейтингтiк агенттiктер көрсететiн қызметтердi, қаржылық қызметтердi сатып алу;
</w:t>
      </w:r>
      <w:r>
        <w:br/>
      </w:r>
      <w:r>
        <w:rPr>
          <w:rFonts w:ascii="Times New Roman"/>
          <w:b w:val="false"/>
          <w:i w:val="false"/>
          <w:color w:val="000000"/>
          <w:sz w:val="28"/>
        </w:rPr>
        <w:t>
      12) мамандандырылған кiтапханалардың қызметтерiн сатып алу;
</w:t>
      </w:r>
      <w:r>
        <w:br/>
      </w:r>
      <w:r>
        <w:rPr>
          <w:rFonts w:ascii="Times New Roman"/>
          <w:b w:val="false"/>
          <w:i w:val="false"/>
          <w:color w:val="000000"/>
          <w:sz w:val="28"/>
        </w:rPr>
        <w:t>
      13) лизингтiк қызметтi жүзеге асыру кезiнде тауарларды кейiннен лизингке бере отырып сатып алу;
</w:t>
      </w:r>
      <w:r>
        <w:br/>
      </w:r>
      <w:r>
        <w:rPr>
          <w:rFonts w:ascii="Times New Roman"/>
          <w:b w:val="false"/>
          <w:i w:val="false"/>
          <w:color w:val="000000"/>
          <w:sz w:val="28"/>
        </w:rPr>
        <w:t>
      14) заңды тұлғалардың жарғылық капиталындағы бағалы қағаздарды, үлестердi сатып алу;
</w:t>
      </w:r>
      <w:r>
        <w:br/>
      </w:r>
      <w:r>
        <w:rPr>
          <w:rFonts w:ascii="Times New Roman"/>
          <w:b w:val="false"/>
          <w:i w:val="false"/>
          <w:color w:val="000000"/>
          <w:sz w:val="28"/>
        </w:rPr>
        <w:t>
      15) жарналардың, оның iшiнде жаңадан құрылатын заңды тұлғалардың жарғылық капиталындағы кез келген түрлері;
</w:t>
      </w:r>
      <w:r>
        <w:br/>
      </w:r>
      <w:r>
        <w:rPr>
          <w:rFonts w:ascii="Times New Roman"/>
          <w:b w:val="false"/>
          <w:i w:val="false"/>
          <w:color w:val="000000"/>
          <w:sz w:val="28"/>
        </w:rPr>
        <w:t>
      16) Қазақстан Республикасының сайлау туралы заңнамасында көзделген көрсетiлетiн қызметтердi сатып алу;
</w:t>
      </w:r>
      <w:r>
        <w:br/>
      </w:r>
      <w:r>
        <w:rPr>
          <w:rFonts w:ascii="Times New Roman"/>
          <w:b w:val="false"/>
          <w:i w:val="false"/>
          <w:color w:val="000000"/>
          <w:sz w:val="28"/>
        </w:rPr>
        <w:t>
      17) мемлекеттiк наградаларды, Қазақстан Республикасы Парламентi депутатының омырау белгiсiн, мемлекеттiк сенiм таңбаларын, Қазақстан Республикасы азаматтарының паспорттары (оның iшiнде қызметтiк және дипломатиялық) мен жеке куәліктерін, шетелдiктiң Қазақстан Республикасында тұруға ыхтиярхатын, азаматтығы жоқ адамның куәлiгiн дайындау жөнiндегi қызметтерді сатып алу;
</w:t>
      </w:r>
      <w:r>
        <w:br/>
      </w:r>
      <w:r>
        <w:rPr>
          <w:rFonts w:ascii="Times New Roman"/>
          <w:b w:val="false"/>
          <w:i w:val="false"/>
          <w:color w:val="000000"/>
          <w:sz w:val="28"/>
        </w:rPr>
        <w:t>
      18) Қазақстан Республикасының Yкiметi айқындайтын тiзбе бойынша Қазақстан Республикасының халықаралық шарттарына сәйкес жүзеге асырылатын тауарларды, жұмыстарды, көрсетiлетiн қызметтердi сатып алу;
</w:t>
      </w:r>
      <w:r>
        <w:br/>
      </w:r>
      <w:r>
        <w:rPr>
          <w:rFonts w:ascii="Times New Roman"/>
          <w:b w:val="false"/>
          <w:i w:val="false"/>
          <w:color w:val="000000"/>
          <w:sz w:val="28"/>
        </w:rPr>
        <w:t>
      19) Қазақстан Республикасы ұлттық валютасының банкноттары мен монеталарының дизайны, оларды жасау, сақтау, жеткiзу жөнiндегi көрсетiлетiн қызметтердi, сондай-ақ олардың дизайны мен оларды жасау үшiн қажеттi тауарларды, көрсетiлетiн қызметтердi сатып алу;
</w:t>
      </w:r>
      <w:r>
        <w:br/>
      </w:r>
      <w:r>
        <w:rPr>
          <w:rFonts w:ascii="Times New Roman"/>
          <w:b w:val="false"/>
          <w:i w:val="false"/>
          <w:color w:val="000000"/>
          <w:sz w:val="28"/>
        </w:rPr>
        <w:t>
      20) мемлекеттер, мемлекеттердiң үкiметтерi, халықаралық және мемлекеттiк ұйымдар, қызметтерi қайырымдылық және халықаралық сипаттағы шетелдiк үкiметтiк емес қоғамдық ұйымдар мен қорлар Қазақстан Республикасының Yкiметiне, Қазақстан Республикасының Ұлттық Банкiне өтеусіз негізде ұсынатын грант ақшаларын, сондай-ақ оларды беру туралы келiсiмдерде тауарларды, жұмыстарды, көрсетiлетiн қызметтердi сатып алудың өзге рәсiмдердi көзделген жағдайларда осы гранттарды бiрлесiп қаржыландыруға бөлiнген ақшаны пайдалануға байланысты тауарларды, жұмыстарды, көрсетiлетiн қызметтердi сатып алу;
</w:t>
      </w:r>
      <w:r>
        <w:br/>
      </w:r>
      <w:r>
        <w:rPr>
          <w:rFonts w:ascii="Times New Roman"/>
          <w:b w:val="false"/>
          <w:i w:val="false"/>
          <w:color w:val="000000"/>
          <w:sz w:val="28"/>
        </w:rPr>
        <w:t>
      21) мемлекеттiк бiлiм беру тапсырысына байланысты қызмет көрсетулерді сатып алу;
</w:t>
      </w:r>
      <w:r>
        <w:br/>
      </w:r>
      <w:r>
        <w:rPr>
          <w:rFonts w:ascii="Times New Roman"/>
          <w:b w:val="false"/>
          <w:i w:val="false"/>
          <w:color w:val="000000"/>
          <w:sz w:val="28"/>
        </w:rPr>
        <w:t>
      22) медициналық көмектiң кепiлдi көлемiн көрсетуге байланысты тауарларды, көрсетілетін қызметтердi сатып алу;
</w:t>
      </w:r>
      <w:r>
        <w:br/>
      </w:r>
      <w:r>
        <w:rPr>
          <w:rFonts w:ascii="Times New Roman"/>
          <w:b w:val="false"/>
          <w:i w:val="false"/>
          <w:color w:val="000000"/>
          <w:sz w:val="28"/>
        </w:rPr>
        <w:t>
      23) Қазақстан Республикасының азаматтарын шет елде емдеудi ұйымдастыру және (немесе) емдеу жөнiндегi көрсетiлетiн қызметтердi сатып алу;
</w:t>
      </w:r>
      <w:r>
        <w:br/>
      </w:r>
      <w:r>
        <w:rPr>
          <w:rFonts w:ascii="Times New Roman"/>
          <w:b w:val="false"/>
          <w:i w:val="false"/>
          <w:color w:val="000000"/>
          <w:sz w:val="28"/>
        </w:rPr>
        <w:t>
      24) іссапар шығыстарын жүзеге асыруға байланысты тауарларды, көрсетілетін қызметтердi сатып алу;
</w:t>
      </w:r>
      <w:r>
        <w:br/>
      </w:r>
      <w:r>
        <w:rPr>
          <w:rFonts w:ascii="Times New Roman"/>
          <w:b w:val="false"/>
          <w:i w:val="false"/>
          <w:color w:val="000000"/>
          <w:sz w:val="28"/>
        </w:rPr>
        <w:t>
      25) мәдени құндылықтарға жататын тауарларды, оның iшiнде мұражай заттары мен мұражай жинақтамасын, сондай-ақ сирек және құнды басылымдарды, қолжазбаларды, тарихи және мәдени ескерткiштер сияқты мемлекет қорғауына алған және мемлекеттiк мұражай, кiтапхана, мұрағат қорларын, кино-, сурет қорын және өзге ұқсас қорларды толықтыруға арналған тарихи, көркемдік немесе өзге де мәдени маңызы бар көшiрмелердi қоса алғанда, мұрағат құжаттарын сатып алу;
</w:t>
      </w:r>
      <w:r>
        <w:br/>
      </w:r>
      <w:r>
        <w:rPr>
          <w:rFonts w:ascii="Times New Roman"/>
          <w:b w:val="false"/>
          <w:i w:val="false"/>
          <w:color w:val="000000"/>
          <w:sz w:val="28"/>
        </w:rPr>
        <w:t>
      26) сатып алынатын тауарларға, көрсетiлетiн қызметтерге қатысты айырықша құқықтары бар тұлғадан тауарлар, көрсетiлетiн қызметтер сатып алу;
</w:t>
      </w:r>
      <w:r>
        <w:br/>
      </w:r>
      <w:r>
        <w:rPr>
          <w:rFonts w:ascii="Times New Roman"/>
          <w:b w:val="false"/>
          <w:i w:val="false"/>
          <w:color w:val="000000"/>
          <w:sz w:val="28"/>
        </w:rPr>
        <w:t>
      27) табиғи монополия субъектiлерiнен реттелетiн қызметтердi сатып алу;
</w:t>
      </w:r>
      <w:r>
        <w:br/>
      </w:r>
      <w:r>
        <w:rPr>
          <w:rFonts w:ascii="Times New Roman"/>
          <w:b w:val="false"/>
          <w:i w:val="false"/>
          <w:color w:val="000000"/>
          <w:sz w:val="28"/>
        </w:rPr>
        <w:t>
      28) мемлекеттік монополия субъектiлерiнен олардың қызметiнiң негiзгi мәні бойынша тауарлар, көрсетілетін қызметтер сатып алу;
</w:t>
      </w:r>
      <w:r>
        <w:br/>
      </w:r>
      <w:r>
        <w:rPr>
          <w:rFonts w:ascii="Times New Roman"/>
          <w:b w:val="false"/>
          <w:i w:val="false"/>
          <w:color w:val="000000"/>
          <w:sz w:val="28"/>
        </w:rPr>
        <w:t>
      29) сатып алынатын тауарлар, жұмыстар, көрсетілетін қызметтер белгілі бір нарықта үлесі жүз процентке тең, осы нарықта үстем (монополиялық) жағдайға ие нарық субъектісінің тауарларды, жұмыстарды, көрсетілетін қызметтерді сатып алу;
</w:t>
      </w:r>
      <w:r>
        <w:br/>
      </w:r>
      <w:r>
        <w:rPr>
          <w:rFonts w:ascii="Times New Roman"/>
          <w:b w:val="false"/>
          <w:i w:val="false"/>
          <w:color w:val="000000"/>
          <w:sz w:val="28"/>
        </w:rPr>
        <w:t>
      30) төтенше жағдайлардың салдарларын оқшауландыру және (немесе) жою үшiн, электр энергетикасы объектiлерiндегi, тiршiлiктi қамтамасыз етудiң коммуникациялық жүйелерiндегi, темiр жол, әуе, автомобиль, теңiз көлiгi объектiлерiндегi, тазарту құрылыстарындағы, мұнай құбырларындағы, газ құбырларындағы аварияларды жою үшiн, сондай-ақ тез арада қалпына келтiрудi талап ететiн жүру жолында коммуникациялардың, тетiктердiң, агрегаттардың, қосалқы бөлшектердiң және материалдардың сынуы, iстен шығуы туындаған кезде тауарларды, жұмыстарды, көрсетiлетiн қызметтердi сатып алу;
</w:t>
      </w:r>
      <w:r>
        <w:br/>
      </w:r>
      <w:r>
        <w:rPr>
          <w:rFonts w:ascii="Times New Roman"/>
          <w:b w:val="false"/>
          <w:i w:val="false"/>
          <w:color w:val="000000"/>
          <w:sz w:val="28"/>
        </w:rPr>
        <w:t>
      31) Қазақстан Республикасының Үкiметi бекiткен тiзбе бойынша сатып алынуы стратегиялық маңызы бар тауарларды, жұмыстарды, көрсетiлетiн қызметтердi сатып алу. Тауарларды, жұмыстарды, көрсетiлетiн қызметтердi стратегиялық маңызы бар сатып алуға жатқызу тәртiбiн өңiрлiк және салалық ерекшелiктерге сүйене отырып, Қазақстан Республикасының Үкiметi айқындайды;
</w:t>
      </w:r>
      <w:r>
        <w:br/>
      </w:r>
      <w:r>
        <w:rPr>
          <w:rFonts w:ascii="Times New Roman"/>
          <w:b w:val="false"/>
          <w:i w:val="false"/>
          <w:color w:val="000000"/>
          <w:sz w:val="28"/>
        </w:rPr>
        <w:t>
      32) тауарларды, жұмыстарды, көрсетiлетiн қызметтерді мемлекеттік сатып алу бойынша өнiм берушiлер болып белгiленген мемлекеттiк кәсiпорындар, акцияларының (үлестерiнiң) елуден көбiрек процентi мемлекетке тиесiлi заңды тұлғалар немесе олармен аффилиирленген заңды тұлғалар жүзеге асыратын, осы мемлекеттiк сатып алудың қорытындылары бойынша белгiленген, өздерiнiң шарттық мiндеттемелерiн орындау үшiн қажеттi тауарларды, жұмыстарды, көрсетiлетiн қызметтердi сатып алуы;
</w:t>
      </w:r>
      <w:r>
        <w:br/>
      </w:r>
      <w:r>
        <w:rPr>
          <w:rFonts w:ascii="Times New Roman"/>
          <w:b w:val="false"/>
          <w:i w:val="false"/>
          <w:color w:val="000000"/>
          <w:sz w:val="28"/>
        </w:rPr>
        <w:t>
      33) кәсiпкерлiк қызмет субъектiлерi болып табылмайтын жеке тұлғалардан көрсетiлетiн қызметтердi, сондай-ақ оларға жеке меншiк құқығында тиесiлi мүлiктi Қазақстан Республикасының Үкiметi белгiлеген тәртiппен сатып алу;
</w:t>
      </w:r>
      <w:r>
        <w:br/>
      </w:r>
      <w:r>
        <w:rPr>
          <w:rFonts w:ascii="Times New Roman"/>
          <w:b w:val="false"/>
          <w:i w:val="false"/>
          <w:color w:val="000000"/>
          <w:sz w:val="28"/>
        </w:rPr>
        <w:t>
      34) Қазақстан Республикасы шетелдiк мекемелерiнiң, сондай-ақ тапсырыс берушiлердiң оқшау бөлiмшесi шет мемлекеттiң аумағында өз қызметiн қамтамасыз ету үшiн тауарларды, жұмыстарды, көрсетiлетiн қызметтердi сатып алу;
</w:t>
      </w:r>
      <w:r>
        <w:br/>
      </w:r>
      <w:r>
        <w:rPr>
          <w:rFonts w:ascii="Times New Roman"/>
          <w:b w:val="false"/>
          <w:i w:val="false"/>
          <w:color w:val="000000"/>
          <w:sz w:val="28"/>
        </w:rPr>
        <w:t>
      35) халықаралық ақпараттық ұйымдардың көрсететiн қызметтерiн сатып алу;
</w:t>
      </w:r>
      <w:r>
        <w:br/>
      </w:r>
      <w:r>
        <w:rPr>
          <w:rFonts w:ascii="Times New Roman"/>
          <w:b w:val="false"/>
          <w:i w:val="false"/>
          <w:color w:val="000000"/>
          <w:sz w:val="28"/>
        </w:rPr>
        <w:t>
      36) мемлекеттiк органның мемлекеттiк кәсiпорынға қатысты, қызметiнiң негiзгi мәнi бойынша басқару органының функцияларын жүзеге асыратын осындай мемлекеттiк кәсiпорыннан жұмыстарды, көрсетiлетiн қызметтердi сатып алуы;
</w:t>
      </w:r>
      <w:r>
        <w:br/>
      </w:r>
      <w:r>
        <w:rPr>
          <w:rFonts w:ascii="Times New Roman"/>
          <w:b w:val="false"/>
          <w:i w:val="false"/>
          <w:color w:val="000000"/>
          <w:sz w:val="28"/>
        </w:rPr>
        <w:t>
      37) монетарлық қызметтi, сондай-ақ Қазақстан Республикасының Ұлттық қорын басқару жөнiндегi қызметтi жүзеге асыру үшiн қажеттi тауарларды, көрсетiлетiн қызметтердi сатып алу;
</w:t>
      </w:r>
      <w:r>
        <w:br/>
      </w:r>
      <w:r>
        <w:rPr>
          <w:rFonts w:ascii="Times New Roman"/>
          <w:b w:val="false"/>
          <w:i w:val="false"/>
          <w:color w:val="000000"/>
          <w:sz w:val="28"/>
        </w:rPr>
        <w:t>
      38) Мемлекет басшысын және өзге де қорғалатын тұлағаларды, coндай-ақ қорғалатын тұлғаларға арналған объектiлердi қорғау және қауiпсiздiгiн қамтамасыз ету үшiн қажеттi тауарларды, жұмыстарды, көрсетiлетiн қызметтердi сатып алу;
</w:t>
      </w:r>
      <w:r>
        <w:br/>
      </w:r>
      <w:r>
        <w:rPr>
          <w:rFonts w:ascii="Times New Roman"/>
          <w:b w:val="false"/>
          <w:i w:val="false"/>
          <w:color w:val="000000"/>
          <w:sz w:val="28"/>
        </w:rPr>
        <w:t>
      39) халықаралық және шетелдiк төрелiк сот және сот органдарында мемлекеттiң мүдделерiн қорғау мен бiлдiру жөнiндегi консультациялық және заң қызметтерiн сатып алу өнiм берушiнi таңдауды және онымен тауарларды, жұмыстарды, көрсетiлетiн қызметтердi мемлекеттiк сатып алу туралы шарт жасасуды регламенттейтiн осы Заңның нормаларын қолданбай жүзеге асырылады.
</w:t>
      </w:r>
      <w:r>
        <w:br/>
      </w:r>
      <w:r>
        <w:rPr>
          <w:rFonts w:ascii="Times New Roman"/>
          <w:b w:val="false"/>
          <w:i w:val="false"/>
          <w:color w:val="000000"/>
          <w:sz w:val="28"/>
        </w:rPr>
        <w:t>
      2. Осы баптың 1-тармағында көрсетiлген тауарларды, жұмыстарды, көрсетiлетiн қызметтердi мемлекеттiк сатып алу осы Заңның 3-бабында көзделген тауарларды, жұмыстарды, көрсетiлетiн қызметтердi мемлекеттiк сатып алуды құқықтық peттeу принциптерiн сақтай отырып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Тауарларды, жұмыстарды, көрсетiлетiн қызметтердi мемлекеттiк сатып алу процесi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процесi:
</w:t>
      </w:r>
      <w:r>
        <w:br/>
      </w:r>
      <w:r>
        <w:rPr>
          <w:rFonts w:ascii="Times New Roman"/>
          <w:b w:val="false"/>
          <w:i w:val="false"/>
          <w:color w:val="000000"/>
          <w:sz w:val="28"/>
        </w:rPr>
        <w:t>
      1) тауарлардың, жұмыстардың, көрсетiлетiн қызметтердiң номенклатурасын жоспарлауды;
</w:t>
      </w:r>
      <w:r>
        <w:br/>
      </w:r>
      <w:r>
        <w:rPr>
          <w:rFonts w:ascii="Times New Roman"/>
          <w:b w:val="false"/>
          <w:i w:val="false"/>
          <w:color w:val="000000"/>
          <w:sz w:val="28"/>
        </w:rPr>
        <w:t>
      2) тауарларды, жұмыстарды, көрсетiлетiн қызметтердi мемлекеттiк сатып алудың жылдық жоспарын әзiрлеудi және бекiтудi;
</w:t>
      </w:r>
      <w:r>
        <w:br/>
      </w:r>
      <w:r>
        <w:rPr>
          <w:rFonts w:ascii="Times New Roman"/>
          <w:b w:val="false"/>
          <w:i w:val="false"/>
          <w:color w:val="000000"/>
          <w:sz w:val="28"/>
        </w:rPr>
        <w:t>
      3) өнiм берушiнi таңдауды және онымен тауарларды, жұмыстарды, көрсетiлетiн қызметтердi мемлекеттiк сатып алу туралы шарт жасасуды;
</w:t>
      </w:r>
      <w:r>
        <w:br/>
      </w:r>
      <w:r>
        <w:rPr>
          <w:rFonts w:ascii="Times New Roman"/>
          <w:b w:val="false"/>
          <w:i w:val="false"/>
          <w:color w:val="000000"/>
          <w:sz w:val="28"/>
        </w:rPr>
        <w:t>
      4) тауарларды, жұмыстарды, көрсетiлетiн қызметтердi мемлекеттiк сатып алу туралы шарттардың орындалуын өзiне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Тауарлардың, жұмыстардың, көрсетiлетiн қызметтердiң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номенклатурасын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Тауарлардың, жұмыстардың, көрсетiлетiн қызметтердiң жоспарланатын номенклатурасын тапсырыс берушi жыл сайын әзiрлейдi және бекiтедi.
</w:t>
      </w:r>
      <w:r>
        <w:br/>
      </w:r>
      <w:r>
        <w:rPr>
          <w:rFonts w:ascii="Times New Roman"/>
          <w:b w:val="false"/>
          <w:i w:val="false"/>
          <w:color w:val="000000"/>
          <w:sz w:val="28"/>
        </w:rPr>
        <w:t>
      2. Тиiстi қаржы жылына арналған тауарлардың, жұмыстардың, көрсетiлетiн қызметтердiң жоспарланатын номенклатурасы мына мәлiметтердi:
</w:t>
      </w:r>
      <w:r>
        <w:br/>
      </w:r>
      <w:r>
        <w:rPr>
          <w:rFonts w:ascii="Times New Roman"/>
          <w:b w:val="false"/>
          <w:i w:val="false"/>
          <w:color w:val="000000"/>
          <w:sz w:val="28"/>
        </w:rPr>
        <w:t>
      1) Қазақстан Республикасының тиiстi стандарты болған кезде осындай стандартқа сiлтеме жасай отырып, тауарлардың, жұмыстардың, көрсетiлетiн қызметтердiң атауын;
</w:t>
      </w:r>
      <w:r>
        <w:br/>
      </w:r>
      <w:r>
        <w:rPr>
          <w:rFonts w:ascii="Times New Roman"/>
          <w:b w:val="false"/>
          <w:i w:val="false"/>
          <w:color w:val="000000"/>
          <w:sz w:val="28"/>
        </w:rPr>
        <w:t>
      2) сандық және құндық көрсеткiштерiн қамтуы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Тауарларды, жұмыстарды, көрсетiлетiн қызметтердi мемлекеттiк сатып алудың жылдық жоспарын әзiрлеу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мемлекеттiк сатып алудың жылдық жоспарын осы Заңның 6-бабына сәйкес қалыптасқан тауарлардың, жұмыстардың, көрсетiлетiн қызметтердiң жоспарланатын номенклатурасы негiзiнде тапсырыс берушi әзiрлейдi және бекiтедi.
</w:t>
      </w:r>
      <w:r>
        <w:br/>
      </w:r>
      <w:r>
        <w:rPr>
          <w:rFonts w:ascii="Times New Roman"/>
          <w:b w:val="false"/>
          <w:i w:val="false"/>
          <w:color w:val="000000"/>
          <w:sz w:val="28"/>
        </w:rPr>
        <w:t>
      2. Тауарларды, жұмыстарды, көрсетiлетiн қызметтердi мемлекеттiк сатып алудың жылдық жоспары мынадай мәлiметтердi:
</w:t>
      </w:r>
      <w:r>
        <w:br/>
      </w:r>
      <w:r>
        <w:rPr>
          <w:rFonts w:ascii="Times New Roman"/>
          <w:b w:val="false"/>
          <w:i w:val="false"/>
          <w:color w:val="000000"/>
          <w:sz w:val="28"/>
        </w:rPr>
        <w:t>
      1) тауарларды, жұмыстарды, көрсетiлетiн қызметтердi мемлекеттiк сатып алуды жүзеге асыру үшiн бөлiнген соманы қоса алғанда, тауарлардың, жұмыстардың, көрсетiлетiн қызметтердiң жоспарланатын номенклатурасын;
</w:t>
      </w:r>
      <w:r>
        <w:br/>
      </w:r>
      <w:r>
        <w:rPr>
          <w:rFonts w:ascii="Times New Roman"/>
          <w:b w:val="false"/>
          <w:i w:val="false"/>
          <w:color w:val="000000"/>
          <w:sz w:val="28"/>
        </w:rPr>
        <w:t>
      2) осы Заңның 4-бабының 1-тармағында көзделген жағдайларды қоспағанда, тауарларды, жұмыстарды, көрсетiлетiн қызметтердi мемлекеттiк сатып алуды жүзеге асыру тәсiлi мен мерзiмiн;
</w:t>
      </w:r>
      <w:r>
        <w:br/>
      </w:r>
      <w:r>
        <w:rPr>
          <w:rFonts w:ascii="Times New Roman"/>
          <w:b w:val="false"/>
          <w:i w:val="false"/>
          <w:color w:val="000000"/>
          <w:sz w:val="28"/>
        </w:rPr>
        <w:t>
      3) тауарларды жеткiзудiң, жұмыстарды орындаудың, қызметтер көрсетудiң жоспарланған мерзiмi мен орнын қамтуы тиiс.
</w:t>
      </w:r>
      <w:r>
        <w:br/>
      </w:r>
      <w:r>
        <w:rPr>
          <w:rFonts w:ascii="Times New Roman"/>
          <w:b w:val="false"/>
          <w:i w:val="false"/>
          <w:color w:val="000000"/>
          <w:sz w:val="28"/>
        </w:rPr>
        <w:t>
      3. Тауарларды, жұмыстарды, көрсетiлетiн қызметтердi мемлекеттiк сатып алудың жылдық жоспарын тапсырыс берушi тиiстi бюджет (бизнес-жоспар, кiрiстер және шығыстар сметалары) бекiтiлген күнiнен бастап он жұмыс күнi iшiнде бекiтiледi.
</w:t>
      </w:r>
      <w:r>
        <w:br/>
      </w:r>
      <w:r>
        <w:rPr>
          <w:rFonts w:ascii="Times New Roman"/>
          <w:b w:val="false"/>
          <w:i w:val="false"/>
          <w:color w:val="000000"/>
          <w:sz w:val="28"/>
        </w:rPr>
        <w:t>
      Тапсырыс берушi тауарларды, жұмыстарды, көрсетiлетiн қызметтердi мемлекеттiк сатып алудың жылдық жоспарын бекiткен күннен бастап бес жұмыс күнi iшiнде оны уәкiлеттi органға бередi.
</w:t>
      </w:r>
      <w:r>
        <w:br/>
      </w:r>
      <w:r>
        <w:rPr>
          <w:rFonts w:ascii="Times New Roman"/>
          <w:b w:val="false"/>
          <w:i w:val="false"/>
          <w:color w:val="000000"/>
          <w:sz w:val="28"/>
        </w:rPr>
        <w:t>
      4. Тауарларды, жұмыстарды, көрсетiлетiн қызметтердi мемлекеттiк сатып алудың жылдық жоспарын әзiрлеу және бекiту, сондай-ақ оны уәкiлеттi органға беру уәкiлеттi орган анықтаған тәртiппен және нысанда жүзеге асырылады.
</w:t>
      </w:r>
      <w:r>
        <w:br/>
      </w:r>
      <w:r>
        <w:rPr>
          <w:rFonts w:ascii="Times New Roman"/>
          <w:b w:val="false"/>
          <w:i w:val="false"/>
          <w:color w:val="000000"/>
          <w:sz w:val="28"/>
        </w:rPr>
        <w:t>
      5. Тапсырыс берушi бекiтетiн тауарларды, жұмыстарды, көрсетiлетiн қызметтердi мемлекеттiк сатып алудың жылдық жоспарына өзгерiстер енгiзуге тапсырыс берушiнiң құқығы бар және тапсырыс берушi тиiстi шешiм қабылдаған күннен бастап бес жұмыс күнi iшiнде уәкiлеттi органға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Өнiм берушiнi таңдау және онымен тауарларды, жұмыстарды, көрсетiлетiн қызметтердi мемлекеттiк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шарт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мемлекеттiк сатып алу туралы шешiмдi тапсырыс берушi тауарлардың, жұмыстардың, көрсетiлетiн қызметтердiң жылдық жоспары бекiтiлгеннен кейiн қабылдайды.
</w:t>
      </w:r>
      <w:r>
        <w:br/>
      </w:r>
      <w:r>
        <w:rPr>
          <w:rFonts w:ascii="Times New Roman"/>
          <w:b w:val="false"/>
          <w:i w:val="false"/>
          <w:color w:val="000000"/>
          <w:sz w:val="28"/>
        </w:rPr>
        <w:t>
      2. Тапсырыс берушiнiң қызметiн үздiксiз қамтамасыз ету мақсатында соңғысы Қазақстан Республикасының Үкiметi келесi жылдың бiрiншi тоқсанына белгiлейтiн тiзбе бойынша күнделiктi және апталық қажеттiлiктi, ағымдағы жылдың бiрiншi тоқсанында тауарларды, жұмыстарды, көрсетiлетiн қызметтердi мемлекеттiк сатып алу көлемiнен осы шарт бойынша аспайтын көлемде тауарларды, жұмыстарды, көрсетiлетiн қызметтердi мемлекеттiк сатып алу туралы шарттың қолданылуын ұзартуға құқылы.
</w:t>
      </w:r>
      <w:r>
        <w:br/>
      </w:r>
      <w:r>
        <w:rPr>
          <w:rFonts w:ascii="Times New Roman"/>
          <w:b w:val="false"/>
          <w:i w:val="false"/>
          <w:color w:val="000000"/>
          <w:sz w:val="28"/>
        </w:rPr>
        <w:t>
      3. Өнiм берушiнi онымен тауарларды, жұмыстарды, көрсетiлетiн қызметтердi мемлекеттiк сатып алу туралы шарт жасасу үшiн таңдауды осы Заңның 14-бабында көзделген тәсiлдермен сатып алуды ұйымдастырушы жүзеге асырады.
</w:t>
      </w:r>
      <w:r>
        <w:br/>
      </w:r>
      <w:r>
        <w:rPr>
          <w:rFonts w:ascii="Times New Roman"/>
          <w:b w:val="false"/>
          <w:i w:val="false"/>
          <w:color w:val="000000"/>
          <w:sz w:val="28"/>
        </w:rPr>
        <w:t>
      4. Сатып алуды ұйымдастырушы ретiнде тапсырыс берушi не осы Заңға сәйкес тапсырыс берушi белгiлеген заңды тұлға әрекет етедi.
</w:t>
      </w:r>
      <w:r>
        <w:br/>
      </w:r>
      <w:r>
        <w:rPr>
          <w:rFonts w:ascii="Times New Roman"/>
          <w:b w:val="false"/>
          <w:i w:val="false"/>
          <w:color w:val="000000"/>
          <w:sz w:val="28"/>
        </w:rPr>
        <w:t>
      Тапсырыс берушiнiң сатып алуды ұйымдастырушы не бiрыңғай сатып алуды ұйымдастырушы ретiнде өзге заңды тұлғаны анықтау жағдайын, сондай-ақ тәртiбiн Қазақстан Республикасының Үкiметi белгiлейдi.
</w:t>
      </w:r>
      <w:r>
        <w:br/>
      </w:r>
      <w:r>
        <w:rPr>
          <w:rFonts w:ascii="Times New Roman"/>
          <w:b w:val="false"/>
          <w:i w:val="false"/>
          <w:color w:val="000000"/>
          <w:sz w:val="28"/>
        </w:rPr>
        <w:t>
      Қазақстан Республикасының Үкiметi конкурс тәсiлiмен бiртектi тауарларды, жұмыстарды, көрсетiлетiн қызметтердi бiрыңғай мемлекеттiк сатып алу жүргiзу мақсатында бiрнеше тапсырыс берушi үшiн бiрыңғай ұйымдастырушыны белгiлеуге құқылы.
</w:t>
      </w:r>
      <w:r>
        <w:br/>
      </w:r>
      <w:r>
        <w:rPr>
          <w:rFonts w:ascii="Times New Roman"/>
          <w:b w:val="false"/>
          <w:i w:val="false"/>
          <w:color w:val="000000"/>
          <w:sz w:val="28"/>
        </w:rPr>
        <w:t>
      Қазақстан Республикасының Ұлттық Банкi оларға қатысты өзi құрылтайшысы (уәкiлеттi орган) не акционерi болып табылатын заңды тұлғалар үшін сатып алуды ұйымдастырушы ретiнде әрекет етуге құқылы.
</w:t>
      </w:r>
      <w:r>
        <w:br/>
      </w:r>
      <w:r>
        <w:rPr>
          <w:rFonts w:ascii="Times New Roman"/>
          <w:b w:val="false"/>
          <w:i w:val="false"/>
          <w:color w:val="000000"/>
          <w:sz w:val="28"/>
        </w:rPr>
        <w:t>
      Бюджеттiк бағдарламалар әкiмшiсi оларға қатысты ол мемлекеттiк басқару органы болып әрекет ететiн оған ведомстволық бағыныстағы мемлекеттiк мекемелер және заңды тұлғалар үшiн сатып алуды ұйымдастырушы ретiнде әрекет етуге құқылы.
</w:t>
      </w:r>
      <w:r>
        <w:br/>
      </w:r>
      <w:r>
        <w:rPr>
          <w:rFonts w:ascii="Times New Roman"/>
          <w:b w:val="false"/>
          <w:i w:val="false"/>
          <w:color w:val="000000"/>
          <w:sz w:val="28"/>
        </w:rPr>
        <w:t>
      5. Тауарларды, жұмыстарды, көрсетiлетiн қызметтердi мемлекеттiк сатып алу туралы шартты тапсырыс берушi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Тауарларды, жұмыстарды, көрсетiлетiн қызметтердi мемлекеттiк сатып алу туралы шарттарды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мемлекеттiк сатып алу туралы шарттарды орындауды тапсырыс берушiлер мен өнiм берушiлер тауарларды, жұмыстарды, көрсетiлетiн қызметтердi мемлекеттiк сатып алу туралы жасасқан шарттар бойынша олар қабылдаған мiндеттемелерге сәйкес жүзеге асырады.
</w:t>
      </w:r>
      <w:r>
        <w:br/>
      </w:r>
      <w:r>
        <w:rPr>
          <w:rFonts w:ascii="Times New Roman"/>
          <w:b w:val="false"/>
          <w:i w:val="false"/>
          <w:color w:val="000000"/>
          <w:sz w:val="28"/>
        </w:rPr>
        <w:t>
      2. Тауарларды, жұмыстарды, көрсетiлетiн қызметтердi мемлекеттiк сатып алу туралы шарт тапсырыс берушi мен өнiм берушi көрсетiлген шарт бойынша қабылдаған мiндеттемелердi толық орындаған жағдайда атқарылған болып саналады.
</w:t>
      </w:r>
      <w:r>
        <w:br/>
      </w:r>
      <w:r>
        <w:rPr>
          <w:rFonts w:ascii="Times New Roman"/>
          <w:b w:val="false"/>
          <w:i w:val="false"/>
          <w:color w:val="000000"/>
          <w:sz w:val="28"/>
        </w:rPr>
        <w:t>
      3. Тапсырыс берушiнiң не өнiм берушiнiң тауарларды, жұмыстарды, қызметтердi мемлекеттiк сатып алу туралы шарт бойынша міндеттемелерді орындамауы не тиiсiнше орындамауы (уақтылы орындамауы, тауарлардың, жұмыстардың, көрсетiлетiн қызметтердiң жетiспеушiлiгi, міндеттемелердің мазмұнында белгiленген басқа да талаптарды бұза отырып) Қазақстан Республикасының заңдарында, сондай-ақ жасалған шартта көзделген жауапкершілікке соқтырады.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Тауарларды, жұмыстарды, көрсетiлетiн қызметтердi мемлекеттiк сатып алу процесiне байланысты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4-бабының 1-тармағында көзделген жағдайларды қоспағанда, тауарларды, жұмыстарды, көрсетiлетiн қызметтердi мемлекеттiк сатып алу процесiне байланысты мынадай шектеулер белгiленедi:
</w:t>
      </w:r>
      <w:r>
        <w:br/>
      </w:r>
      <w:r>
        <w:rPr>
          <w:rFonts w:ascii="Times New Roman"/>
          <w:b w:val="false"/>
          <w:i w:val="false"/>
          <w:color w:val="000000"/>
          <w:sz w:val="28"/>
        </w:rPr>
        <w:t>
      1) тауарларды, жұмыстарды, көрсетiлетiн қызметтердi мемлекеттiк сатып алуды өткiзу процесiне қатысатын ықтимал өнiм берушiнiң лауазымды немесе сенiм бiлдiрген адамының жақын туыстарының (ата-анасы, балалары, бала асырап алушылары, асырауға алған балалары, ата-анасы бiр және ата-анасы бөлек ағалы-iнiлерi мен апалы-сiңлiлерi, атасы, әжесi, немерелерi) немесе жекжаттарының (ерлi-зайыптылардың аға-iнiсi, апа-сiңлiсi, ата-анасы және балалары) соңғыларының тауарларды, жұмыстарды, көрсетiлетiн қызметтердi мемлекеттiк сатып алуды өткiзу процесiне қатысатын тапсырыс берушiнiң не сатып алуды ұйымдастырушының мүдделерiн бiлдiруге құқығы жоқ;
</w:t>
      </w:r>
      <w:r>
        <w:br/>
      </w:r>
      <w:r>
        <w:rPr>
          <w:rFonts w:ascii="Times New Roman"/>
          <w:b w:val="false"/>
          <w:i w:val="false"/>
          <w:color w:val="000000"/>
          <w:sz w:val="28"/>
        </w:rPr>
        <w:t>
      2) тапсырыс берушiге не сатып алуды ұйымдастырушыға тауарларды, жұмыстарды, көрсетiлетiн қызметтердi мемлекеттiк сатып алуды дайындау жөнiнде консультациялық қызметтер, сондай-ақ техникалық-экономикалық негiздемелер және (немесе) жобалау-сметалық құжаттамалар әзiрлеу жөнiнде қызметтер көрсеткен ықтимал өнiм берушiнiң және (немесе) оның қызметкерi көрсетiлген қызметтерге байланысты тауарларды, жұмыстарды, көрсетiлетiн қызметтердi мемлекеттiк сатып алуға қатысуға құқығы жоқ;
</w:t>
      </w:r>
      <w:r>
        <w:br/>
      </w:r>
      <w:r>
        <w:rPr>
          <w:rFonts w:ascii="Times New Roman"/>
          <w:b w:val="false"/>
          <w:i w:val="false"/>
          <w:color w:val="000000"/>
          <w:sz w:val="28"/>
        </w:rPr>
        <w:t>
      3) ықтимал өнiм берушi мен оның аффилиирленген тұлғасының бiр конкурсқа (лотқа) қатысуға құқығы жоқ. Ықтимал өнiм берушiлердiң аффилиирленгендiгiн анықтау тәртiбiн Қазақстан Республикасының Үкiметi белгiлейдi;
</w:t>
      </w:r>
      <w:r>
        <w:br/>
      </w:r>
      <w:r>
        <w:rPr>
          <w:rFonts w:ascii="Times New Roman"/>
          <w:b w:val="false"/>
          <w:i w:val="false"/>
          <w:color w:val="000000"/>
          <w:sz w:val="28"/>
        </w:rPr>
        <w:t>
      4) сатып алуды ұйымдастырушы тауарларды, жұмыстарды, көрсетiлетiн қызметтердi мемлекеттiк сатып алуды тапсырыс берушiнiң мүддесiне орай жүзеге асыратын болса, тапсырыс берушi ықтимал өнiм берушi ретiнде мұндай сатып алуға қатысуға құқығы жоқ;
</w:t>
      </w:r>
      <w:r>
        <w:br/>
      </w:r>
      <w:r>
        <w:rPr>
          <w:rFonts w:ascii="Times New Roman"/>
          <w:b w:val="false"/>
          <w:i w:val="false"/>
          <w:color w:val="000000"/>
          <w:sz w:val="28"/>
        </w:rPr>
        <w:t>
      5) атқарушы органның басшылары, сондай-ақ басқару функцияларын жүзеге асыратын ықтимал өнiм берушiнiң басқару органының басшылары мен мүшелерi, сондай-ақ ықтимал өнiм берушiнiң қатысушылары, акцияларының бақылау пакетi бар ықтимал өнiм берушiнiң акционерлерi терiс пиғылды ықтимал өнiм берушiлер (жеткiзушiлер) тiзiлiмiне енгiзiлген заңды тұлғаларды басқаруға, құруға, олардың жарғылық капиталына қатысуға байланысты қандайда бiр қатынастары болмауы тиiс;
</w:t>
      </w:r>
      <w:r>
        <w:br/>
      </w:r>
      <w:r>
        <w:rPr>
          <w:rFonts w:ascii="Times New Roman"/>
          <w:b w:val="false"/>
          <w:i w:val="false"/>
          <w:color w:val="000000"/>
          <w:sz w:val="28"/>
        </w:rPr>
        <w:t>
      6) осы Заңға сәйкес қалыптастырылатын терiс пиғылды ықтимал өнiм берушiлер (жеткiзушiлер) тiзiлiмiнде тұрған ықтимал өнiм берушi мемлекеттiк сатып алуға қатысуға құқығы жоқ;
</w:t>
      </w:r>
      <w:r>
        <w:br/>
      </w:r>
      <w:r>
        <w:rPr>
          <w:rFonts w:ascii="Times New Roman"/>
          <w:b w:val="false"/>
          <w:i w:val="false"/>
          <w:color w:val="000000"/>
          <w:sz w:val="28"/>
        </w:rPr>
        <w:t>
      7) ықтимал өнiм берушiнiң немесе ол тартқан қосалқы мердiгердiң (бiрлесiп орындаушының) мүлкiне тыйым салынбауы тиiс, ықтимал өнiм берушiнiң немесе ол тартқан қосалқы мердiгердiң (бiрлесiп орындаушының) қаржы-шаруашылық қызметi Қазақстан Республикасының заңнамасына не Қазақстан Республикасының резидентi емес ықтимал өнiм берушi мемлекетiнiң заңнамасына сәйкес тоқтатыла тұрмауы тиiс.
</w:t>
      </w:r>
      <w:r>
        <w:br/>
      </w:r>
      <w:r>
        <w:rPr>
          <w:rFonts w:ascii="Times New Roman"/>
          <w:b w:val="false"/>
          <w:i w:val="false"/>
          <w:color w:val="000000"/>
          <w:sz w:val="28"/>
        </w:rPr>
        <w:t>
      2. Тапсырыс берушi, сатып алуды ұйымдастырушы, конкурстық комиссия осы баптың 1-тармағында белгiленген шектеудi бұзу фактiсiн анықтаған жағдайда, ықтимал өнiм берушi одан әрi тауарларды, жұмыстарды, көрсетiлетiн қызметтердi мемлекеттiк сатып алуға қатысуға жiберiлмейдi. Осы баптың 1-тармағында көзделген шектеулердi бұзу фактiсiн анықтау тиiстi хаттамамен ресiмделедi.
</w:t>
      </w:r>
      <w:r>
        <w:br/>
      </w:r>
      <w:r>
        <w:rPr>
          <w:rFonts w:ascii="Times New Roman"/>
          <w:b w:val="false"/>
          <w:i w:val="false"/>
          <w:color w:val="000000"/>
          <w:sz w:val="28"/>
        </w:rPr>
        <w:t>
      3. Осы баптың 1-тармағындағы бұзушылыққа жол берген ықтимал өнiм берушi, жеткiзушi осы Заңда белгiленген тәртiппен терiс пиғылды ықтимал өнiм берушiлер (жеткiзушiлер) тiзiлiмiне енгiзiлуi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Ықтимал өнiм берушiге қойылатын бiлiктiлiк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4-бабының 1-тармағында және 4-тарауда көзделген жағдайларды қоспағанда, тауарларды, жұмыстарды, көрсетiлетiн қызметтердi мемлекеттiк сатып алуға қатысуға үмiткер ықтимал өнiм берушi жалпы және арнайы бiлiктiлiк талаптарына сәйкес келуi тиiс.
</w:t>
      </w:r>
      <w:r>
        <w:br/>
      </w:r>
      <w:r>
        <w:rPr>
          <w:rFonts w:ascii="Times New Roman"/>
          <w:b w:val="false"/>
          <w:i w:val="false"/>
          <w:color w:val="000000"/>
          <w:sz w:val="28"/>
        </w:rPr>
        <w:t>
      2. Тауарларды, жұмыстарды, көрсетiлетiн қызметтердi мемлекеттiк сатып алуға үмiткер ықтимал өнiм берушi мынадай бiлiктiлiк талаптарға сәйкес келуi:
</w:t>
      </w:r>
      <w:r>
        <w:br/>
      </w:r>
      <w:r>
        <w:rPr>
          <w:rFonts w:ascii="Times New Roman"/>
          <w:b w:val="false"/>
          <w:i w:val="false"/>
          <w:color w:val="000000"/>
          <w:sz w:val="28"/>
        </w:rPr>
        <w:t>
      1) құқық қабiлеттiлiгi (заңды тұлғалар үшiн), iс-әрекет қабiлетi (жеке тұлғалар үшiн) болуы;
</w:t>
      </w:r>
      <w:r>
        <w:br/>
      </w:r>
      <w:r>
        <w:rPr>
          <w:rFonts w:ascii="Times New Roman"/>
          <w:b w:val="false"/>
          <w:i w:val="false"/>
          <w:color w:val="000000"/>
          <w:sz w:val="28"/>
        </w:rPr>
        <w:t>
      2) төлем қабiлетi болуы, салық және бюджетке төленетiн басқа да мiндеттi төлемдер бойынша мерзiмi өткен берешегiнiң болмауы;
</w:t>
      </w:r>
      <w:r>
        <w:br/>
      </w:r>
      <w:r>
        <w:rPr>
          <w:rFonts w:ascii="Times New Roman"/>
          <w:b w:val="false"/>
          <w:i w:val="false"/>
          <w:color w:val="000000"/>
          <w:sz w:val="28"/>
        </w:rPr>
        <w:t>
      3) банкроттық не таратылу рәсiмдерiне жатпауы тиiс.
</w:t>
      </w:r>
      <w:r>
        <w:br/>
      </w:r>
      <w:r>
        <w:rPr>
          <w:rFonts w:ascii="Times New Roman"/>
          <w:b w:val="false"/>
          <w:i w:val="false"/>
          <w:color w:val="000000"/>
          <w:sz w:val="28"/>
        </w:rPr>
        <w:t>
      3. Жұмыстарды мемлекеттiк сатып алуға қатысуға үмiткер ықтимал өнiм берушi осы баптың 2-тармағында көзделген жалпы бiлiктiлiк талаптарынан басқа, жұмыстарды мемлекеттiк сатып алу туралы шарт бойынша мiндеттемелердi орындау үшiн қажеттi материалдық және еңбек ресурстарының болуы туралы арнайы бiлiктiлiк талабына сәйкес келуi тиiс.
</w:t>
      </w:r>
      <w:r>
        <w:br/>
      </w:r>
      <w:r>
        <w:rPr>
          <w:rFonts w:ascii="Times New Roman"/>
          <w:b w:val="false"/>
          <w:i w:val="false"/>
          <w:color w:val="000000"/>
          <w:sz w:val="28"/>
        </w:rPr>
        <w:t>
      4. Көрсетiлетiн қызметтердi мемлекеттiк сатып алуға қатысуға үмiткер ықтимал өнiм берушi осы баптың 2-тармағында көзделген жалпы бiлiктiлiк талаптарынан басқа, көрсетiлетiн қызметтердi мемлекеттiк сатып алу туралы шарт бойынша мiндеттемелердi орындау үшiн кәсiби бiлiктiлiгi бар мамандардың болуы туралы арнайы бiлiктiлiк талабына сәйкес келуi тиiс.
</w:t>
      </w:r>
      <w:r>
        <w:br/>
      </w:r>
      <w:r>
        <w:rPr>
          <w:rFonts w:ascii="Times New Roman"/>
          <w:b w:val="false"/>
          <w:i w:val="false"/>
          <w:color w:val="000000"/>
          <w:sz w:val="28"/>
        </w:rPr>
        <w:t>
      Материалдық және техникалық ресурстарды пайдалану талап етiлетiн қызметтердi көрсеткен кезде мемлекеттiк сатып алуға қатысуға үмiткер ықтимал өнiм берушi осы баптың 2 және 4-тармақтарында көзделген бiлiктiлiк талаптарынан басқа, осы баптың 3-тармағында белгiленген арнайы бiлiктiлiк талабына сәйкес келуi тиiс.
</w:t>
      </w:r>
      <w:r>
        <w:br/>
      </w:r>
      <w:r>
        <w:rPr>
          <w:rFonts w:ascii="Times New Roman"/>
          <w:b w:val="false"/>
          <w:i w:val="false"/>
          <w:color w:val="000000"/>
          <w:sz w:val="28"/>
        </w:rPr>
        <w:t>
      5. Төлем қабiлетi туралы талап кепiлдiк мiндеттеме түрiнде тауарларды, жұмыстарды, көрсетiлетiн қызметтердi мемлекеттiк сатып алудың жарияланған сомасының жүз процентiне тең мөлшерде Қазақстан Республикасының бiр не бiрнеше резидент банктерiнен шарттың орындалуын қамтамасыз етудi ұсынған ықтимал өнiм берушiге:
</w:t>
      </w:r>
      <w:r>
        <w:br/>
      </w:r>
      <w:r>
        <w:rPr>
          <w:rFonts w:ascii="Times New Roman"/>
          <w:b w:val="false"/>
          <w:i w:val="false"/>
          <w:color w:val="000000"/>
          <w:sz w:val="28"/>
        </w:rPr>
        <w:t>
      1) конкурсқа қатысуға өтiнiммен бiрге конкурс тәсiлiмен тауарларды, жұмыстарды, көрсетiлетiн қызметтердi мемлекеттiк сатып алуды жүзеге асырған кезде. Бұл ретте тауарларды, жұмыстарды, көрсетiлетiн қызметтердi мемлекеттiк сатып алу туралы шарттың орындалуын қамтамасыз етудi ықтимал берушi тауарларды, жұмыстарды, көрсетiлетiн қызметтердi мемлекеттiк сатып алу туралы шарт бойынша мiндеттемелердi толық орындау үшiн конкурстық құжаттамада белгiленген мерзiмге бередi;
</w:t>
      </w:r>
      <w:r>
        <w:br/>
      </w:r>
      <w:r>
        <w:rPr>
          <w:rFonts w:ascii="Times New Roman"/>
          <w:b w:val="false"/>
          <w:i w:val="false"/>
          <w:color w:val="000000"/>
          <w:sz w:val="28"/>
        </w:rPr>
        <w:t>
      2) ықтимал өнiм берушiнiң тауарларды, жұмыстарды, көрсетiлетiн қызметтердi мемлекеттiк сатып алу туралы шарт бойынша мiндеттемелердi толық орындау үшiн жеткiлiктi мерзiмге бiр көзден тауарларды, жұмыстарды, көрсетiлетiн қызметтердi мемлекеттiк сатып алу тәсiлiмен жүзеге асырған кезде оның бiлiктiлiк талаптарына сәйкестiгiн анықтау сатысында қолданылмайды.
</w:t>
      </w:r>
      <w:r>
        <w:br/>
      </w:r>
      <w:r>
        <w:rPr>
          <w:rFonts w:ascii="Times New Roman"/>
          <w:b w:val="false"/>
          <w:i w:val="false"/>
          <w:color w:val="000000"/>
          <w:sz w:val="28"/>
        </w:rPr>
        <w:t>
      6. Ықтимал өнiм берушi осы бапта көзделген бiлiктiлiк талаптарына оның сәйкес келуiн растауға сатып алуды ұйымдастырушыға тiзбесiн Қазақстан Республикасының Yкiметi бекiтетiн тиiстi құжаттарды ұсынады.
</w:t>
      </w:r>
      <w:r>
        <w:br/>
      </w:r>
      <w:r>
        <w:rPr>
          <w:rFonts w:ascii="Times New Roman"/>
          <w:b w:val="false"/>
          <w:i w:val="false"/>
          <w:color w:val="000000"/>
          <w:sz w:val="28"/>
        </w:rPr>
        <w:t>
      7. Қазақстан Республикасының резидент емес-ықтимал өнiм берушiсi мемлекеттiк сатып алу процесiне қатысу үшiн осы бапта көзделген бiлiктiлiк талаптарға оның сәйкес келуiн растауға Қазақстан Республикасының резиденттерi ұсынатын құжаттарды не оларға ұқсас құжаттарды ұсынады.
</w:t>
      </w:r>
      <w:r>
        <w:br/>
      </w:r>
      <w:r>
        <w:rPr>
          <w:rFonts w:ascii="Times New Roman"/>
          <w:b w:val="false"/>
          <w:i w:val="false"/>
          <w:color w:val="000000"/>
          <w:sz w:val="28"/>
        </w:rPr>
        <w:t>
      8. Халықаралық рейтингтiк ұйымдардың рейтингтiк бағалауы бар не қор немесе тауар биржасының ресми листингiне қосылған не халықаралық аудитор ұйымының оң аудиторлық қорытындысы бар тауарларды, жұмыстарды, көрсетiлетiн қызметтердi мемлекеттiк сатып алуға қатысуға үмiткер ықтимал өнiм берушiлер үшiн, лицензиялауға жататын қызмет түрлерiне арналған лицензияның болуы туралы талапты қоспағанда, олардың осы бапта көзделген бiлiктiлiк талаптарына сәйкес келуiн растау мақсатында көрсетiлген ұйымдардың тиiстi құжаттарын ұсыну жеткiлiктi болады. Осындай ұйымдардың тiзiлiмiн, сондай-ақ олар беретiн құжаттардың нысаны мен мазмұнын Қазақстан Республикасының Үкiметi бекiтедi.
</w:t>
      </w:r>
      <w:r>
        <w:br/>
      </w:r>
      <w:r>
        <w:rPr>
          <w:rFonts w:ascii="Times New Roman"/>
          <w:b w:val="false"/>
          <w:i w:val="false"/>
          <w:color w:val="000000"/>
          <w:sz w:val="28"/>
        </w:rPr>
        <w:t>
      9. Осы баптың 2, 3, 4-тармақтарында белгiленген бiлiктiлiк талаптары ықтимал өнiм берушi жұмыстарды орындау бойынша қосалқы мердiгер не өткiзiлетiн мемлекеттiк сатып алудың мәнi болып табылатын қызметтердi көрсету жөнiнде бiрлесе орындаушы ретiнде тартуды көздейтiн жеке және заңды тұлғаларға да қолданылады.
</w:t>
      </w:r>
      <w:r>
        <w:br/>
      </w:r>
      <w:r>
        <w:rPr>
          <w:rFonts w:ascii="Times New Roman"/>
          <w:b w:val="false"/>
          <w:i w:val="false"/>
          <w:color w:val="000000"/>
          <w:sz w:val="28"/>
        </w:rPr>
        <w:t>
      Ықтимал өнiм берушi қосалқы мердiгерлердi (бiрлесiп орындаушыларды) тартқан жағдайда, ықтимал өнiм берушi сатып алуды ұйымдастырушыға олардың осы бапта белгiленген бiлiктiлiк талаптарына сәйкес келетiнiн растайтын құжаттарды осы баптың 6-тармағында көзделген тәртiппен табыс етедi.
</w:t>
      </w:r>
      <w:r>
        <w:br/>
      </w:r>
      <w:r>
        <w:rPr>
          <w:rFonts w:ascii="Times New Roman"/>
          <w:b w:val="false"/>
          <w:i w:val="false"/>
          <w:color w:val="000000"/>
          <w:sz w:val="28"/>
        </w:rPr>
        <w:t>
      10. Осы бапта көзделмеген бiлiктiлiк талаптарын белгiлеуге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Ықтимал өнiм берушiнi бiлiктiлiк талаптарына сәйкес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келмейдi деп тану негiздемелерi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Ықтимал өнiм берушiнi бiлiктiлiк талаптарына сәйкес келмейдi деп тану негiздемелерi мыналар:
</w:t>
      </w:r>
      <w:r>
        <w:br/>
      </w:r>
      <w:r>
        <w:rPr>
          <w:rFonts w:ascii="Times New Roman"/>
          <w:b w:val="false"/>
          <w:i w:val="false"/>
          <w:color w:val="000000"/>
          <w:sz w:val="28"/>
        </w:rPr>
        <w:t>
      1) ықтимал өнiм берушi ықтимал өнiм берушiнiң және ол тартқан қосалқы мердiгердiң (бiрлесiп орындаушының) бiлiктiлiк талаптарына сәйкестiгiн растау үшiн құжатты (құжаттарды) бермеуi не тиiсiнше ресiмделген құжаттарды бермеуi;
</w:t>
      </w:r>
      <w:r>
        <w:br/>
      </w:r>
      <w:r>
        <w:rPr>
          <w:rFonts w:ascii="Times New Roman"/>
          <w:b w:val="false"/>
          <w:i w:val="false"/>
          <w:color w:val="000000"/>
          <w:sz w:val="28"/>
        </w:rPr>
        <w:t>
      2) ықтимал өнiм берушi өзiнiң бiлiктiлiк талаптарына сәйкестiгiн, сондай-ақ ол тартқан қосалқы мердiгердiң (бiрлесiп орындаушының) сәйкестiгiн растау үшiн берген құжаттарда қамтылған ақпараттың негiзiнде бiлiктiлiк талаптарына сәйкес келмеу фактiсiнiң анықталуы;
</w:t>
      </w:r>
      <w:r>
        <w:br/>
      </w:r>
      <w:r>
        <w:rPr>
          <w:rFonts w:ascii="Times New Roman"/>
          <w:b w:val="false"/>
          <w:i w:val="false"/>
          <w:color w:val="000000"/>
          <w:sz w:val="28"/>
        </w:rPr>
        <w:t>
      3) бiлiктiлiк талаптары бойынша жалған ақпарат беруi болып табылады.
</w:t>
      </w:r>
      <w:r>
        <w:br/>
      </w:r>
      <w:r>
        <w:rPr>
          <w:rFonts w:ascii="Times New Roman"/>
          <w:b w:val="false"/>
          <w:i w:val="false"/>
          <w:color w:val="000000"/>
          <w:sz w:val="28"/>
        </w:rPr>
        <w:t>
      2. Ықтимал өнiм берушiнi осы баптың 1-тармағында көрсетiлмеген негiздемелер бойынша бiлiктiлiк талаптарына сәйкес келмейдi деп тануға жол берiлмейдi. Осы жолсыздықтарға жол берген тұлғалар Қазақстан Республикасының заңдарына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Ықтимал өнiм берушiнiң бiлiктiлiк талаптары бойынша жалған ақпарат беру салдарлары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Ықтимал өнiм берушi беретiн бiлiктiлiк талаптары бойынша ақпараттың растығын тапсырыс берушi не сатып алуды ұйымдастырушы тауарларды, жұмыстарды, көрсетiлетiн қызметтердi мемлекеттiк сатып алуды жүзеге асырудың кез келген кезеңiнде белгiлей алады.
</w:t>
      </w:r>
      <w:r>
        <w:br/>
      </w:r>
      <w:r>
        <w:rPr>
          <w:rFonts w:ascii="Times New Roman"/>
          <w:b w:val="false"/>
          <w:i w:val="false"/>
          <w:color w:val="000000"/>
          <w:sz w:val="28"/>
        </w:rPr>
        <w:t>
      2. Тапсырыс берушi не сатып алуды бiрыңғай ұйымдастырушы ықтимал өнiм берушi бiлiктiлiк талаптары бойынша жалған ақпарат берген фактiнi белгiлеген күннен бастап осы фактiлердi растайтын құжаттардың көшiрмесiн қоса бере отырып, ықтимал өнiм берушi бiлiктiлiк талаптары бойынша жалған ақпарат берген барлық белгiленген фактiлер туралы уәкiлеттi органға хабарлауға мiндеттi. Осындай белгiленген фактiлердiң растығына ықтимал өнiм берушiнiң жалған ақпарат бергенi туралы шешiм қабылдаған тұлғалар жауап бередi.
</w:t>
      </w:r>
      <w:r>
        <w:br/>
      </w:r>
      <w:r>
        <w:rPr>
          <w:rFonts w:ascii="Times New Roman"/>
          <w:b w:val="false"/>
          <w:i w:val="false"/>
          <w:color w:val="000000"/>
          <w:sz w:val="28"/>
        </w:rPr>
        <w:t>
      3. Бiлiктiлiк талаптары бойынша жалған ақпарат берген ықтимал өнiм берушiлер терiс пиғылды ықтимал өнiм берушiлер (жеткiзушiлер) тiзiлiмiне енгiзiледi.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Тауарларды, жұмыстарды, көрсетілетін қызметтерді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алуды жүзеге асыру тәсiлдерi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4-бабының 1-тармағында көзделген жағдайларды, сатып алу мынадай тәсiлдердiң бiрiмен:
</w:t>
      </w:r>
      <w:r>
        <w:br/>
      </w:r>
      <w:r>
        <w:rPr>
          <w:rFonts w:ascii="Times New Roman"/>
          <w:b w:val="false"/>
          <w:i w:val="false"/>
          <w:color w:val="000000"/>
          <w:sz w:val="28"/>
        </w:rPr>
        <w:t>
      1) конкурс ашық не жабық (екi кезеңдi рәсiмдердi пайдалана отырып);
</w:t>
      </w:r>
      <w:r>
        <w:br/>
      </w:r>
      <w:r>
        <w:rPr>
          <w:rFonts w:ascii="Times New Roman"/>
          <w:b w:val="false"/>
          <w:i w:val="false"/>
          <w:color w:val="000000"/>
          <w:sz w:val="28"/>
        </w:rPr>
        <w:t>
      2) баға ұсыныстарын сұрату;
</w:t>
      </w:r>
      <w:r>
        <w:br/>
      </w:r>
      <w:r>
        <w:rPr>
          <w:rFonts w:ascii="Times New Roman"/>
          <w:b w:val="false"/>
          <w:i w:val="false"/>
          <w:color w:val="000000"/>
          <w:sz w:val="28"/>
        </w:rPr>
        <w:t>
      3) бiр көзден сатып алу;
</w:t>
      </w:r>
      <w:r>
        <w:br/>
      </w:r>
      <w:r>
        <w:rPr>
          <w:rFonts w:ascii="Times New Roman"/>
          <w:b w:val="false"/>
          <w:i w:val="false"/>
          <w:color w:val="000000"/>
          <w:sz w:val="28"/>
        </w:rPr>
        <w:t>
      4) тауарларды, жұмыстарды, көрсетiлетiн қызметтердi электрондық мемлекеттiк сатып алу жүйесi арқылы;
</w:t>
      </w:r>
      <w:r>
        <w:br/>
      </w:r>
      <w:r>
        <w:rPr>
          <w:rFonts w:ascii="Times New Roman"/>
          <w:b w:val="false"/>
          <w:i w:val="false"/>
          <w:color w:val="000000"/>
          <w:sz w:val="28"/>
        </w:rPr>
        <w:t>
      5) ашық тауар биржалары арқылы жүзеге асырылады.
</w:t>
      </w:r>
      <w:r>
        <w:br/>
      </w:r>
      <w:r>
        <w:rPr>
          <w:rFonts w:ascii="Times New Roman"/>
          <w:b w:val="false"/>
          <w:i w:val="false"/>
          <w:color w:val="000000"/>
          <w:sz w:val="28"/>
        </w:rPr>
        <w:t>
      2. Тауарларды, жұмыстарды, көрсетiлетiн қызметтердi мемлекеттiк сатып алуды жүзеге асыру тәсiлiн тапсырыс берушi уәкiлеттi органмен келiспей осы Заңға сәйкес таңдайды.
</w:t>
      </w:r>
      <w:r>
        <w:br/>
      </w:r>
      <w:r>
        <w:rPr>
          <w:rFonts w:ascii="Times New Roman"/>
          <w:b w:val="false"/>
          <w:i w:val="false"/>
          <w:color w:val="000000"/>
          <w:sz w:val="28"/>
        </w:rPr>
        <w:t>
      3. Тапсырыс берушi осындай мемлекеттiк сатып алуды тiкелей тапсырыс берушiнiң филиалымен (өкiлдiгiмен) тапсырыс берушiнiң атынан жүзеге асырған жағдайда, өзiнiң филиалының (өкiлдiгiнiң) қызметiн қамтамасыз ету үшiн қажеттi бiртектi тауарлардың, жұмыстардың, көрсетiлетiн қызметтердiң жылдық көлемiне сүйене отырып, тауарларды, жұмыстарды, көрсетiлетiн қызметтерді мемлекеттік сатып алуды жүзеге асыру тәсілін анықтауға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Тапсырыс берушiлердiң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Тапсырыс берушілер тізілімін жүргізуді уәкілетті орган жүзеге асырады.
</w:t>
      </w:r>
      <w:r>
        <w:br/>
      </w:r>
      <w:r>
        <w:rPr>
          <w:rFonts w:ascii="Times New Roman"/>
          <w:b w:val="false"/>
          <w:i w:val="false"/>
          <w:color w:val="000000"/>
          <w:sz w:val="28"/>
        </w:rPr>
        <w:t>
      2. Тапсырыс берушiлер тiзiлiмiнде қамтылған мәлiметтер мүдделi тұлғаларға төлем төлеместен танысу үшiн қол жетiмдi болуы тиiс.
</w:t>
      </w:r>
      <w:r>
        <w:br/>
      </w:r>
      <w:r>
        <w:rPr>
          <w:rFonts w:ascii="Times New Roman"/>
          <w:b w:val="false"/>
          <w:i w:val="false"/>
          <w:color w:val="000000"/>
          <w:sz w:val="28"/>
        </w:rPr>
        <w:t>
      3. Тапсырыс берушiлер тiзiлiмiн ұстау, сондай-ақ оны жүргiзу тәртібiн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туралы шарттар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мемлекеттiк сатып алу туралы шарттар тiзiлiмiн жүргiзудi уәкiлеттi орган жүзеге асырады.
</w:t>
      </w:r>
      <w:r>
        <w:br/>
      </w:r>
      <w:r>
        <w:rPr>
          <w:rFonts w:ascii="Times New Roman"/>
          <w:b w:val="false"/>
          <w:i w:val="false"/>
          <w:color w:val="000000"/>
          <w:sz w:val="28"/>
        </w:rPr>
        <w:t>
      2. Тауарларды, жұмыстарды, көрсетiлетiн қызметтердi мемлекеттiк сатып алу туралы шарттар тізілімінде қамтылған мәліметтер мүдделі тұлғаларға төлем төлеместен танысу үшiн қол жетiмдi болуы тиiс.
</w:t>
      </w:r>
      <w:r>
        <w:br/>
      </w:r>
      <w:r>
        <w:rPr>
          <w:rFonts w:ascii="Times New Roman"/>
          <w:b w:val="false"/>
          <w:i w:val="false"/>
          <w:color w:val="000000"/>
          <w:sz w:val="28"/>
        </w:rPr>
        <w:t>
      3. Тауарларды, жұмыстарды, көрсетiлетiн қызметтердi мемлекеттiк сатып алу туралы шарттар тiзiлiмiнiң мазмұнын, сондай-ақ оны жүргiзу тәртiбiн уәкiлеттi орган белгiлейдi.
</w:t>
      </w:r>
      <w:r>
        <w:br/>
      </w:r>
      <w:r>
        <w:rPr>
          <w:rFonts w:ascii="Times New Roman"/>
          <w:b w:val="false"/>
          <w:i w:val="false"/>
          <w:color w:val="000000"/>
          <w:sz w:val="28"/>
        </w:rPr>
        <w:t>
      4. Мемлекеттiк құпияларды және заңмен қорғалатын өзге де құпияны құрайтын мәлiметтерден тұратын тауарларды, жұмыстарды, көрсетiлетiн қызметтердi мемлекеттiк сатып алу туралы шарттар шарттардың бөлек тiзiлiмiне енгiзiледi, оны жүргiзу тәртiбiн мемлекеттiк құпияны сақтау жөнiндегi уәкiлеттi органмен келiсiм бойынша уәкiлеттi орган белгiлейдi. Мұндай мәлiметтерге қол жеткiзу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Терiс пиғылды ықтимал өнiм берушiлер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(жеткiзушiлер)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Терiс пиғылды ықтимал өнiм берушiлер (жеткiзушiлер) тiзiлiмiн уәкiлеттi орган жүзеге асырады.
</w:t>
      </w:r>
      <w:r>
        <w:br/>
      </w:r>
      <w:r>
        <w:rPr>
          <w:rFonts w:ascii="Times New Roman"/>
          <w:b w:val="false"/>
          <w:i w:val="false"/>
          <w:color w:val="000000"/>
          <w:sz w:val="28"/>
        </w:rPr>
        <w:t>
      2. Терiс пиғылды ықтимал өнiм берушiлер (жеткiзушiлер) тiзiлiмiне бiлiктiлiк талаптары бойынша оның жалған ақпарат беру себебiнен енгiзiлген ықтимал өнiм берушi осындай фактi белгiленген күннен бастап бiр жыл iшiнде тауарларды, жұмыстарды, көрсетiлетiн қызметтердi мемлекеттiк сатып алуға қатысуға жiберiлмейдi.
</w:t>
      </w:r>
      <w:r>
        <w:br/>
      </w:r>
      <w:r>
        <w:rPr>
          <w:rFonts w:ascii="Times New Roman"/>
          <w:b w:val="false"/>
          <w:i w:val="false"/>
          <w:color w:val="000000"/>
          <w:sz w:val="28"/>
        </w:rPr>
        <w:t>
      Тауарларды, жұмыстарды, көрсетiлетiн қызметтердi мемлекеттiк сатып алу туралы шартты орындамаған не тиiсiнше орындамаған ықтимал өнiм берушi осындай фактi белгiленген күннен бастап екi жыл iшiнде тауарларды, жұмыстарды, көрсетiлетiн қызметтердi мемлекеттiк сатып алуға қатысуға жiберiлмейдi.
</w:t>
      </w:r>
      <w:r>
        <w:br/>
      </w:r>
      <w:r>
        <w:rPr>
          <w:rFonts w:ascii="Times New Roman"/>
          <w:b w:val="false"/>
          <w:i w:val="false"/>
          <w:color w:val="000000"/>
          <w:sz w:val="28"/>
        </w:rPr>
        <w:t>
      Терiс пиғылды ықтимал өнiм берушiлер (жеткiзушiлер) тiзiлiмiнде қамтылған мәлiметтер осы Заңда белгiленген мерзiм өткеннен кейiн көрсетiлген тiзiлiмнен алынып тасталады.
</w:t>
      </w:r>
      <w:r>
        <w:br/>
      </w:r>
      <w:r>
        <w:rPr>
          <w:rFonts w:ascii="Times New Roman"/>
          <w:b w:val="false"/>
          <w:i w:val="false"/>
          <w:color w:val="000000"/>
          <w:sz w:val="28"/>
        </w:rPr>
        <w:t>
      3. Терiс пиғылды ықтимал өнiм берушiлер (жеткiзушiлер) тiзiлiмiнде қамтылған мәлiметтер мүдделi тұлғаларға төлем төлеместен танысу үшiн қол жетiмдi болуы тиiс.
</w:t>
      </w:r>
      <w:r>
        <w:br/>
      </w:r>
      <w:r>
        <w:rPr>
          <w:rFonts w:ascii="Times New Roman"/>
          <w:b w:val="false"/>
          <w:i w:val="false"/>
          <w:color w:val="000000"/>
          <w:sz w:val="28"/>
        </w:rPr>
        <w:t>
      4. Терiс пиғылды ықтимал өнiм берушiлер (жеткiзушiлер) тiзiлiмiнiң мазмұны, сондай-ақ оны жүргiзу тәртiбiн уәкiлеттi орган белгiлейдi.
</w:t>
      </w:r>
      <w:r>
        <w:br/>
      </w:r>
      <w:r>
        <w:rPr>
          <w:rFonts w:ascii="Times New Roman"/>
          <w:b w:val="false"/>
          <w:i w:val="false"/>
          <w:color w:val="000000"/>
          <w:sz w:val="28"/>
        </w:rPr>
        <w:t>
      5. Уәкiлеттi орган ықтимал өнiм берушiнi (жеткiзушiнiң) терiс пиғылды ықтимал өнiм берушiлер (жеткiзушiлер) тiзiлiмiне енгiзген күннен бастап үш жұмыс күнi iшiнде оған тиiстi хабарламаны осындай хабарламаны жөнелту мен алу фактiсiн растайтын тәсiлмен ұсынады.
</w:t>
      </w:r>
      <w:r>
        <w:br/>
      </w:r>
      <w:r>
        <w:rPr>
          <w:rFonts w:ascii="Times New Roman"/>
          <w:b w:val="false"/>
          <w:i w:val="false"/>
          <w:color w:val="000000"/>
          <w:sz w:val="28"/>
        </w:rPr>
        <w:t>
      6. Ықтимал өнiм берушiнi (жеткiзушiнiң) терiс пиғылды ықтимал өнiм берушiлер (жеткiзушiлер) тiзiлiмiне енгiзу туралы шешiмге олар сот тәртiбiнде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Тауарлар, жұмыстар, көрсетiлетiн қызметтер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 жұмыстар, көрсетiлетiн қызметтер тiзiлiмiн жүргiзудi уәкiлеттi орган жүзеге асырады.
</w:t>
      </w:r>
      <w:r>
        <w:br/>
      </w:r>
      <w:r>
        <w:rPr>
          <w:rFonts w:ascii="Times New Roman"/>
          <w:b w:val="false"/>
          <w:i w:val="false"/>
          <w:color w:val="000000"/>
          <w:sz w:val="28"/>
        </w:rPr>
        <w:t>
      2. Тауарлар, жұмыстар, көрсетiлетiн қызметтер тiзiлiмiнде қамтылған мәлiметтер мүдделi тұлғаларға төлем төлеместен танысу үшiн қол жетiмдi болуы тиiс.
</w:t>
      </w:r>
      <w:r>
        <w:br/>
      </w:r>
      <w:r>
        <w:rPr>
          <w:rFonts w:ascii="Times New Roman"/>
          <w:b w:val="false"/>
          <w:i w:val="false"/>
          <w:color w:val="000000"/>
          <w:sz w:val="28"/>
        </w:rPr>
        <w:t>
      3. Тауарлар, жұмыстар, көрсетiлетiн қызметтер тiзiлiмiнiң мазмұнын, сондай-ақ оны жүргiзу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жүйесiн мемлекеттiк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Қазақстан Республикасы Yкiметiнiң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көрсетiлетiн қызметтердi мемлекеттiк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тауарларды, жұмыстарды, көрсетiлетiн қызметтердi мемлекеттiк сатып алу саласындағы құзыретiне:
</w:t>
      </w:r>
      <w:r>
        <w:br/>
      </w:r>
      <w:r>
        <w:rPr>
          <w:rFonts w:ascii="Times New Roman"/>
          <w:b w:val="false"/>
          <w:i w:val="false"/>
          <w:color w:val="000000"/>
          <w:sz w:val="28"/>
        </w:rPr>
        <w:t>
      1) тауарларды, жұмыстарды, көрсетiлетiн қызметтердi мемлекеттiк сатып алу саласындағы мемлекеттiк саясаттың негiзгi бағыттарын әзiрлеу;
</w:t>
      </w:r>
      <w:r>
        <w:br/>
      </w:r>
      <w:r>
        <w:rPr>
          <w:rFonts w:ascii="Times New Roman"/>
          <w:b w:val="false"/>
          <w:i w:val="false"/>
          <w:color w:val="000000"/>
          <w:sz w:val="28"/>
        </w:rPr>
        <w:t>
      2) осы Заңның нормаларын қолданбай тауарларды, жұмыстарды, көрсетiлетiн қызметтердi мемлекеттiк сатып алуды жүзеге асыратын ауылдық елдi мекендерде орналасқан әлеуметтiк саланың мемлекеттiк мекемелерi менi мемлекеттiк кәсiпорындарының тiзбесiн бекiту;
</w:t>
      </w:r>
      <w:r>
        <w:br/>
      </w:r>
      <w:r>
        <w:rPr>
          <w:rFonts w:ascii="Times New Roman"/>
          <w:b w:val="false"/>
          <w:i w:val="false"/>
          <w:color w:val="000000"/>
          <w:sz w:val="28"/>
        </w:rPr>
        <w:t>
      3) оларды кейiн қайта өңдеу және (немесе) сату мақсатында мемлекеттiк кәсiпорындар, акцияларының (үлестерiнiң) елуден көбiрек процентi мемлекетке тиесiлi заңды тұлғалар және олармен аффилиирленген заңды тұлғалар сатып алатын тауарлар тiзбесiн бекiту;
</w:t>
      </w:r>
      <w:r>
        <w:br/>
      </w:r>
      <w:r>
        <w:rPr>
          <w:rFonts w:ascii="Times New Roman"/>
          <w:b w:val="false"/>
          <w:i w:val="false"/>
          <w:color w:val="000000"/>
          <w:sz w:val="28"/>
        </w:rPr>
        <w:t>
      4) Қазақстан Республикасының халықаралық келiсiмдерiне сәйкес сатып алынатын тауарлар, жұмыстар, көрсетiлетiн қызметтер тiзбесiн қалыптастыру;
</w:t>
      </w:r>
      <w:r>
        <w:br/>
      </w:r>
      <w:r>
        <w:rPr>
          <w:rFonts w:ascii="Times New Roman"/>
          <w:b w:val="false"/>
          <w:i w:val="false"/>
          <w:color w:val="000000"/>
          <w:sz w:val="28"/>
        </w:rPr>
        <w:t>
      5) сатып алынуы стратегиялық мәнi бар тауарлар, жұмыстар, көрсетiлетiн қызметтер тiзбесiн бекiту;
</w:t>
      </w:r>
      <w:r>
        <w:br/>
      </w:r>
      <w:r>
        <w:rPr>
          <w:rFonts w:ascii="Times New Roman"/>
          <w:b w:val="false"/>
          <w:i w:val="false"/>
          <w:color w:val="000000"/>
          <w:sz w:val="28"/>
        </w:rPr>
        <w:t>
      6) стратегиялық маңызды өндiрiстер үшiн шикiзат ресурсы болып табылатын, Қазақстан Республикасының аумағында өндiрiлмейтiн және шетелде сатып алынатын тауарлардың тiзбесiн бекiту;
</w:t>
      </w:r>
      <w:r>
        <w:br/>
      </w:r>
      <w:r>
        <w:rPr>
          <w:rFonts w:ascii="Times New Roman"/>
          <w:b w:val="false"/>
          <w:i w:val="false"/>
          <w:color w:val="000000"/>
          <w:sz w:val="28"/>
        </w:rPr>
        <w:t>
      7) тауарларды, жұмыстарды, көрсетiлетiн қызметтердi сатып алуды маңызды стратегиялық мәнi бар болатындарға жатқызу тәртiбiн айқындау;
</w:t>
      </w:r>
      <w:r>
        <w:br/>
      </w:r>
      <w:r>
        <w:rPr>
          <w:rFonts w:ascii="Times New Roman"/>
          <w:b w:val="false"/>
          <w:i w:val="false"/>
          <w:color w:val="000000"/>
          <w:sz w:val="28"/>
        </w:rPr>
        <w:t>
      8) тапсырыс берушiлер қызметiн үздiксiз қамтамасыз ету мақсатында келесi жылдың бiрiншi тоқсанына күн сайынғы және апта сайынғы тауарлар, жұмыстар, көрсетiлетiн қызметтер тiзбесiн бекiту;
</w:t>
      </w:r>
      <w:r>
        <w:br/>
      </w:r>
      <w:r>
        <w:rPr>
          <w:rFonts w:ascii="Times New Roman"/>
          <w:b w:val="false"/>
          <w:i w:val="false"/>
          <w:color w:val="000000"/>
          <w:sz w:val="28"/>
        </w:rPr>
        <w:t>
      9) демпингтiк бағаны есептеу тәртiбiн белгiлеу;
</w:t>
      </w:r>
      <w:r>
        <w:br/>
      </w:r>
      <w:r>
        <w:rPr>
          <w:rFonts w:ascii="Times New Roman"/>
          <w:b w:val="false"/>
          <w:i w:val="false"/>
          <w:color w:val="000000"/>
          <w:sz w:val="28"/>
        </w:rPr>
        <w:t>
      10) тауарлардың, жұмыстардың, көрсетiлетiн қызметтердiң тiзбесiн бекiту, сондай-ақ тауарларды, жұмыстарды, көрсетiлетiн қызметтерді электрондық мемлекеттiк сатып алу жүйесi арқылы тауарларды, жұмыстарды, көрсетiлетін қызметтердi мемлекеттiк сатып алуды жүзеге асыру тәртiбiн белгiлеу;
</w:t>
      </w:r>
      <w:r>
        <w:br/>
      </w:r>
      <w:r>
        <w:rPr>
          <w:rFonts w:ascii="Times New Roman"/>
          <w:b w:val="false"/>
          <w:i w:val="false"/>
          <w:color w:val="000000"/>
          <w:sz w:val="28"/>
        </w:rPr>
        <w:t>
      11) құпиялық режимiн сақтауды, сондай-ақ Қазақстан Республикасының ұлттық қауiпсiздiгi мен қорғаныс қабiлетiн сақтауды талап ететiн Қазақстан Республикасының қорғанысын, құқықтық тәртiптi және ұлттық қауiпсiздiк қажеттiлiгiн қамтамасыз ету үшiн тауарларды, жұмыстарды, көрсетiлетiн қызметтердi мемлекеттiк сатып алуды жүзеге асырудың тәртiбiн белгiлеу;
</w:t>
      </w:r>
      <w:r>
        <w:br/>
      </w:r>
      <w:r>
        <w:rPr>
          <w:rFonts w:ascii="Times New Roman"/>
          <w:b w:val="false"/>
          <w:i w:val="false"/>
          <w:color w:val="000000"/>
          <w:sz w:val="28"/>
        </w:rPr>
        <w:t>
      12) тауарларды, жұмыстарды, көрсетiлетiн қызметтердi мемлекеттiк сатып алуды жүзеге асыру кезiнде мемлекеттiк қолдау көзделетiн отандық ықтимал өнiм берушiлер санатын белгiлеу, сондай-ақ осындай қолдау шараларын белгiлеу;
</w:t>
      </w:r>
      <w:r>
        <w:br/>
      </w:r>
      <w:r>
        <w:rPr>
          <w:rFonts w:ascii="Times New Roman"/>
          <w:b w:val="false"/>
          <w:i w:val="false"/>
          <w:color w:val="000000"/>
          <w:sz w:val="28"/>
        </w:rPr>
        <w:t>
      13) тауарларды, жұмыстарды, көрсетiлетiн қызметтердi мемлекеттiк сатып алуды ұйымдастыру және жүргiзу ережесiн белгiлеу;
</w:t>
      </w:r>
      <w:r>
        <w:br/>
      </w:r>
      <w:r>
        <w:rPr>
          <w:rFonts w:ascii="Times New Roman"/>
          <w:b w:val="false"/>
          <w:i w:val="false"/>
          <w:color w:val="000000"/>
          <w:sz w:val="28"/>
        </w:rPr>
        <w:t>
      14) мәлiметтерi ықтимал өнiм берушiлердiң осы Заңда белгiленген бiлiктiлiк талаптарына сәйкестiгiн растау үшiн пайдаланылатын халықаралық рейтингтiк ұйымдардың, қор, тауар биржаларының, халықаралық аудиторлық ұйымдардың тiзбесiн бекiту;
</w:t>
      </w:r>
      <w:r>
        <w:br/>
      </w:r>
      <w:r>
        <w:rPr>
          <w:rFonts w:ascii="Times New Roman"/>
          <w:b w:val="false"/>
          <w:i w:val="false"/>
          <w:color w:val="000000"/>
          <w:sz w:val="28"/>
        </w:rPr>
        <w:t>
      15) тауарларды, жұмыстарды, көрсетiлетiн қызметтердi мемлекеттiк сатып алуды жүзеге асырудың ерекше шарттарын белгiлеу;
</w:t>
      </w:r>
      <w:r>
        <w:br/>
      </w:r>
      <w:r>
        <w:rPr>
          <w:rFonts w:ascii="Times New Roman"/>
          <w:b w:val="false"/>
          <w:i w:val="false"/>
          <w:color w:val="000000"/>
          <w:sz w:val="28"/>
        </w:rPr>
        <w:t>
      16) кәсiпкерлiк қызмет субъектiлерi болып табылмайтын жеке тұлғалардан көрсетiлетiн қызметтердi, сондай-ақ оларға жеке меншiк құқығында тиесiлi мүлiктi сатып алуды жүзеге асыру тәртiбiн белгiлеу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Уәкiлеттi органның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органның құқықтары:
</w:t>
      </w:r>
      <w:r>
        <w:br/>
      </w:r>
      <w:r>
        <w:rPr>
          <w:rFonts w:ascii="Times New Roman"/>
          <w:b w:val="false"/>
          <w:i w:val="false"/>
          <w:color w:val="000000"/>
          <w:sz w:val="28"/>
        </w:rPr>
        <w:t>
      1) тауарларды, жұмыстарды, көрсетiлетiн қызметтердi мемлекеттiк сатып алу жүйесiнiң субъектiлерiнен қажеттi есептiлiктi, ақпаратты және материалдарды сұратады және алады, қажет болған жағдайда ұсынылған есептiлiк деректерiнiң дұрыстығын тексередi;
</w:t>
      </w:r>
      <w:r>
        <w:br/>
      </w:r>
      <w:r>
        <w:rPr>
          <w:rFonts w:ascii="Times New Roman"/>
          <w:b w:val="false"/>
          <w:i w:val="false"/>
          <w:color w:val="000000"/>
          <w:sz w:val="28"/>
        </w:rPr>
        <w:t>
      2) сараптамалар мен консультациялар жүргiзу үшiн мемлекеттiк органдар мен өзге ұйымдардың мамандарын тартады.
</w:t>
      </w:r>
      <w:r>
        <w:br/>
      </w:r>
      <w:r>
        <w:rPr>
          <w:rFonts w:ascii="Times New Roman"/>
          <w:b w:val="false"/>
          <w:i w:val="false"/>
          <w:color w:val="000000"/>
          <w:sz w:val="28"/>
        </w:rPr>
        <w:t>
      2. Уәкiлеттiк органның мiндеттерi:
</w:t>
      </w:r>
      <w:r>
        <w:br/>
      </w:r>
      <w:r>
        <w:rPr>
          <w:rFonts w:ascii="Times New Roman"/>
          <w:b w:val="false"/>
          <w:i w:val="false"/>
          <w:color w:val="000000"/>
          <w:sz w:val="28"/>
        </w:rPr>
        <w:t>
      1) тауарларды, жұмыстарды, көрсетiлетiн қызметтердi мемлекеттiк сатып алу саласындағы мемлекеттiк саясатты iске асыруды қамтамасыз етедi;
</w:t>
      </w:r>
      <w:r>
        <w:br/>
      </w:r>
      <w:r>
        <w:rPr>
          <w:rFonts w:ascii="Times New Roman"/>
          <w:b w:val="false"/>
          <w:i w:val="false"/>
          <w:color w:val="000000"/>
          <w:sz w:val="28"/>
        </w:rPr>
        <w:t>
      2) тауарларды, жұмыстарды, көрсетiлетiн қызметтердi мемлекеттiк сатып алу мәселелерi бойынша нормативтiк құқықтық актiлердi жетiлдiру жөнiндегi ұсыныстарды қорытады және әзiрлейдi, сондай-ақ Қазақстан Республикасының заңнамасына сәйкес өз құзыретi шегiнде нормативтiк құқықтық актiлер қабылдайды;
</w:t>
      </w:r>
      <w:r>
        <w:br/>
      </w:r>
      <w:r>
        <w:rPr>
          <w:rFonts w:ascii="Times New Roman"/>
          <w:b w:val="false"/>
          <w:i w:val="false"/>
          <w:color w:val="000000"/>
          <w:sz w:val="28"/>
        </w:rPr>
        <w:t>
      3) тауарларды, жұмыстарды, көрсетiлетiн қызметтердi мемлекеттiк сатып алу жүйесi субъектiлерiнiң қызметiн реттеудi жүзеге асырады;
</w:t>
      </w:r>
      <w:r>
        <w:br/>
      </w:r>
      <w:r>
        <w:rPr>
          <w:rFonts w:ascii="Times New Roman"/>
          <w:b w:val="false"/>
          <w:i w:val="false"/>
          <w:color w:val="000000"/>
          <w:sz w:val="28"/>
        </w:rPr>
        <w:t>
      4) тауарларды, жұмыстарды, көрсетiлетiн қызметтердi мемлекеттiк сатып алу жүйесiнiң жұмыс iстеуi туралы ақпаратты жинауды, қорытуды және талдауды, сондай-ақ осы Заңда көзделген тiзiлiмдердi жүргiзудi жүзеге асырады;
</w:t>
      </w:r>
      <w:r>
        <w:br/>
      </w:r>
      <w:r>
        <w:rPr>
          <w:rFonts w:ascii="Times New Roman"/>
          <w:b w:val="false"/>
          <w:i w:val="false"/>
          <w:color w:val="000000"/>
          <w:sz w:val="28"/>
        </w:rPr>
        <w:t>
      5) тапсырыс берушiлердiң; тауарларды, жұмыстарды, көрсетiлетiн қызметтердi мемлекеттiк сатып алу туралы шарттардың; терiс пиғылды ықтимал өнiм берушiлердiң (жеткiзушiлердiң); тауарлардың, жұмыстардың, көрсетiлетiн қызметтердiң тiзiлiмдерiн жүргiзу тәртiбiн белгiлейдi;
</w:t>
      </w:r>
      <w:r>
        <w:br/>
      </w:r>
      <w:r>
        <w:rPr>
          <w:rFonts w:ascii="Times New Roman"/>
          <w:b w:val="false"/>
          <w:i w:val="false"/>
          <w:color w:val="000000"/>
          <w:sz w:val="28"/>
        </w:rPr>
        <w:t>
      6) осы Заңға сәйкес сатып алынатын тауарлар, жұмыстар, көрсетiлетiн қызметтер нарығына зерттеу жүргiзедi;
</w:t>
      </w:r>
      <w:r>
        <w:br/>
      </w:r>
      <w:r>
        <w:rPr>
          <w:rFonts w:ascii="Times New Roman"/>
          <w:b w:val="false"/>
          <w:i w:val="false"/>
          <w:color w:val="000000"/>
          <w:sz w:val="28"/>
        </w:rPr>
        <w:t>
      7) тауарларды, жұмыстарды, көрсетiлетiн қызметтердi мемлекеттiк сатып алу мәселелерi бойынша есептiлiк нысанын әзiрлейдi, сондай-ақ оны жасау мен ұсыну тәртiбiн белгiлейдi;
</w:t>
      </w:r>
      <w:r>
        <w:br/>
      </w:r>
      <w:r>
        <w:rPr>
          <w:rFonts w:ascii="Times New Roman"/>
          <w:b w:val="false"/>
          <w:i w:val="false"/>
          <w:color w:val="000000"/>
          <w:sz w:val="28"/>
        </w:rPr>
        <w:t>
      8) тауарларды, жұмыстарды, көрсетiлетiн қызметтердi мемлекеттiк сатып алу мәселелерi бойынша әдiстемелiк материалдарды әзiрлейдi және бекiтедi;
</w:t>
      </w:r>
      <w:r>
        <w:br/>
      </w:r>
      <w:r>
        <w:rPr>
          <w:rFonts w:ascii="Times New Roman"/>
          <w:b w:val="false"/>
          <w:i w:val="false"/>
          <w:color w:val="000000"/>
          <w:sz w:val="28"/>
        </w:rPr>
        <w:t>
      9) тауарларды, жұмыстарды, көрсетiлетiн қызметтердi мемлекеттiк сатып алу саласында мамандар даярлау тәртiбiн белгiлейдi;
</w:t>
      </w:r>
      <w:r>
        <w:br/>
      </w:r>
      <w:r>
        <w:rPr>
          <w:rFonts w:ascii="Times New Roman"/>
          <w:b w:val="false"/>
          <w:i w:val="false"/>
          <w:color w:val="000000"/>
          <w:sz w:val="28"/>
        </w:rPr>
        <w:t>
      10) Қазақстан Республикасының ақпараттандыру туралы заңнамасына сәйкес ақпараттық жүйелердi қолдана отырып, электрондық қызметтер көрсетедi.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туралы заңнаманың сақталуын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мемлекеттiк сатып алу туралы заңнаманың сақталуын бақылауды бақылау субъектiлерiн жоспарлы және жоспардан тыс тексеру арқылы мемлекеттiк қаржылық бақылау органдары жүзеге асырады.
</w:t>
      </w:r>
      <w:r>
        <w:br/>
      </w:r>
      <w:r>
        <w:rPr>
          <w:rFonts w:ascii="Times New Roman"/>
          <w:b w:val="false"/>
          <w:i w:val="false"/>
          <w:color w:val="000000"/>
          <w:sz w:val="28"/>
        </w:rPr>
        <w:t>
      2. Бақылау субъектiлерi тапсырыс берушi, сатып алуды ұйымдастырушы, конкурстық комиссия, сараптама комиссиясы (сарапшы), ықтимал өнiм берушiлер, жеткiзушiлер, тауарларды, жұмыстарды, көрсетiлетiн қызметтердi электрондық мемлекеттiк сатып алу жүйесiнiң қатысушылары, сондай-ақ ашық тауар биржалары болып табылады, олардың қызметiн реттеу осы Заңға сәйкес уәкiлеттi органның құзыретiне жатады.
</w:t>
      </w:r>
      <w:r>
        <w:br/>
      </w:r>
      <w:r>
        <w:rPr>
          <w:rFonts w:ascii="Times New Roman"/>
          <w:b w:val="false"/>
          <w:i w:val="false"/>
          <w:color w:val="000000"/>
          <w:sz w:val="28"/>
        </w:rPr>
        <w:t>
      3. Бақылау субъектiлерiне қатысты жоспарлы тексерулер күнтiзбелiк жыл iшiнде кемiнде бiр рет жүзеге асырылады.
</w:t>
      </w:r>
      <w:r>
        <w:br/>
      </w:r>
      <w:r>
        <w:rPr>
          <w:rFonts w:ascii="Times New Roman"/>
          <w:b w:val="false"/>
          <w:i w:val="false"/>
          <w:color w:val="000000"/>
          <w:sz w:val="28"/>
        </w:rPr>
        <w:t>
      4. Мемлекеттiк қаржылық бақылау органдары жоспардан тыс тексерулердi мынадай жағдайларда:
</w:t>
      </w:r>
      <w:r>
        <w:br/>
      </w:r>
      <w:r>
        <w:rPr>
          <w:rFonts w:ascii="Times New Roman"/>
          <w:b w:val="false"/>
          <w:i w:val="false"/>
          <w:color w:val="000000"/>
          <w:sz w:val="28"/>
        </w:rPr>
        <w:t>
      1) бақылау субъектiлерiнiң әкiмшiлiк құқық бұзушылық сипаттарын қамтитын iс-әрекеттер (әрекетсiздiктер) жасағаны туралы ақпараттың түсуi;
</w:t>
      </w:r>
      <w:r>
        <w:br/>
      </w:r>
      <w:r>
        <w:rPr>
          <w:rFonts w:ascii="Times New Roman"/>
          <w:b w:val="false"/>
          <w:i w:val="false"/>
          <w:color w:val="000000"/>
          <w:sz w:val="28"/>
        </w:rPr>
        <w:t>
      2) бақылау объектiлерiнiң мемлекеттiк қаржылық бақылау органдарының жазбаша өкiмдерi мен қаулыларын орындамағаны туралы ақпараттың түсуi;
</w:t>
      </w:r>
      <w:r>
        <w:br/>
      </w:r>
      <w:r>
        <w:rPr>
          <w:rFonts w:ascii="Times New Roman"/>
          <w:b w:val="false"/>
          <w:i w:val="false"/>
          <w:color w:val="000000"/>
          <w:sz w:val="28"/>
        </w:rPr>
        <w:t>
      3) тауарларды, жұмыстарды, көрсетiлетiн қызметтердi мемлекеттiк сатып алу туралы ақпаратты жинау, қорыту және талдау нәтижелерi бойынша жүзеге асыруға құқылы.
</w:t>
      </w:r>
      <w:r>
        <w:br/>
      </w:r>
      <w:r>
        <w:rPr>
          <w:rFonts w:ascii="Times New Roman"/>
          <w:b w:val="false"/>
          <w:i w:val="false"/>
          <w:color w:val="000000"/>
          <w:sz w:val="28"/>
        </w:rPr>
        <w:t>
      5. Жоспардан тыс тексеру ықтимал өнiм берушiнiң, жеткiзушiнiң не олардың уәкiлеттi өкiлдерiнiң тапсырыс берушiнiң, сатып алуды ұйымдастырушының не конкурстық комиссияның, сараптама комиссиясының (сарапшының), комиссияның iс-әрекеттерiне (әрекетсiздiктерiне), шешiмдерiне шағыммен жазбаша өтiнiш жасаған жағдайда жүзеге асырылады. Бұл ретте осындай шағымды қарау осы Заңның 52-бабында белгiленген тәртiппен жүзеге асырылады.
</w:t>
      </w:r>
      <w:r>
        <w:br/>
      </w:r>
      <w:r>
        <w:rPr>
          <w:rFonts w:ascii="Times New Roman"/>
          <w:b w:val="false"/>
          <w:i w:val="false"/>
          <w:color w:val="000000"/>
          <w:sz w:val="28"/>
        </w:rPr>
        <w:t>
      6. Бақылау iс-шараларын өткiзу нәтижесiнде бақылау субъектiсi тауарларды, жұмыстарды, көрсетiлетiн қызметтердi мемлекеттiк сатып алу туралы заңнаманы бұзғандығы анықталған кезде, мемлекеттiк қаржылық бақылау органдары бақылау субъектiсiне орындауға мiндеттi нұсқамалар немесе қаулылар жiбередi не тауарларды, жұмыстарды, көрсетiлетiн қызметтердi мемлекеттiк сатып алу туралы заңнаманы бұза отырып жасалған тауарларды, жұмыстарды, көрсетiлетiн қызметтердi мемлекеттiк сатып алу туралы күшiне енген шарттарды жарамсыз деп тану туралы талап арызбен сот органдарына шағымданады.
</w:t>
      </w:r>
      <w:r>
        <w:br/>
      </w:r>
      <w:r>
        <w:rPr>
          <w:rFonts w:ascii="Times New Roman"/>
          <w:b w:val="false"/>
          <w:i w:val="false"/>
          <w:color w:val="000000"/>
          <w:sz w:val="28"/>
        </w:rPr>
        <w:t>
      7. Бақылау iс-шараларын өткiзу нәтижесiнде бақылау объектiсi қылмыс құрамының сипаттарын қамтитын iс-әрекеттер (әрекетсiздiктер) жасаған фактiсi анықталған кезде, мемлекеттiк қаржылық бақылау органдары осындай фактi анықталған күннен бастап бес жұмыс күнi iшiнде көрсетiлген iс-әрекеттi (әрекетсiздiктi) жасағаны туралы ақпаратты және осындай фактiнi растайтын құжаттарды құқық қорғау органдарына беруге мiндеттi.
</w:t>
      </w:r>
      <w:r>
        <w:br/>
      </w:r>
      <w:r>
        <w:rPr>
          <w:rFonts w:ascii="Times New Roman"/>
          <w:b w:val="false"/>
          <w:i w:val="false"/>
          <w:color w:val="000000"/>
          <w:sz w:val="28"/>
        </w:rPr>
        <w:t>
      8. Егер, бақылау iс-шараларын өткiзу нәтижесiнде бақылау субъектiсi мемлекеттiк қаржылық бақылау органдарының нұсқамаларын не қаулыларын орындамағаны анықталса, мемлекеттiк қаржылық бақылау органдары Қазақстан Республикасының заңнамасына сәйкес жауапкершiлiк шараларын қолданады.
</w:t>
      </w:r>
      <w:r>
        <w:br/>
      </w:r>
      <w:r>
        <w:rPr>
          <w:rFonts w:ascii="Times New Roman"/>
          <w:b w:val="false"/>
          <w:i w:val="false"/>
          <w:color w:val="000000"/>
          <w:sz w:val="28"/>
        </w:rPr>
        <w:t>
      9. Мемлекеттiк қаржылық бақылау органдарының iс-әрекеттерiне, сондай-ақ шешiмдерiне Қазақстан Республикасының заңнамасында белгiленген тәртiппен шағымдануға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 тәсiлiмен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 тәсiлiмен мемлекеттiк сатып алуды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конкурс тәсiлiмен мемлекеттiк сатып алу тауарларды, жұмыстарды, көрсетiлетiн қызметтердi мемлекеттiк сатып алуды жүзеге асырудың негiзгi тәсiлi болып табылады.
</w:t>
      </w:r>
      <w:r>
        <w:br/>
      </w:r>
      <w:r>
        <w:rPr>
          <w:rFonts w:ascii="Times New Roman"/>
          <w:b w:val="false"/>
          <w:i w:val="false"/>
          <w:color w:val="000000"/>
          <w:sz w:val="28"/>
        </w:rPr>
        <w:t>
      2. Сатып алуды ұйымдастырушы тауарларды, жұмыстарды, көрсетiлетiн қызметтердi конкурс тәсiлiмен мемлекеттiк сатып алуды ұйымдастырады және өткiзедi.
</w:t>
      </w:r>
      <w:r>
        <w:br/>
      </w:r>
      <w:r>
        <w:rPr>
          <w:rFonts w:ascii="Times New Roman"/>
          <w:b w:val="false"/>
          <w:i w:val="false"/>
          <w:color w:val="000000"/>
          <w:sz w:val="28"/>
        </w:rPr>
        <w:t>
      3. Тауарларды, жұмыстарды, көрсетiлетiн қызметтердi мемлекеттiк сатып алу ашық не жабық конкурс, сондай-ақ екi кезеңдi рәсiмдердi пайдалана отырып конкурс тәсiлiмен өткiзiле алады.
</w:t>
      </w:r>
      <w:r>
        <w:br/>
      </w:r>
      <w:r>
        <w:rPr>
          <w:rFonts w:ascii="Times New Roman"/>
          <w:b w:val="false"/>
          <w:i w:val="false"/>
          <w:color w:val="000000"/>
          <w:sz w:val="28"/>
        </w:rPr>
        <w:t>
      Тауарларды, жұмыстарды, көрсетiлетiн қызметтердi жабық конкурс тәсiлiмен мемлекеттiк сатып алу ол туралы мәлiметтер мемлекеттiк құпияны құрайтын тауарларды, жұмыстарды, көрсетiлетiн қызметтердi сатып алуды жүзеге асырған жағдайда ғана жүргiзiледi. Бұл ретте тауарларды, жұмыстарды, көрсетiлетiн қызметтердi жабық конкурс тәсiлiмен мемлекеттiк сатып алу рәсiмi осы Заңның 24-бабының 2 және 3-тармақтарының, 25-бабының, 30-бабының 1-тармағының, 33-бабының 2-тармағының ережелерiн ескере отырып, тауарларды, жұмыстарды, көрсетiлетiн қызметтердi конкурс тәсiлiмен мемлекеттiк сатып алу үшiн осы Заңда белгiленген тәртiппен жүзеге асырылады.
</w:t>
      </w:r>
      <w:r>
        <w:br/>
      </w:r>
      <w:r>
        <w:rPr>
          <w:rFonts w:ascii="Times New Roman"/>
          <w:b w:val="false"/>
          <w:i w:val="false"/>
          <w:color w:val="000000"/>
          <w:sz w:val="28"/>
        </w:rPr>
        <w:t>
      4. Тауарларды, жұмыстарды, көрсетiлетiн қызметтердi ашық не жабық конкурс тәсiлiмен мемлекеттiк сатып алуды жүзеге асырған кезде, сатып алуды ұйымдастырушы конкурстық құжаттамада бiртектi болып табылмайтын тауарларды, жұмыстарды, көрсетiлетiн қызметтердi бөлiктерге (лоттарға) бөлуге құқылы.
</w:t>
      </w:r>
      <w:r>
        <w:br/>
      </w:r>
      <w:r>
        <w:rPr>
          <w:rFonts w:ascii="Times New Roman"/>
          <w:b w:val="false"/>
          <w:i w:val="false"/>
          <w:color w:val="000000"/>
          <w:sz w:val="28"/>
        </w:rPr>
        <w:t>
      Бiртектi тауарларды, жұмыстарды, көрсетiлетiн қызметтердi ашық не жабық конкурс тәсiлiмен мемлекеттiк сатып алуды жүзеге асырған кезде, сатып алуды ұйымдастырушы конкурстық құжаттамада бiртектi тауарларды, жұмыстарды, көрсетiлетiн қызметтердi оларды жеткiзу (орындау, көрсету) орны бойынша бөлiктерге (лоттарға) бөлуге мiндеттi.
</w:t>
      </w:r>
      <w:r>
        <w:br/>
      </w:r>
      <w:r>
        <w:rPr>
          <w:rFonts w:ascii="Times New Roman"/>
          <w:b w:val="false"/>
          <w:i w:val="false"/>
          <w:color w:val="000000"/>
          <w:sz w:val="28"/>
        </w:rPr>
        <w:t>
      Бiртектi тауарлардың, жұмыстардың, көрсетiлетiн қызметтердiң бiрнеше түрлерiн ашық не жабық конкурс тәсiлiмен мемлекеттiк сатып алуды жүргiзген кезде, сатып алуды ұйымдастырушы конкурстық құжаттамада тауарларды, жұмыстарды, көрсетiлетiн қызметтердi олардың бiртектi түрлерi бойынша және оларды жеткiзу (орындау, көрсету) орны бойынша бөлiктерге (лоттарға) бөлуге мiндеттi.
</w:t>
      </w:r>
      <w:r>
        <w:br/>
      </w:r>
      <w:r>
        <w:rPr>
          <w:rFonts w:ascii="Times New Roman"/>
          <w:b w:val="false"/>
          <w:i w:val="false"/>
          <w:color w:val="000000"/>
          <w:sz w:val="28"/>
        </w:rPr>
        <w:t>
      Конкурсқа қатысушылардың конкурстық баға ұсыныстарын бағалау және салыстыру әрбiр лот бойынша жүзеге асырылады. Конкурс жеңiмпазы тауарлардың, жұмыстардың, көрсетiлетiн қызметтердiң әрбiр лоты бойынша анықталады.
</w:t>
      </w:r>
      <w:r>
        <w:br/>
      </w:r>
      <w:r>
        <w:rPr>
          <w:rFonts w:ascii="Times New Roman"/>
          <w:b w:val="false"/>
          <w:i w:val="false"/>
          <w:color w:val="000000"/>
          <w:sz w:val="28"/>
        </w:rPr>
        <w:t>
      5. Конкурсқа конкурсқа қатысуға өтiнiмдердi қарау қорытындылары бойынша конкурстық комиссия анықтаған, конкурстық құжаттаманың бiлiктiлiк және өзге талаптарына сәйкес келетiн және тиiсiнше, конкурсқа қатысушы болып танылған ықтимал өнiм берушiлер қатысады.
</w:t>
      </w:r>
      <w:r>
        <w:br/>
      </w:r>
      <w:r>
        <w:rPr>
          <w:rFonts w:ascii="Times New Roman"/>
          <w:b w:val="false"/>
          <w:i w:val="false"/>
          <w:color w:val="000000"/>
          <w:sz w:val="28"/>
        </w:rPr>
        <w:t>
      Конкурс тәсiлiмен тауарларды, жұмыстарды, көрсетiлетiн қызметтердi мемлекеттiк сатып алу мынадай:
</w:t>
      </w:r>
      <w:r>
        <w:br/>
      </w:r>
      <w:r>
        <w:rPr>
          <w:rFonts w:ascii="Times New Roman"/>
          <w:b w:val="false"/>
          <w:i w:val="false"/>
          <w:color w:val="000000"/>
          <w:sz w:val="28"/>
        </w:rPr>
        <w:t>
      1) конкурстық комиссия конкурсқа қатысушы екi ықтимал өнiм берушiден кем деп таныған кезде;
</w:t>
      </w:r>
      <w:r>
        <w:br/>
      </w:r>
      <w:r>
        <w:rPr>
          <w:rFonts w:ascii="Times New Roman"/>
          <w:b w:val="false"/>
          <w:i w:val="false"/>
          <w:color w:val="000000"/>
          <w:sz w:val="28"/>
        </w:rPr>
        <w:t>
      2) конкурсқа қатысушылардың барлық конкурстық ұсыныстарын қабылдамаған кезде;
</w:t>
      </w:r>
      <w:r>
        <w:br/>
      </w:r>
      <w:r>
        <w:rPr>
          <w:rFonts w:ascii="Times New Roman"/>
          <w:b w:val="false"/>
          <w:i w:val="false"/>
          <w:color w:val="000000"/>
          <w:sz w:val="28"/>
        </w:rPr>
        <w:t>
      3) конкурс жеңiмпазының тауарларды, жұмыстарды, көрсетiлетiн қызметтердi мемлекеттiк сатып алу туралы шартты жасасудан бас тартқан жағдайда өтпей қалды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Конкурстық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Конкурстық құжаттаманы сатып алуды ұйымдастырушы әзiрлейдi және тапсырыс берушiнiң бiрiншi басшысы не ол уәкiлеттiк берген тұлға бекiтедi.
</w:t>
      </w:r>
      <w:r>
        <w:br/>
      </w:r>
      <w:r>
        <w:rPr>
          <w:rFonts w:ascii="Times New Roman"/>
          <w:b w:val="false"/>
          <w:i w:val="false"/>
          <w:color w:val="000000"/>
          <w:sz w:val="28"/>
        </w:rPr>
        <w:t>
      2. Конкурстық құжаттама жеткiзiлетiн тауардың, орындалатын жұмыстардың, көрсетiлетiн қызметтердiң тапсырыс берушiнiң қажеттiлiгiне сәйкес келетiнiн анықтауға, оның iшiнде:
</w:t>
      </w:r>
      <w:r>
        <w:br/>
      </w:r>
      <w:r>
        <w:rPr>
          <w:rFonts w:ascii="Times New Roman"/>
          <w:b w:val="false"/>
          <w:i w:val="false"/>
          <w:color w:val="000000"/>
          <w:sz w:val="28"/>
        </w:rPr>
        <w:t>
      1) тауарлардың, жұмыстардың, көрсетiлетiн қызметтердiң сапасына, техникалық сипаттарына, олардың қауiпсiздiгiне;
</w:t>
      </w:r>
      <w:r>
        <w:br/>
      </w:r>
      <w:r>
        <w:rPr>
          <w:rFonts w:ascii="Times New Roman"/>
          <w:b w:val="false"/>
          <w:i w:val="false"/>
          <w:color w:val="000000"/>
          <w:sz w:val="28"/>
        </w:rPr>
        <w:t>
      2) тауарлардың функционалдық және пайдалану сипаттарына (тұтыну қасиетiне);
</w:t>
      </w:r>
      <w:r>
        <w:br/>
      </w:r>
      <w:r>
        <w:rPr>
          <w:rFonts w:ascii="Times New Roman"/>
          <w:b w:val="false"/>
          <w:i w:val="false"/>
          <w:color w:val="000000"/>
          <w:sz w:val="28"/>
        </w:rPr>
        <w:t>
      3) тауарларды жеткiзу мөлшерiне, орауына, тиеуiне, мерзiмiне және бекетiне, санына, кепiлдiк берiлген мерзiмiне;
</w:t>
      </w:r>
      <w:r>
        <w:br/>
      </w:r>
      <w:r>
        <w:rPr>
          <w:rFonts w:ascii="Times New Roman"/>
          <w:b w:val="false"/>
          <w:i w:val="false"/>
          <w:color w:val="000000"/>
          <w:sz w:val="28"/>
        </w:rPr>
        <w:t>
      4) жұмыстар, көрсетiлетiн қызметтер нәтижелерiне байланысты талаптарды қамтуы тиiс.
</w:t>
      </w:r>
      <w:r>
        <w:br/>
      </w:r>
      <w:r>
        <w:rPr>
          <w:rFonts w:ascii="Times New Roman"/>
          <w:b w:val="false"/>
          <w:i w:val="false"/>
          <w:color w:val="000000"/>
          <w:sz w:val="28"/>
        </w:rPr>
        <w:t>
      Конкурстық құжаттама осы конкурстың мәнi болып табылатын тауарларды, жұмыстарды, көрсетiлетiн қызметтердi сатып алу үшiн бөлiнген сома туралы мәлiметтi де қамтуы тиiс.
</w:t>
      </w:r>
      <w:r>
        <w:br/>
      </w:r>
      <w:r>
        <w:rPr>
          <w:rFonts w:ascii="Times New Roman"/>
          <w:b w:val="false"/>
          <w:i w:val="false"/>
          <w:color w:val="000000"/>
          <w:sz w:val="28"/>
        </w:rPr>
        <w:t>
      3. Негiзгi (орнатылған) жабдықты жиынтықтай түсу, жаңғырту және жабдықтай түсу үшiн тауарларды, жұмыстарды, көрсетiлетiн қызметтердi мемлекеттiк сатып алуды жүзеге асыру кезiндегi жағдайларды қоспағанда, конкурстық құжаттамада тауар белгiлерiне, қызмет көрсету белгiлерiне, фирма атауларына, патенттерге, пайдалы модельдерге, өнеркәсiп үлгiлерiне, тауардың шыққан орнының атауына және өндiрушiнiң атауына сiлтемелердiң болуына жол берiлмейдi.
</w:t>
      </w:r>
      <w:r>
        <w:br/>
      </w:r>
      <w:r>
        <w:rPr>
          <w:rFonts w:ascii="Times New Roman"/>
          <w:b w:val="false"/>
          <w:i w:val="false"/>
          <w:color w:val="000000"/>
          <w:sz w:val="28"/>
        </w:rPr>
        <w:t>
      4. Конкурстық құжаттамада неғұрлым сапалы тауарды, жұмысты, көрсетiлетiн қызметтi ұсынатын конкурсқа қатысушыны анықтау мақсатында конкурс жеңiмпазын анықтау кезiнде конкурстық комиссия ескеретiн мынадай өлшемдердiң көзделуi:
</w:t>
      </w:r>
      <w:r>
        <w:br/>
      </w:r>
      <w:r>
        <w:rPr>
          <w:rFonts w:ascii="Times New Roman"/>
          <w:b w:val="false"/>
          <w:i w:val="false"/>
          <w:color w:val="000000"/>
          <w:sz w:val="28"/>
        </w:rPr>
        <w:t>
      1) сатып алынатын тауарлардың, жұмыстардың, көрсетiлетiн қызметтердiң тиiстi нарығында жұмыс тәжiрибесiнiң болуы;
</w:t>
      </w:r>
      <w:r>
        <w:br/>
      </w:r>
      <w:r>
        <w:rPr>
          <w:rFonts w:ascii="Times New Roman"/>
          <w:b w:val="false"/>
          <w:i w:val="false"/>
          <w:color w:val="000000"/>
          <w:sz w:val="28"/>
        </w:rPr>
        <w:t>
      2) ықтимал өнiм берушiлер ұсынып отырған тауарлардың, жұмыстардың, көрсетiлетiн қызметтердiң Қазақстан Республикасының техникалық реттеу туралы заңнамасының талаптарына сәйкес келуi;
</w:t>
      </w:r>
      <w:r>
        <w:br/>
      </w:r>
      <w:r>
        <w:rPr>
          <w:rFonts w:ascii="Times New Roman"/>
          <w:b w:val="false"/>
          <w:i w:val="false"/>
          <w:color w:val="000000"/>
          <w:sz w:val="28"/>
        </w:rPr>
        <w:t>
      3) конкурсқа қатысушыда мемлекеттiк стандарттардың талаптарына сәйкес сертификатталған менеджмент жүйесiнiң бар болуы тиiс.
</w:t>
      </w:r>
      <w:r>
        <w:br/>
      </w:r>
      <w:r>
        <w:rPr>
          <w:rFonts w:ascii="Times New Roman"/>
          <w:b w:val="false"/>
          <w:i w:val="false"/>
          <w:color w:val="000000"/>
          <w:sz w:val="28"/>
        </w:rPr>
        <w:t>
      5. Сатып алуды ұйымдастырушы конкурстық құжаттамада мынадай қосымша өлшемдердi:
</w:t>
      </w:r>
      <w:r>
        <w:br/>
      </w:r>
      <w:r>
        <w:rPr>
          <w:rFonts w:ascii="Times New Roman"/>
          <w:b w:val="false"/>
          <w:i w:val="false"/>
          <w:color w:val="000000"/>
          <w:sz w:val="28"/>
        </w:rPr>
        <w:t>
      1) тауарлардың функционалдық, техникалық және сапалық сипаттамасын;
</w:t>
      </w:r>
      <w:r>
        <w:br/>
      </w:r>
      <w:r>
        <w:rPr>
          <w:rFonts w:ascii="Times New Roman"/>
          <w:b w:val="false"/>
          <w:i w:val="false"/>
          <w:color w:val="000000"/>
          <w:sz w:val="28"/>
        </w:rPr>
        <w:t>
      2) сатып алынатын тауарларды пайдалануға, оларға техникалық қызмет көрсетуге және оларды жөндеуге арналған шығыстарды көздеуге құқылы.
</w:t>
      </w:r>
      <w:r>
        <w:br/>
      </w:r>
      <w:r>
        <w:rPr>
          <w:rFonts w:ascii="Times New Roman"/>
          <w:b w:val="false"/>
          <w:i w:val="false"/>
          <w:color w:val="000000"/>
          <w:sz w:val="28"/>
        </w:rPr>
        <w:t>
      6. Сатып алуды ұйымдастырушы конкурстық құжаттамада конкурсқа қатысуға жiберiлген ықтимал өнiм берушiнiң (конкурсқа қатысушының) конкурстық бағалық ұсынысына қолданылатын, осы баптың 4, 5-тармақтарында көрсетiлген әрбiр осындай өлшемнiң проценттiк маңызын көрсетуге мiндеттi.
</w:t>
      </w:r>
      <w:r>
        <w:br/>
      </w:r>
      <w:r>
        <w:rPr>
          <w:rFonts w:ascii="Times New Roman"/>
          <w:b w:val="false"/>
          <w:i w:val="false"/>
          <w:color w:val="000000"/>
          <w:sz w:val="28"/>
        </w:rPr>
        <w:t>
      7. Конкурстық құжаттамада қамтылған мәлiметтер мен құжаттар, сондай-ақ оны конкурсқа қатысуға үмiткер ықтимал өнiм берушiлерге беру тәртiбiн Қазақстан Республикасының Yкiметi белгiлейдi.
</w:t>
      </w:r>
      <w:r>
        <w:br/>
      </w:r>
      <w:r>
        <w:rPr>
          <w:rFonts w:ascii="Times New Roman"/>
          <w:b w:val="false"/>
          <w:i w:val="false"/>
          <w:color w:val="000000"/>
          <w:sz w:val="28"/>
        </w:rPr>
        <w:t>
      8. Конкурстық құжаттамаға өзгерiстер енгiзу осы Заңның 26-бабының 2-тармағына сәйкес жүзеге асырылады.
</w:t>
      </w:r>
      <w:r>
        <w:br/>
      </w:r>
      <w:r>
        <w:rPr>
          <w:rFonts w:ascii="Times New Roman"/>
          <w:b w:val="false"/>
          <w:i w:val="false"/>
          <w:color w:val="000000"/>
          <w:sz w:val="28"/>
        </w:rPr>
        <w:t>
      9. Сатып алуды ұйымдастырушының мамандары, сондай-ақ конкурстық құжаттаманың ажырамас бөлiгi болып табылатын, сатып алынатын тауарлардың, жұмыстардың, көрсетiлетiн қызметтердiң техникалық ерекшелiктерiн әзiрлеуге қатысатын мамандар, олар конкурстық құжаттаманы әзiрлеген кезде жiберген осы Заңның және Қазақстан Республикасының өзге де нормативтiк құқықтық актiлерiнiң талаптарын бұзғаны үшiн Қазақстан Республикасының заңдарында белгiленген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Ықтимал өнiм берушiлердi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қызметтердi мемлекеттiк сатып алуды конкурс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тәсiлiмен жүзеге асыру туралы хабардар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мемлекеттiк сатып алуды ашық конкурс тәсiлiмен жүзеге асырған кезде, сатып алуды ұйымдастырушы ықтимал өнiм берушi конкурсқа қатысуға өтiнiм беретiн соңғы күнге дейін кемiнде отыз күнтiзбелiк күн iшiнде тауарларды, жұмыстарды, көрсетiлетiн қызметтердi мемлекеттiк сатып алуды ашық конкурс тәсiлiмен жүзеге асыру туралы хабарландыруды Бюллетеньде және уәкiлеттi органның ресми сайтында жариялауды қамтамасыз етедi.
</w:t>
      </w:r>
      <w:r>
        <w:br/>
      </w:r>
      <w:r>
        <w:rPr>
          <w:rFonts w:ascii="Times New Roman"/>
          <w:b w:val="false"/>
          <w:i w:val="false"/>
          <w:color w:val="000000"/>
          <w:sz w:val="28"/>
        </w:rPr>
        <w:t>
      Тауарларды, жұмыстарды, көрсетiлетiн қызметтердi қайталама мемлекеттiк сатып алуды ашық конкурс тәсiлiмен жүзеге асырған жағдайда, сатып алуды ұйымдастырушы ықтимал өнiм берушi конкурсқа қатысуға өтiнiм беретiн соңғы күнге дейiн кемiнде он бес күнтiзбелiк күннiң iшiнде мемлекеттiк сатып алуды ашық конкурс тәсiлiмен жүзеге асыру туралы тиiстi хабарландыруды Бюллетеньде және уәкiлеттi органның ресми сайтында жариялауды қамтамасыз етеді.
</w:t>
      </w:r>
      <w:r>
        <w:br/>
      </w:r>
      <w:r>
        <w:rPr>
          <w:rFonts w:ascii="Times New Roman"/>
          <w:b w:val="false"/>
          <w:i w:val="false"/>
          <w:color w:val="000000"/>
          <w:sz w:val="28"/>
        </w:rPr>
        <w:t>
      Сатып алуды ұйымдастырушы тауарларды, жұмыстарды, көрсетiлетiн қызметтердi мемлекеттiк сатып алуды ашық конкурс тәсiлiмен жүзеге асыру, қайталама жүзеге асыру туралы хабарландыруды, сондай-ақ осындай сатып алудың қорытындылары туралы ақпаратты Бюллетеньге және уәкiлеттi органның ресми сайтына қосымша ретiнде басқа да бұқаралық ақпарат құралдарында жариялауға құқығы бар.
</w:t>
      </w:r>
      <w:r>
        <w:br/>
      </w:r>
      <w:r>
        <w:rPr>
          <w:rFonts w:ascii="Times New Roman"/>
          <w:b w:val="false"/>
          <w:i w:val="false"/>
          <w:color w:val="000000"/>
          <w:sz w:val="28"/>
        </w:rPr>
        <w:t>
       2. Тауарларды, жұмыстарды, көрсетiлетiн қызметтердi мемлекеттiк сатып алуды жабық конкypc тәсiлiмен өткiзген кезде, сатып алуды ұйымдастырушы ықтимал өнiм берушi конкурсқа қатысуға өтiнiм беретiн соңғы күнге дейiн кемiнде отыз күнтiзбелiк күннiң iшiнде ол жабық конкурсқа қатысуға шақыратын ықтимал өнiм берушiлер атына ықтимал өнiм берушi осындай шақыруды алғандығын растайтын шартпен жазбаша хабарлама жiбередi.
</w:t>
      </w:r>
      <w:r>
        <w:br/>
      </w:r>
      <w:r>
        <w:rPr>
          <w:rFonts w:ascii="Times New Roman"/>
          <w:b w:val="false"/>
          <w:i w:val="false"/>
          <w:color w:val="000000"/>
          <w:sz w:val="28"/>
        </w:rPr>
        <w:t>
      Тауарларды, жұмыстарды, көрсетiлетiн қызметтердi қайталама мемлекеттiк сатып алуды жабық конкурс тәсiлiмен жүзеге асырған жағдайда, тиiстi жазбаша хабарламаны сатып алуды ұйымдастырушы ықтимал өнiм берушi осындай шақыруды алғанын растай отырып өзiнiң конкурсқа қатысуға өтiнiм беретiн соңғы күнге дейiн кемiнде он бес күнтiзбелiк күннiң iшiнде ол жабық конкурсқа қатысуға шақыратын ықтимал өнiм берушiлер атына жiберуi тиiс.
</w:t>
      </w:r>
      <w:r>
        <w:br/>
      </w:r>
      <w:r>
        <w:rPr>
          <w:rFonts w:ascii="Times New Roman"/>
          <w:b w:val="false"/>
          <w:i w:val="false"/>
          <w:color w:val="000000"/>
          <w:sz w:val="28"/>
        </w:rPr>
        <w:t>
      3. Тапсырыс берушi тауарларды, жұмыстарды, көрсетiлетiн қызметтердi мемлекеттiк сатып алуды конкурс тәсiлiмен жүзеге асырудан Қазақстан Республикасының Үкiметi белгiлеген негiздемелер бойынша бас тартуға құқылы. Бұл ретте мұндай шешiм ықтимал өнiм берушi конкурсқа қатысуға өтiнiм беретiн соңғы күннен кешiктiрмей қабылдануы мүмкiн. 
</w:t>
      </w:r>
      <w:r>
        <w:br/>
      </w:r>
      <w:r>
        <w:rPr>
          <w:rFonts w:ascii="Times New Roman"/>
          <w:b w:val="false"/>
          <w:i w:val="false"/>
          <w:color w:val="000000"/>
          <w:sz w:val="28"/>
        </w:rPr>
        <w:t>
      Сатып алуды ұйымдастырушы тапсырыс берушi бас тарту туралы шешiмдi қабылдаған күннен бастап бес жұмыс күнi iшiнде тауарларды, жұмыстарды, көрсетiлетiн қызметтердi мемлекеттiк сатып алуды конкурс тәсiлiмен жүзеге асыру туралы хабарландыруды не тауарларды, жұмыстарды, көрсетiлетiн қызметтердi мемлекеттiк сатып алуды жабық конкурс тәсiлiмен жүзеге асыру туралы хабарламаны жариялау үшiн белгiленген тәртiппен тапсырыс берушiнiң тауарларды, жұмыстарды, көрсетiлетiн қызметтердi мемлекеттiк сатып алуды конкурс тәсiлiмен жүзеге асырудан бас тартқандығы туралы хабар беруi тиiс.
</w:t>
      </w:r>
      <w:r>
        <w:br/>
      </w:r>
      <w:r>
        <w:rPr>
          <w:rFonts w:ascii="Times New Roman"/>
          <w:b w:val="false"/>
          <w:i w:val="false"/>
          <w:color w:val="000000"/>
          <w:sz w:val="28"/>
        </w:rPr>
        <w:t>
      Сатып алуды ұйымдастырушы тапсырыс берушi тауарларды, жұмыстарды, көрсетiлетiн қызметтердi мемлекеттiк сатып алуды конкурс тәсiлiмен жүзеге асырудан бас тартқандығы туралы шешiмдi қабылдаған күннен бастап бес жұмыс күнi iшiнде ықтимал өнiм берушiлерге олардың конкурсқа қатысуға өтiнiмдерiне енгiзген қамтамасыз етудi қайтарып беруге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Конкурстық құжаттаманы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Ашық конкурс өткiзу туралы хабарландыру жарияланған немесе жабық конкурсқа қатысуға шақыру туралы хабарлама жiберген күннен бастап сатып алуды ұйымдастырушы мүдделi ықтимал өнiм берушiлердiң уәкiлеттi өкiлдерiне конкурстық құжаттаманың көшiрмесiн беруге мiндеттi. Бұл ретте конкурстық құжаттаманың көшiрмесi берiлген ықтимал өнiм берушiлер сатып алуды ұйымдастырушының тиiстi журналында мiндеттi тiркеуге жатады. 
</w:t>
      </w:r>
      <w:r>
        <w:br/>
      </w:r>
      <w:r>
        <w:rPr>
          <w:rFonts w:ascii="Times New Roman"/>
          <w:b w:val="false"/>
          <w:i w:val="false"/>
          <w:color w:val="000000"/>
          <w:sz w:val="28"/>
        </w:rPr>
        <w:t>
      Конкурстық құжаттаманың көшiрмесi, егер мұндай төлемдi сатып алуды ұйымдастырушы белгiлесе және ол туралы конкурс өткiзу туралы хабарландыруда не жабық конкурсқа қатысуға шақыру туралы хабарламада қамтылса, ықтимал өнiм берушi конкурстық құжаттаманы бергенi үшiн төлем төлегеннен кейiн берiледi. Көрсетiлген төлемнiң мөлшерi сатып алуды ұйымдастырушының конкурстық құжаттаманың көшiрмесiн жасауға арналған шығыстарынан артпауы тиiс.
</w:t>
      </w:r>
      <w:r>
        <w:br/>
      </w:r>
      <w:r>
        <w:rPr>
          <w:rFonts w:ascii="Times New Roman"/>
          <w:b w:val="false"/>
          <w:i w:val="false"/>
          <w:color w:val="000000"/>
          <w:sz w:val="28"/>
        </w:rPr>
        <w:t>
      2. Конкурстық құжаттаманың көшiрмесiн ашық конкурс өткiзу туралы хабарландыру жарияланғанға және жабық конкурсқа қатысуға  шақыру туралы хабарлама жiберiлгенге дейiн беруге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Конкурстық құжаттаманың ережелерiн түсiндiру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қатысуға үмiткер ықтимал өнiм берушi конкурстық құжаттаманың ережелерiн түсiндiру туралы сұрау салумен өтiнiш бiлдiруге, бiрақ конкурсқа қатысуға өтiнiм берудiң соңғы мерзiмi өткенге дейiн он күнтiзбелiк күннен кешiктiрмей құқылы. Сатып алуды ұйымдастырушы сұрау салуды алған күннен бастап үш күнтiзбелiк күн iшiнде оған жауап беруге және сұрау салу кiмнен келiп түскенiн көрсетпестен, мұндай түсiндiрудi сатып алуды ұйымдастырушы конкурстық құжаттаманың көшiрмелерiн берген барлық ықтимал өнiм берушiлерге хабарлауға мiндеттi.
</w:t>
      </w:r>
      <w:r>
        <w:br/>
      </w:r>
      <w:r>
        <w:rPr>
          <w:rFonts w:ascii="Times New Roman"/>
          <w:b w:val="false"/>
          <w:i w:val="false"/>
          <w:color w:val="000000"/>
          <w:sz w:val="28"/>
        </w:rPr>
        <w:t>
      2. Сатып алуды ұйымдастырушы конкурсқа қатысуға өтiнiм берудi соңғы мерзiмi өткенге дейiн бес күнтiзбелiк күннен кешiктiрмей өзiнiң бастамасы бойынша немесе сатып алуды ұйымдастырушы конкурсты құжаттаманың көшiрмесiн берген ықтимал өнiм берушiнiң сұрау салуын жауап ретiнде конкурстық құжаттамаға өзгерiстер енгiзуге құқылы. Конкурстық құжаттамаға өзгерiстер енгiзу конкурстық құжаттаманы бекiту сияқты тәртіппен ресiмделедi.
</w:t>
      </w:r>
      <w:r>
        <w:br/>
      </w:r>
      <w:r>
        <w:rPr>
          <w:rFonts w:ascii="Times New Roman"/>
          <w:b w:val="false"/>
          <w:i w:val="false"/>
          <w:color w:val="000000"/>
          <w:sz w:val="28"/>
        </w:rPr>
        <w:t>
      Енгiзiлген өзгерiстердiң мiндетті күші бар және олар туралы конкурстық құжаттамаға өзгерiстер енгiзiлген күннен бастап бip жұмыс күнiнен аспайтын мерзiмде сатып алуды ұйымдастырушы конкурстық құжаттаманың көшiрмесiн берген ықтимал өнiм берушілердің  барлығына хабарланады. Бұл ретте конкурсқа қатысуға өтiнiмдер берудің түпкi мерзiмiн сатып алуды ұйымдастырушы ықтимал өнiм берушілер осы өзгерiстердi конкурсқа қатысуға өтiнiмдерде есепке алу үшiн он күнтізбелік күннен кем емес мерзiмге ұзартады.
</w:t>
      </w:r>
      <w:r>
        <w:br/>
      </w:r>
      <w:r>
        <w:rPr>
          <w:rFonts w:ascii="Times New Roman"/>
          <w:b w:val="false"/>
          <w:i w:val="false"/>
          <w:color w:val="000000"/>
          <w:sz w:val="28"/>
        </w:rPr>
        <w:t>
      3. Сатып алуды ұйымдастырушы конкурстық құжаттаманың ережелерiн түсiндiру үшiн ықтимал өнiм берушілермен конкурстық құжаттамада көрсетiлген белгiлi жерде және тиісті уақытта кездесу жүргiзуге құқылы. Бұл ретте сатып алуды ұйымдастырушы олардың шығу көздерiн көрсетпей берiлген конкурстық құжаттаманы түсіндіру туралы ықтимал өнiм берушiлердiң сауалдарын, сондай-ақ осы сауалдарға жауаптарды қамтитын, ықтимал өнiм берушілермен кездесу хаттамасын Қазақстан Республикасының Үкiметi белгiлеген нысан бойынша жасайды. Хаттама ықтимал өнiм берушiлермен кездесу жүргiзген күннен бастан екі жұмыс күннен кешiктiрмей конкурстық комиссияға және сатып алуды ұйымдастырушыға конкурстық құжаттаманың көшiрмесiн берген барлық ықтимал өнiм берушiлерге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Конкурсқа қатысуға өтiнiм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қатысуға өтiнім конкурсқа қатысуға үмiткер ықтимал өнiм берушiнiң конкурстық құжаттамада көзделген талаптарға және шарттарға сәйкес тауарды жеткiзудi, жұмысты орындауды, қызметтi көрсетудi жүзеге асыруға келiсiмiн бiлдiру нысаны болып табылады.
</w:t>
      </w:r>
      <w:r>
        <w:br/>
      </w:r>
      <w:r>
        <w:rPr>
          <w:rFonts w:ascii="Times New Roman"/>
          <w:b w:val="false"/>
          <w:i w:val="false"/>
          <w:color w:val="000000"/>
          <w:sz w:val="28"/>
        </w:rPr>
        <w:t>
      2. Конкурсқа қатысуға үміткер ықтимал өнiм берушi конкурстық құжаттамада белгiленген мерзiмде конкурсқа қатысуға өтiнiм бередi.
</w:t>
      </w:r>
      <w:r>
        <w:br/>
      </w:r>
      <w:r>
        <w:rPr>
          <w:rFonts w:ascii="Times New Roman"/>
          <w:b w:val="false"/>
          <w:i w:val="false"/>
          <w:color w:val="000000"/>
          <w:sz w:val="28"/>
        </w:rPr>
        <w:t>
      3. Конкурсқа қатысуға өтiнiмде қамтылуы тиiс мәлiметтер мен құжаттарды, сондай-ақ оны беру тәртібін Қазақстан Республикасының Үкiметi белгiлейдi.
</w:t>
      </w:r>
      <w:r>
        <w:br/>
      </w:r>
      <w:r>
        <w:rPr>
          <w:rFonts w:ascii="Times New Roman"/>
          <w:b w:val="false"/>
          <w:i w:val="false"/>
          <w:color w:val="000000"/>
          <w:sz w:val="28"/>
        </w:rPr>
        <w:t>
      Конкурсқа қатысуға өтiнiшi конкурсқа қатысуға үмiткер ықтимал өнiм берушiнiң осы Заңның 10-бабында көзделген шектеулердi бұзбағандығы туралы, ықтимал өнiм берушiнің тапсырыс берушiмен не сатып алуды ұйымдастырушымен осы Заңда көзделмеген өзapa қарым-қатынастары болмағанын растауы, сондай-ақ Қазақстан Республикасының заңдарында белгiленген тәртiппен осы Заңның 43-бабының 6-тармағында көзделген  тауарларды, жұмыстарды, көрсетiлетiн қызметтердi мемлекеттiк сатып алу туралы шартты бұзуға келiсiмi міндетті түрде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Конкурсқа қатысуға өтiнiм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қатысуға өтiнiмдердi конкурсқа қатысуға үмiткер ықтимал өнiм берушiлер сатып алуды ұйымдастырушыға конкурстық құжаттамада көрсетiлген оларды берудiң соңғы мерзiмi аяқталғанға дейiн бередi.
</w:t>
      </w:r>
      <w:r>
        <w:br/>
      </w:r>
      <w:r>
        <w:rPr>
          <w:rFonts w:ascii="Times New Roman"/>
          <w:b w:val="false"/>
          <w:i w:val="false"/>
          <w:color w:val="000000"/>
          <w:sz w:val="28"/>
        </w:rPr>
        <w:t>
      Конкурсқа қатысуға үмiткер ықтимал өнiм берушi конкурсқа қатысуға өзiнiң өтiнiмiн дайындауға және беруге, сондай-ақ осы Заңның 26-бабының 3-тармағына сәйкес сатып алуды ұйымдастырушы өткiзетiн кездесуге қатысуға байланысты барлық шығыстарды көтередi. Тапсырыс берушi, сатып алуды ұйымдастырушы, конкурстық комиссия, сараптама комиссиясы (сарапшы) тауарларды, жұмыстарды, көрсетiлетiн  қызметтердi конкурс тәсiлiмен мемлекеттiк сатып алу қорытындыларына қарамастан, осы шығыстарды өтеуге мiндеттеме алмайды.
</w:t>
      </w:r>
      <w:r>
        <w:br/>
      </w:r>
      <w:r>
        <w:rPr>
          <w:rFonts w:ascii="Times New Roman"/>
          <w:b w:val="false"/>
          <w:i w:val="false"/>
          <w:color w:val="000000"/>
          <w:sz w:val="28"/>
        </w:rPr>
        <w:t>
      2. Конкурсқа қатысуға өтiнiм конкурстық құжаттамаға сәйкес онда көрсетiлген мерзiм iшiнде күшiнде қалады.
</w:t>
      </w:r>
      <w:r>
        <w:br/>
      </w:r>
      <w:r>
        <w:rPr>
          <w:rFonts w:ascii="Times New Roman"/>
          <w:b w:val="false"/>
          <w:i w:val="false"/>
          <w:color w:val="000000"/>
          <w:sz w:val="28"/>
        </w:rPr>
        <w:t>
      3. Сатып алуды ұйымдастырушы конкурсқа қатысуға өтiнiмнiң қолданылу мерзiмi аяқталғанға дейiн он күнтiзбелiк күннен кешiктiрмей конкурсқа қатысуға үмiткер ықтимал өнiм берушiлердi осы мерзiмдi нақты уақыт кезеңiне ұзартуды сұрауға құқылы. Конкурсқа қатысуға үмiткер ықтимал өнiм берушi енгiзген конкурсқа қатысуға өтiнiмдi қамтамасыз етудi қайтарып алуға құқығын жоғалтпастан, мұндай сұрау салуды орындамауға құқылы.
</w:t>
      </w:r>
      <w:r>
        <w:br/>
      </w:r>
      <w:r>
        <w:rPr>
          <w:rFonts w:ascii="Times New Roman"/>
          <w:b w:val="false"/>
          <w:i w:val="false"/>
          <w:color w:val="000000"/>
          <w:sz w:val="28"/>
        </w:rPr>
        <w:t>
      4. Конкурсқа қатысуға үмiткер ықтимал өнiм берушi енгiзген конкурсқа қатысуға өтiнiмдi қамтамасыз етудi қайтарып алуға құқығын жоғалтпастан, конкурстық құжаттамада көзделген оларды берудiң түпкi мерзiмi аяқталғанға дейiн өзiнiң конкурсқа қатысуға өтiнiмiн өзгертуге немесе қайтарып алуға құқылы. Мұндай өзгерту немесе қайтарып алу туралы хабарлама, егер оны сатып алуды ұйымдастырушы конкурсқа қатысуға өтiнiмiн берудiң түпкi мерзiмi аяқталғанға дейiн алғанда жарамды болып табылады.
</w:t>
      </w:r>
      <w:r>
        <w:br/>
      </w:r>
      <w:r>
        <w:rPr>
          <w:rFonts w:ascii="Times New Roman"/>
          <w:b w:val="false"/>
          <w:i w:val="false"/>
          <w:color w:val="000000"/>
          <w:sz w:val="28"/>
        </w:rPr>
        <w:t>
      5. Конкурсқа қатысуға өтiнiм, оны берудiң түпкi мерзiмi аяқталғаннан кейiн ашылмайды және ықтимал өнiм берушiге қайтарылады.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Конкурсқа қатысуға өтiнiмдi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қатысуға үмiткер ықтимал өнiм берушi Қазақстан Республикасының Үкiметi белгiлеген нысанда, тәсiлмен, шарттарда және әрекет ету мерзiмiмен конкурс тәсiлiмен тауарларды, жұмыстарды, көрсетiлетiн қызметтердi мемлекеттiк сатып алу үшiн бөлiнген және осы тауарларды, жұмыстарды, көрсетiлетiн қызметтердi мемлекеттiк сатып алудың конкурстық құжаттамасында көзделген соманың бiр процентi мөлшерiнде конкурсқа қатысуға өтiнiмдi қамтамасыз етудi енгiзуге мiндеттi.
</w:t>
      </w:r>
      <w:r>
        <w:br/>
      </w:r>
      <w:r>
        <w:rPr>
          <w:rFonts w:ascii="Times New Roman"/>
          <w:b w:val="false"/>
          <w:i w:val="false"/>
          <w:color w:val="000000"/>
          <w:sz w:val="28"/>
        </w:rPr>
        <w:t>
      Конкурсқа қатысуға үмiткер ықтимал өнiм берушi осы баптың 3-тармағында көзделген конкурсқа қатысуға өтiнiмдi қамтамасыз етудiң кез келген түрін таңдауға құқылы.
</w:t>
      </w:r>
      <w:r>
        <w:br/>
      </w:r>
      <w:r>
        <w:rPr>
          <w:rFonts w:ascii="Times New Roman"/>
          <w:b w:val="false"/>
          <w:i w:val="false"/>
          <w:color w:val="000000"/>
          <w:sz w:val="28"/>
        </w:rPr>
        <w:t>
      2. Конкурсқа қатысуға үмiткер ықтимал өнiм берушi, егер ол екi кезеңдi рәсiмдердi пайдаланып конкурс тәсiлiмен тауарларды, жұмыстарды, көрсетiлетiн қызметтердi мемлекеттiк сатып алудың бiрiншi кезеңiне қатысса конкурсқа қатысуға өтiнiмдi қамтамасыз етпейдi.
</w:t>
      </w:r>
      <w:r>
        <w:br/>
      </w:r>
      <w:r>
        <w:rPr>
          <w:rFonts w:ascii="Times New Roman"/>
          <w:b w:val="false"/>
          <w:i w:val="false"/>
          <w:color w:val="000000"/>
          <w:sz w:val="28"/>
        </w:rPr>
        <w:t>
      3. Конкурсқа қатысуға үмiткер ықтимал өнiм берушi конкурсқа қатысуға өтiнiмдi таңдау бойынша:
</w:t>
      </w:r>
      <w:r>
        <w:br/>
      </w:r>
      <w:r>
        <w:rPr>
          <w:rFonts w:ascii="Times New Roman"/>
          <w:b w:val="false"/>
          <w:i w:val="false"/>
          <w:color w:val="000000"/>
          <w:sz w:val="28"/>
        </w:rPr>
        <w:t>
      1) тапсырыс берушiнiң не тапсырыс берушi осы Заңға сәйкес айқындаған заңды тұлғаның банктiк шотында орналастырылатын ақша кепiлi не ақшаны ұстап қалу;
</w:t>
      </w:r>
      <w:r>
        <w:br/>
      </w:r>
      <w:r>
        <w:rPr>
          <w:rFonts w:ascii="Times New Roman"/>
          <w:b w:val="false"/>
          <w:i w:val="false"/>
          <w:color w:val="000000"/>
          <w:sz w:val="28"/>
        </w:rPr>
        <w:t>
      2) банктiң кепiлдiгi түрiнде бередi. 
</w:t>
      </w:r>
      <w:r>
        <w:br/>
      </w:r>
      <w:r>
        <w:rPr>
          <w:rFonts w:ascii="Times New Roman"/>
          <w:b w:val="false"/>
          <w:i w:val="false"/>
          <w:color w:val="000000"/>
          <w:sz w:val="28"/>
        </w:rPr>
        <w:t>
      4. Конкурсқа қатысуға өтiнiмдi қамтамасыз етудi сатып алуды ұйымдастырушы мынадай жағдайларда, егер:
</w:t>
      </w:r>
      <w:r>
        <w:br/>
      </w:r>
      <w:r>
        <w:rPr>
          <w:rFonts w:ascii="Times New Roman"/>
          <w:b w:val="false"/>
          <w:i w:val="false"/>
          <w:color w:val="000000"/>
          <w:sz w:val="28"/>
        </w:rPr>
        <w:t>
      1) конкурсқа қатысуға үмiткер ықтимал өнiм берушi конкурсқа қатысуға өтiнiм берудiң соңғы мерзiмi аяқталғаннан кейiн конкурсқа қатысуға өтiнiмiн керi қайтарып алса немесе өзгертсе;
</w:t>
      </w:r>
      <w:r>
        <w:br/>
      </w:r>
      <w:r>
        <w:rPr>
          <w:rFonts w:ascii="Times New Roman"/>
          <w:b w:val="false"/>
          <w:i w:val="false"/>
          <w:color w:val="000000"/>
          <w:sz w:val="28"/>
        </w:rPr>
        <w:t>
      2) конкурсқа жiберiлген ықтимал өнiм берушi (конкурсқа қатысушы) өз конкурстық баға ұсынысын белгiленген мерзiмде табыс етпесе не керi қайтарып алса;
</w:t>
      </w:r>
      <w:r>
        <w:br/>
      </w:r>
      <w:r>
        <w:rPr>
          <w:rFonts w:ascii="Times New Roman"/>
          <w:b w:val="false"/>
          <w:i w:val="false"/>
          <w:color w:val="000000"/>
          <w:sz w:val="28"/>
        </w:rPr>
        <w:t>
      3) ықтимал өнiм берушi тауарларды, жұмыстарды, көрсетiлетiн қызметтердi мемлекеттiк сатып алу туралы шарт жасасудан бас тартса не тауарларды, жұмыстарды, көрсетiлетiн қызметтердi мемлекеттiк сатып алу туралы шартты жасасып, осы Заңның 43-бабының 4-тармағында көзделген жағдайларда шартты орындауды қамтамасыз етудi енгiзбесе қайтармайды.
</w:t>
      </w:r>
      <w:r>
        <w:br/>
      </w:r>
      <w:r>
        <w:rPr>
          <w:rFonts w:ascii="Times New Roman"/>
          <w:b w:val="false"/>
          <w:i w:val="false"/>
          <w:color w:val="000000"/>
          <w:sz w:val="28"/>
        </w:rPr>
        <w:t>
      Бұл ретте конкурсқа қатысуға өтiнiмдi қамтамасыз ету сомасы тиiстi бюджеттiң, Қазақстан Республикасы Ұлттық Банкiнiң, мемлекеттiк кәсiпорынның, акцияларының (үлестерiнiң) елуден көбiрек процентi мемлекетке тиесiлi заңды тұлғалардың және олармен аффилиирленген заңды тұлғалардың кiрiсiне есептеледi.
</w:t>
      </w:r>
      <w:r>
        <w:br/>
      </w:r>
      <w:r>
        <w:rPr>
          <w:rFonts w:ascii="Times New Roman"/>
          <w:b w:val="false"/>
          <w:i w:val="false"/>
          <w:color w:val="000000"/>
          <w:sz w:val="28"/>
        </w:rPr>
        <w:t>
      5. Сатып алуды ұйымдастырушы конкурсқа қатысуға енгiзiлген өтiнiмдi қамтамасыз етудi мынадай жағдайлардың бiрi басталған күннен бастап:
</w:t>
      </w:r>
      <w:r>
        <w:br/>
      </w:r>
      <w:r>
        <w:rPr>
          <w:rFonts w:ascii="Times New Roman"/>
          <w:b w:val="false"/>
          <w:i w:val="false"/>
          <w:color w:val="000000"/>
          <w:sz w:val="28"/>
        </w:rPr>
        <w:t>
      1) тауарларды, жұмыстарды, көрсетiлетiн қызметтердi мемлекеттiк сатып алу туралы шарт күшiне енсе;
</w:t>
      </w:r>
      <w:r>
        <w:br/>
      </w:r>
      <w:r>
        <w:rPr>
          <w:rFonts w:ascii="Times New Roman"/>
          <w:b w:val="false"/>
          <w:i w:val="false"/>
          <w:color w:val="000000"/>
          <w:sz w:val="28"/>
        </w:rPr>
        <w:t>
      2) конкурс жеңiмпазын анықтамай тауарларды, жұмыстарды, көрсетiлетiн қызметтердi мемлекеттiк сатып алу рәсiмi аяқталса, оның iшiнде тапсырыс берушi тауарларды, жұмыстарды, көрсетiлетiн қызметтердi мемлекеттiк сатып алуды конкурс тәсiлiмен жүргiзуден бас тартқан жағдайда;
</w:t>
      </w:r>
      <w:r>
        <w:br/>
      </w:r>
      <w:r>
        <w:rPr>
          <w:rFonts w:ascii="Times New Roman"/>
          <w:b w:val="false"/>
          <w:i w:val="false"/>
          <w:color w:val="000000"/>
          <w:sz w:val="28"/>
        </w:rPr>
        <w:t>
      3) конкурсқа қатысуға өтiнiм берудiң соңғы мерзiмi аяқталғанға дейiн конкурсқа қатысуға өтiнiмдi қайтарып алса үш жұмыс күнi iшiнде ықтимал өнiм берушiге қайтарады.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Конкурсқа қатысуға өтiнiмдер салынған конверттердi ашу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Конкурстық комиссия конкурсқа қатысуға өтiнiмдер салынған конверттердi конкурстық құжаттамада көрсетiлген мерзiмде, уақыт пен орында ашады.
</w:t>
      </w:r>
      <w:r>
        <w:br/>
      </w:r>
      <w:r>
        <w:rPr>
          <w:rFonts w:ascii="Times New Roman"/>
          <w:b w:val="false"/>
          <w:i w:val="false"/>
          <w:color w:val="000000"/>
          <w:sz w:val="28"/>
        </w:rPr>
        <w:t>
      Конкурсқа қатысуға өтiнiмдi табыс еткен ықтимал өнiм берушi немесе оның уәкiлеттi өкiлi конкурсқа қатысуға өтiнiмдер салынған конверттердi ашқан кезде қатысуға құқылы.
</w:t>
      </w:r>
      <w:r>
        <w:br/>
      </w:r>
      <w:r>
        <w:rPr>
          <w:rFonts w:ascii="Times New Roman"/>
          <w:b w:val="false"/>
          <w:i w:val="false"/>
          <w:color w:val="000000"/>
          <w:sz w:val="28"/>
        </w:rPr>
        <w:t>
      Конкурсқа қатысуға өтiнiмдер салынған конверттердi ашу кезiнде конкурсқа қатысуға үмiткер ықтимал өнiм берушiлер, сондай-ақ олардың өкiлдерi аудио немесе бейнетүсiрiлiмдердi жүргiзуге құқылы. Осы ереже тауарларды, жұмыстарды, көрсетiлетiн қызметтердi мемлекеттiк сатып алуды жабық конкурс тәсiлiмен жүзеге асыру жағдайына қолданылмайды.
</w:t>
      </w:r>
      <w:r>
        <w:br/>
      </w:r>
      <w:r>
        <w:rPr>
          <w:rFonts w:ascii="Times New Roman"/>
          <w:b w:val="false"/>
          <w:i w:val="false"/>
          <w:color w:val="000000"/>
          <w:sz w:val="28"/>
        </w:rPr>
        <w:t>
      Конкурсқа қатысуға үмiткер қатысып отырған ықтимал өнiм берушiлер, сондай-ақ олардың өкiлдерi конкурстық комиссияның қызметiне араласуға құқығы жоқ.
</w:t>
      </w:r>
      <w:r>
        <w:br/>
      </w:r>
      <w:r>
        <w:rPr>
          <w:rFonts w:ascii="Times New Roman"/>
          <w:b w:val="false"/>
          <w:i w:val="false"/>
          <w:color w:val="000000"/>
          <w:sz w:val="28"/>
        </w:rPr>
        <w:t>
      2. Конкурстық комиссия конкурсқа қатысуға өтiнiмдердi ашу хаттамасын оларды ашу күнiнен кейiнгi бiр жұмыс күнiнен кешiктiрмей жасайды.
</w:t>
      </w:r>
      <w:r>
        <w:br/>
      </w:r>
      <w:r>
        <w:rPr>
          <w:rFonts w:ascii="Times New Roman"/>
          <w:b w:val="false"/>
          <w:i w:val="false"/>
          <w:color w:val="000000"/>
          <w:sz w:val="28"/>
        </w:rPr>
        <w:t>
      Конкурсқа қатысуға өтiнiмдердi ашу хаттамасына конверттердi ашу рәсiмiне қатысқан барлық мүшелер, сондай-ақ конкурстық комиссия хатшысы қол қояды.
</w:t>
      </w:r>
      <w:r>
        <w:br/>
      </w:r>
      <w:r>
        <w:rPr>
          <w:rFonts w:ascii="Times New Roman"/>
          <w:b w:val="false"/>
          <w:i w:val="false"/>
          <w:color w:val="000000"/>
          <w:sz w:val="28"/>
        </w:rPr>
        <w:t>
      Конкурсқа қатысуға өтiнiмдердi ашу хаттамасының көшiрмесiн ашу рәсiмi кезiнде қатысқан ықтимал өнiм берушiлерге ашу күнiнен кейiнгi екi жұмыс күнiнен кешiктiрмей берiледi, қатыспағандарға - олардан жазбаша сауал салу алынған күннен бастап екi жұмыс күнi мерзiмiнен кешiктiрiлмей жiберiледi.
</w:t>
      </w:r>
      <w:r>
        <w:br/>
      </w:r>
      <w:r>
        <w:rPr>
          <w:rFonts w:ascii="Times New Roman"/>
          <w:b w:val="false"/>
          <w:i w:val="false"/>
          <w:color w:val="000000"/>
          <w:sz w:val="28"/>
        </w:rPr>
        <w:t>
      3. Конкурсқа қатысуға өтiнiмдердi ашу хаттамасында қамтылған мәлiметтер конкурстық құжаттамада белгiленген мерзiмде конкурсқа қатысуға өтiнiм берген ықтимал өнiм берушiлердiң барлығына төлем төлеместен танысу үшiн қол жетiмдi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Конкурсқа қатысуға өтiнiмдердi қарау (конкурсқа қатысуға рұқсат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қатысуға өтiнiмдердi қарауды конкурстық комиссия конкурсқа қатысуға үмiткер ықтимал өнiм берушiлер арасында конкурстық құжаттаманың бiлiктiлiк және өзге де талаптарына сәйкес келетiн ықтимал өнiм берушiлердi анықтау және оларды конкурсқа қатысушы деп тану мақсатында жүзеге асырады.
</w:t>
      </w:r>
      <w:r>
        <w:br/>
      </w:r>
      <w:r>
        <w:rPr>
          <w:rFonts w:ascii="Times New Roman"/>
          <w:b w:val="false"/>
          <w:i w:val="false"/>
          <w:color w:val="000000"/>
          <w:sz w:val="28"/>
        </w:rPr>
        <w:t>
      2. Қажет болған жағдайда сатып алуды ұйымдастырушы конкурсқа қатысуға үмiткер ықтимал өнiм берушiлер ұсынатын тауарлардың, жұмыстардың, көрсетiлетiн қызметтердiң конкурстық құжаттаманың ажырамас бөлiгi болып табылатын техникалық ерекшелiкке сәйкес келуiне қатысты сараптама комиссиясын құруға не конкурстық комиссиясының сараптама қорытындысын дайындау үшiн сарапшыны анықтауға құқылы.
</w:t>
      </w:r>
      <w:r>
        <w:br/>
      </w:r>
      <w:r>
        <w:rPr>
          <w:rFonts w:ascii="Times New Roman"/>
          <w:b w:val="false"/>
          <w:i w:val="false"/>
          <w:color w:val="000000"/>
          <w:sz w:val="28"/>
        </w:rPr>
        <w:t>
      Сатып алуды ұйымдастырушыда тиiстi бейiндегi мамандары болмаған жағдайда, тапсырыс берушi не тапсырыс берушi осы Заңға сәйкес айқындаған заңды тұлға сарапшылар ретiнде мемлекеттiк қызметшiлердi не бейiнi сатып алынатын тауарларға, жұмыстарға, көрсетiлетiн қызметтерге сәйкес келетiн өзге мамандарды жұмысқа тартуға құқылы. Мемлекеттiк қызметшiлер сарапшылар ретiнде өтеусiз негiзде, ал өзге мамандар - ақылы да, өтеусiз де негiзде тараптардың уағдаластығы бойынша тартылады.
</w:t>
      </w:r>
      <w:r>
        <w:br/>
      </w:r>
      <w:r>
        <w:rPr>
          <w:rFonts w:ascii="Times New Roman"/>
          <w:b w:val="false"/>
          <w:i w:val="false"/>
          <w:color w:val="000000"/>
          <w:sz w:val="28"/>
        </w:rPr>
        <w:t>
      Сарапшылардың конкурстық комиссия шешiм қабылдаған кезде дауыс беруге құқығы жоқ. Бұл ретте оның негiзiнде заңсыз шешiм қабылдаған қорытындыны берген сарапшылар Қазақстан Республикасының заңдарына сәйкес жауап бередi.
</w:t>
      </w:r>
      <w:r>
        <w:br/>
      </w:r>
      <w:r>
        <w:rPr>
          <w:rFonts w:ascii="Times New Roman"/>
          <w:b w:val="false"/>
          <w:i w:val="false"/>
          <w:color w:val="000000"/>
          <w:sz w:val="28"/>
        </w:rPr>
        <w:t>
      Сарапшылар есебiнде ақылы негiзде тартылатын тұлғаларды таңдау осы Заңға сәйкес жүзеге асырылады.
</w:t>
      </w:r>
      <w:r>
        <w:br/>
      </w:r>
      <w:r>
        <w:rPr>
          <w:rFonts w:ascii="Times New Roman"/>
          <w:b w:val="false"/>
          <w:i w:val="false"/>
          <w:color w:val="000000"/>
          <w:sz w:val="28"/>
        </w:rPr>
        <w:t>
      3. Конкурсқа қатысуға өтiнiмдi қарау кезiнде конкурстық комиссия:
</w:t>
      </w:r>
      <w:r>
        <w:br/>
      </w:r>
      <w:r>
        <w:rPr>
          <w:rFonts w:ascii="Times New Roman"/>
          <w:b w:val="false"/>
          <w:i w:val="false"/>
          <w:color w:val="000000"/>
          <w:sz w:val="28"/>
        </w:rPr>
        <w:t>
      1) конкурсқа қатысуға өтiнiмдi қарауды, бағалауды және салыстыруды жеңiлдету үшiн олардың өтiнiмдерiне байланысты конкурсқа қатысуға үмiткер ықтимал өнiм берушiлерден материалдарды және түсiндiрулердi жазбаша нысанда сұратуға;
</w:t>
      </w:r>
      <w:r>
        <w:br/>
      </w:r>
      <w:r>
        <w:rPr>
          <w:rFonts w:ascii="Times New Roman"/>
          <w:b w:val="false"/>
          <w:i w:val="false"/>
          <w:color w:val="000000"/>
          <w:sz w:val="28"/>
        </w:rPr>
        <w:t>
      2) конкурсқа қатысуға арналған өтiнiмде қамтылған мәлiметтердi нақтылау мақсатында тиiстi мемлекеттiк органдардан, жеке және заңды тұлғалардан қажет ақпаратты жазбаша нысанда сұратуға құқылы.
</w:t>
      </w:r>
      <w:r>
        <w:br/>
      </w:r>
      <w:r>
        <w:rPr>
          <w:rFonts w:ascii="Times New Roman"/>
          <w:b w:val="false"/>
          <w:i w:val="false"/>
          <w:color w:val="000000"/>
          <w:sz w:val="28"/>
        </w:rPr>
        <w:t>
      Конкурсқа қатысуға арналған өтiнiмдi конкурстық құжаттаманың талаптарына сәйкес келтiруге байланысты сұрау салуларға және конкурстық комиссияның өзге iс-әрекеттерiне жол берiлмейдi. Конкурсқа қатысуға арналған өтiнiмдi конкурстық құжаттаманың талаптарына сәйкес келтiрумен конкурсқа қатысуға өтiнiмдi жетiспейтiн құжаттармен толықтыруға, конкурсқа қатысуға арналған өтiнiмде берiлген құжаттарды ауыстыруға, тиiсiнше ресiмделмеген құжаттарды сәйкестендiруге бағытталған конкурстық комиссияның ic-әрекеттерi түсiндiрiледi.
</w:t>
      </w:r>
      <w:r>
        <w:br/>
      </w:r>
      <w:r>
        <w:rPr>
          <w:rFonts w:ascii="Times New Roman"/>
          <w:b w:val="false"/>
          <w:i w:val="false"/>
          <w:color w:val="000000"/>
          <w:sz w:val="28"/>
        </w:rPr>
        <w:t>
      Конкурстық комиссия, егер берiлген өтiнiмнiң мәнiне тиiспей өзгертуге болатын грамматикалық немесе арифметикалық қателер болса, конкурсқа қатысуға өтiнiмдi конкурстық құжаттаманың талаптарына жауап беретiн өтiнiм ретiнде қарайды.
</w:t>
      </w:r>
      <w:r>
        <w:br/>
      </w:r>
      <w:r>
        <w:rPr>
          <w:rFonts w:ascii="Times New Roman"/>
          <w:b w:val="false"/>
          <w:i w:val="false"/>
          <w:color w:val="000000"/>
          <w:sz w:val="28"/>
        </w:rPr>
        <w:t>
      4. Конкурсқа қатысуға үмiткер ықтимал өнiм берушi, егер:
</w:t>
      </w:r>
      <w:r>
        <w:br/>
      </w:r>
      <w:r>
        <w:rPr>
          <w:rFonts w:ascii="Times New Roman"/>
          <w:b w:val="false"/>
          <w:i w:val="false"/>
          <w:color w:val="000000"/>
          <w:sz w:val="28"/>
        </w:rPr>
        <w:t>
      1) ол және (немесе) оның қосалқы мердiгерi не бiрлесiп орындаушысы бiлiктiлiк талаптарына сәйкес келмесе;
</w:t>
      </w:r>
      <w:r>
        <w:br/>
      </w:r>
      <w:r>
        <w:rPr>
          <w:rFonts w:ascii="Times New Roman"/>
          <w:b w:val="false"/>
          <w:i w:val="false"/>
          <w:color w:val="000000"/>
          <w:sz w:val="28"/>
        </w:rPr>
        <w:t>
      2) осы заңның 10-бабының талаптарын бұзса;
</w:t>
      </w:r>
      <w:r>
        <w:br/>
      </w:r>
      <w:r>
        <w:rPr>
          <w:rFonts w:ascii="Times New Roman"/>
          <w:b w:val="false"/>
          <w:i w:val="false"/>
          <w:color w:val="000000"/>
          <w:sz w:val="28"/>
        </w:rPr>
        <w:t>
      3) оның конкурсқа қатысуға өтiнiмi конкурстық құжаттаманың талаптарына сәйкес келмейдi деп айқындалса, конкурсқа қатысуға жiберiлмейдi (конкурстың қатысушысы болып танылмайды).
</w:t>
      </w:r>
      <w:r>
        <w:br/>
      </w:r>
      <w:r>
        <w:rPr>
          <w:rFonts w:ascii="Times New Roman"/>
          <w:b w:val="false"/>
          <w:i w:val="false"/>
          <w:color w:val="000000"/>
          <w:sz w:val="28"/>
        </w:rPr>
        <w:t>
      Егер ықтимал өнiм берушi осы тармақтың 2) тармақшасында көзделген негiздемелер бойынша конкурсқа қатысуға жiберiлмеген жағдайда, онда:
</w:t>
      </w:r>
      <w:r>
        <w:br/>
      </w:r>
      <w:r>
        <w:rPr>
          <w:rFonts w:ascii="Times New Roman"/>
          <w:b w:val="false"/>
          <w:i w:val="false"/>
          <w:color w:val="000000"/>
          <w:sz w:val="28"/>
        </w:rPr>
        <w:t>
      конкурс тәсiлiмен тауарларды, жұмыстарды, көрсетiлетiн қызметтердi мемлекеттiк сатып алудың қорытындылары туралы хаттамада оны қайтарудың дәлелдерi көрсетiледi, олар осындай өтiнiмдi табыс еткен ықтимал өнiм, берушiге осы Заңның 33-бабында айқындалған тәртiппен хабарланады;
</w:t>
      </w:r>
      <w:r>
        <w:br/>
      </w:r>
      <w:r>
        <w:rPr>
          <w:rFonts w:ascii="Times New Roman"/>
          <w:b w:val="false"/>
          <w:i w:val="false"/>
          <w:color w:val="000000"/>
          <w:sz w:val="28"/>
        </w:rPr>
        <w:t>
      осы Заңның 10-бабының талаптарын бұзған ықтимал өнiм берушi туралы мәлiметтер белгiленген тәртiппен терiс пиғылды ықтимал өнiм берушiлер (жеткiзушiлер) тiзiлiмiне енгiзiлуге тиiс.
</w:t>
      </w:r>
      <w:r>
        <w:br/>
      </w:r>
      <w:r>
        <w:rPr>
          <w:rFonts w:ascii="Times New Roman"/>
          <w:b w:val="false"/>
          <w:i w:val="false"/>
          <w:color w:val="000000"/>
          <w:sz w:val="28"/>
        </w:rPr>
        <w:t>
      5. Конкурстық комиссия конкурсқа қатысуға арналған өтiнiмдердi қарау нәтижелерi бойынша мыналарды:
</w:t>
      </w:r>
      <w:r>
        <w:br/>
      </w:r>
      <w:r>
        <w:rPr>
          <w:rFonts w:ascii="Times New Roman"/>
          <w:b w:val="false"/>
          <w:i w:val="false"/>
          <w:color w:val="000000"/>
          <w:sz w:val="28"/>
        </w:rPr>
        <w:t>
      1) бiлiктiлiк талаптарына және конкурстық құжаттаманың талаптарына сай келетiн, конкурсқа қатысуға жiберiлетiн ықтимал өнiм берушiлердi (конкурсқа қатысушыларды);
</w:t>
      </w:r>
      <w:r>
        <w:br/>
      </w:r>
      <w:r>
        <w:rPr>
          <w:rFonts w:ascii="Times New Roman"/>
          <w:b w:val="false"/>
          <w:i w:val="false"/>
          <w:color w:val="000000"/>
          <w:sz w:val="28"/>
        </w:rPr>
        <w:t>
      2) конкурсқа қатысуға жiберiлген әрбiр ықтимал өнiм берушiге (конкурсқа қатысушыға) қолданылатын, осы Заңның 23-бабының 4-тармағына сәйкес конкурстық құжаттамада көзделген өлшемдердiң проценттiк маңызын айқындайды және конкурсқа қатысуға жiберу туралы хаттаманы ресiмдейдi.
</w:t>
      </w:r>
      <w:r>
        <w:br/>
      </w:r>
      <w:r>
        <w:rPr>
          <w:rFonts w:ascii="Times New Roman"/>
          <w:b w:val="false"/>
          <w:i w:val="false"/>
          <w:color w:val="000000"/>
          <w:sz w:val="28"/>
        </w:rPr>
        <w:t>
      6. Конкурсқа қатысуға жiберу туралы хаттамаға отырысқа қатысқан конкурстық комиссияның барлық мүшелерi, сондай-ақ хатшысы қол қояды.
</w:t>
      </w:r>
      <w:r>
        <w:br/>
      </w:r>
      <w:r>
        <w:rPr>
          <w:rFonts w:ascii="Times New Roman"/>
          <w:b w:val="false"/>
          <w:i w:val="false"/>
          <w:color w:val="000000"/>
          <w:sz w:val="28"/>
        </w:rPr>
        <w:t>
      Сатып алуды ұйымдастырушы конкурсқа қатысуға жiберу туралы хаттамаға қол қойған күннен бастап үш жұмыс күнiнiң iшiнде көрсетiлген хаттаманың көшiрмесiн конкурстық құжаттамада белгiленген мерзiмде конкурсқа қатысуға өтiнiм берген барлық ықтимал өнiм берушiлерге жiбередi.
</w:t>
      </w:r>
      <w:r>
        <w:br/>
      </w:r>
      <w:r>
        <w:rPr>
          <w:rFonts w:ascii="Times New Roman"/>
          <w:b w:val="false"/>
          <w:i w:val="false"/>
          <w:color w:val="000000"/>
          <w:sz w:val="28"/>
        </w:rPr>
        <w:t>
      7. Конкурстық комиссияның конкурсқа қатысуға жiберу туралы шешiмiне осы Заңның 52-бабында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Конкурстық баға ұсыныстарын бағалау мен салыстыру (конкурс)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қатысуға жiберу туралы хаттамада белгiленген күн конкурсқа жiберiлген ықтимал өнiм берушiлер (конкурсқа қатысушылар) сатып алуды ұйымдастырушыға сатып алуды ұйымдастырушының тиiстi журналында тiркелетiн конкурстық баға ұсыныстарын табыс етедi.
</w:t>
      </w:r>
      <w:r>
        <w:br/>
      </w:r>
      <w:r>
        <w:rPr>
          <w:rFonts w:ascii="Times New Roman"/>
          <w:b w:val="false"/>
          <w:i w:val="false"/>
          <w:color w:val="000000"/>
          <w:sz w:val="28"/>
        </w:rPr>
        <w:t>
      2. Конкурсқа қатысуға жiберiлген ықтимал өнiм берушiлердiң (конкурсқа қатысушылардың) конкурстық баға ұсыныстарын бағалау мен салыстыру жөнiндегi конкурстық комиссияның отырысына мұндай ықтимал өнiм берушiлердiң өкiлдерi дыбыс және бейне түсiрудi жүргiзу құқығымен қатыса алады.
</w:t>
      </w:r>
      <w:r>
        <w:br/>
      </w:r>
      <w:r>
        <w:rPr>
          <w:rFonts w:ascii="Times New Roman"/>
          <w:b w:val="false"/>
          <w:i w:val="false"/>
          <w:color w:val="000000"/>
          <w:sz w:val="28"/>
        </w:rPr>
        <w:t>
      3. Конкурстық комиссия конкурсқа қатысуға жiберiлген ықтимал өнiм берушiлердiң (конкурсқа қатысушылардың) конкурстық баға ұсыныстарын, егер:
</w:t>
      </w:r>
      <w:r>
        <w:br/>
      </w:r>
      <w:r>
        <w:rPr>
          <w:rFonts w:ascii="Times New Roman"/>
          <w:b w:val="false"/>
          <w:i w:val="false"/>
          <w:color w:val="000000"/>
          <w:sz w:val="28"/>
        </w:rPr>
        <w:t>
      1) конкурстық баға ұсынысының бағасы демпингтiк болып табылса, Демпингтiк бағаны айқындау тәртiбiн Қазақстан Республикасының Үкiметi белгiлейдi;
</w:t>
      </w:r>
      <w:r>
        <w:br/>
      </w:r>
      <w:r>
        <w:rPr>
          <w:rFonts w:ascii="Times New Roman"/>
          <w:b w:val="false"/>
          <w:i w:val="false"/>
          <w:color w:val="000000"/>
          <w:sz w:val="28"/>
        </w:rPr>
        <w:t>
      2) конкурстық баға ұсынысы осы тауарларды, жұмыстарды, көрсетiлетiн қызметтердi сатып алу үшiн бөлiнген сомадан артық болған жағдайларда қабылдамайды.
</w:t>
      </w:r>
      <w:r>
        <w:br/>
      </w:r>
      <w:r>
        <w:rPr>
          <w:rFonts w:ascii="Times New Roman"/>
          <w:b w:val="false"/>
          <w:i w:val="false"/>
          <w:color w:val="000000"/>
          <w:sz w:val="28"/>
        </w:rPr>
        <w:t>
      Конкурсқа қатысуға жiберiлген және осы тауарларды, жұмыстарды, көрсетiлетiн қызметтердi сатып алу үшiн бөлiнген сомадан артық конкурстық баға ұсынысын табыс еткен ықтимал өнiм берушi (конкурсқа қатысушы) терiс пиғылды ықтимал өнiм берушi болып танылады және осы Заңда белгiленген тәртiппен терiс пиғылды ықтимал өнiм берушiлер (жеткiзушiлер) тiзiлiмiне енгiзiлуi тиiс.
</w:t>
      </w:r>
      <w:r>
        <w:br/>
      </w:r>
      <w:r>
        <w:rPr>
          <w:rFonts w:ascii="Times New Roman"/>
          <w:b w:val="false"/>
          <w:i w:val="false"/>
          <w:color w:val="000000"/>
          <w:sz w:val="28"/>
        </w:rPr>
        <w:t>
      4. Конкурстық комиссия конкурс жеңiмпазын конкурсқа қатысуға жiберу туралы хаттамада көрсетiлген өлшемдердiң проценттiк мәнiн қолдануды ескере отырып есептелген ең төмен шартты баға негiзiнде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Конкурс тәсiлiмен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қызметтердi мемлекеттiк сатып алу қорытындылары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Конкурсқа жiберiлген ықтимал өнiм берушiлердiң (конкурсқа қатысушылардың) конкурстық баға ұсыныстарын бағалау мен салыстыру нәтижелерi бойынша конкурстық комиссия отырысқа қатысқан конкурстық комиссияның барлық мүшелерi, сондай-ақ хатшысы қол қоятын конкурс тәсiлiмен тауарларды, жұмыстарды, көрсетiлетiн қызметтердi мемлекеттiк сатып алу қорытындылары туралы хаттаманы ресiмдейдi.
</w:t>
      </w:r>
      <w:r>
        <w:br/>
      </w:r>
      <w:r>
        <w:rPr>
          <w:rFonts w:ascii="Times New Roman"/>
          <w:b w:val="false"/>
          <w:i w:val="false"/>
          <w:color w:val="000000"/>
          <w:sz w:val="28"/>
        </w:rPr>
        <w:t>
      2. Конкурс тәсiлiмен тауарларды, жұмыстарды, көрсетiлетiн қызметтердi мемлекеттiк сатып алу қорытындылары туралы хаттаманың көшiрмесiн тапсырыс берушi конкурс тәсiлiмен тауарларды, жұмыстарды, көрсетiлетiн қызметтердi мемлекеттiк сатып алу қорытындыларын шығарғаннан кейiн конкурсқа қатысуға өтiнiмдi табыс еткен кез келген ықтимал өнiм берушiнiң талабы бойынша табыс етiледi. Бұл ретте тауарларды, жұмыстарды, көрсетiлетiн қызметтердi мемлекеттiк сатып алуды жабық конкурс тәсiлiмен өткiзген жағдайда хаттамадан үзiндiнiң көшiрмесiн Қазақстан Республикасының мемлекеттiк сатып алу туралы заңнамасында белгiленген тәртiппен ұсынылады.
</w:t>
      </w:r>
      <w:r>
        <w:br/>
      </w:r>
      <w:r>
        <w:rPr>
          <w:rFonts w:ascii="Times New Roman"/>
          <w:b w:val="false"/>
          <w:i w:val="false"/>
          <w:color w:val="000000"/>
          <w:sz w:val="28"/>
        </w:rPr>
        <w:t>
      3. Тапсырыс берушi конкурс тәсiлiмен тауарларды, жұмыстарды, көрсетiлетiн қызметтердi мемлекеттiк сатып алу қорытындыларын шығарған күннен бастап конкурс тәсiлiмен тауарларды, жұмыстарды, көрсетiлетiн қызметтердi мемлекеттiк сатып алудың қорытындылары туралы ақпаратты Бюллетеньде және уәкiлеттi органның ресми сайтында жариялау үшiн жiберуге міндеттi.
</w:t>
      </w:r>
      <w:r>
        <w:br/>
      </w:r>
      <w:r>
        <w:rPr>
          <w:rFonts w:ascii="Times New Roman"/>
          <w:b w:val="false"/>
          <w:i w:val="false"/>
          <w:color w:val="000000"/>
          <w:sz w:val="28"/>
        </w:rPr>
        <w:t>
      4. Конкурс тәсiлiмен тауарларды, жұмыстарды, көрсетiлетiн қызметтер мемлекеттiк сатып алу қорытындылары туралы хаттамада қамтылған мәлiметтер танысу үшiн ақы төлемей барлық мүдделi тұлғаларға қол жетiмді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Конкурс тәсiлiмен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қызметтердi мемлекеттiк сатып алуды өтпедi деп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тану салдарлары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конкурс тәсiлiмен тауарларды, жұмыстарды, көрсетiлетiн қызметтердi мемлекеттiк сатып алу өтпедi деп танылса, тапсырыс берушi:
</w:t>
      </w:r>
      <w:r>
        <w:br/>
      </w:r>
      <w:r>
        <w:rPr>
          <w:rFonts w:ascii="Times New Roman"/>
          <w:b w:val="false"/>
          <w:i w:val="false"/>
          <w:color w:val="000000"/>
          <w:sz w:val="28"/>
        </w:rPr>
        <w:t>
      1) конкурс тәсiлiмен тауарларды, жұмыстарды, көрсетiлетiн қызметтердi мемлекеттiк сатып алуды қайтадан өткiзу туралы;
</w:t>
      </w:r>
      <w:r>
        <w:br/>
      </w:r>
      <w:r>
        <w:rPr>
          <w:rFonts w:ascii="Times New Roman"/>
          <w:b w:val="false"/>
          <w:i w:val="false"/>
          <w:color w:val="000000"/>
          <w:sz w:val="28"/>
        </w:rPr>
        <w:t>
      2) конкурстық құжаттаманы өзгерту және конкурс тәсiлiмен тауарларды, жұмыстарды, көрсетiлетiн қызметтердi мемлекеттiк сатып алуды қайтадан өткiзу туралы;
</w:t>
      </w:r>
      <w:r>
        <w:br/>
      </w:r>
      <w:r>
        <w:rPr>
          <w:rFonts w:ascii="Times New Roman"/>
          <w:b w:val="false"/>
          <w:i w:val="false"/>
          <w:color w:val="000000"/>
          <w:sz w:val="28"/>
        </w:rPr>
        <w:t>
      3) бiр көзден алу тәсiлiмен тауарларды, жұмыстарды, көрсетiлетiн қызметтердi мемлекеттiк сатып алуды жүзеге асыру туралы шешiмдер қабылдауға құқылы.
</w:t>
      </w:r>
      <w:r>
        <w:br/>
      </w:r>
      <w:r>
        <w:rPr>
          <w:rFonts w:ascii="Times New Roman"/>
          <w:b w:val="false"/>
          <w:i w:val="false"/>
          <w:color w:val="000000"/>
          <w:sz w:val="28"/>
        </w:rPr>
        <w:t>
      2. Конкурсқа тек бiр ғана ықтимал өнiм берушi жiберiлуге не конкурсқа қатысушының тек бiр ғана конкурстық баға ұсынысы қалуға байланысты конкурс тәсiлiмен тауарларды, жұмыстарды, көрсетiлетiн қызметтердi мемлекеттiк сатып алуды өтпедi деп таныған жағдайда тапсырыс берушi мұндай конкурсқа қатысушымен бiр көзден алу тәсiлiмен тауарларды, жұмыстарды, көрсетiлетiн қызметтердi мемлекеттiк сатып алу туралы шарт жасасуға құқылы. Бұл ретте бiр көзден алу тәсiлiмен тауарларды, жұмыстарды, көрсетiлетiн қызметтердi мемлекеттiк сатып алу туралы шарт мұндай конкурсқа қатысушының өтiнiмiнде көзделген шарттарда жасалады және онымен жасалған шарттың бағасы мұндай конкурсқа қатысушының баға ұсынысында мәлiмделген бағадан аспауы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Екi кезеңдi рәсiмдердi пайдалана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 тәсiлiмен тауарларды, жұмыстарды, көрсетiлетiн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қызметтердi мемлекеттiк сатып алуды өткiзу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Екi кезеңдi рәсiмдердi пайдалана отырып, конкурс тәсiлiмен тауарларды, жұмыстарды, көрсетiлетiн қызметтердi мемлекеттiк сатып алу:
</w:t>
      </w:r>
      <w:r>
        <w:br/>
      </w:r>
      <w:r>
        <w:rPr>
          <w:rFonts w:ascii="Times New Roman"/>
          <w:b w:val="false"/>
          <w:i w:val="false"/>
          <w:color w:val="000000"/>
          <w:sz w:val="28"/>
        </w:rPr>
        <w:t>
      1) тауарлардың, жұмыстардың, көрсетiлетiн қызметтердiң егжей-тегжейлi ерекшелiктерiн толық тұжырымдау, олардың техникалық және (немесе) өзге де сипаттамаларын анықтау қиын және ықтимал өнiм берушiлердiң ұсыныстарын сұрау не туындаған мәселелер бойынша олармен келiссөз жүргiзу қажет болған;
</w:t>
      </w:r>
      <w:r>
        <w:br/>
      </w:r>
      <w:r>
        <w:rPr>
          <w:rFonts w:ascii="Times New Roman"/>
          <w:b w:val="false"/>
          <w:i w:val="false"/>
          <w:color w:val="000000"/>
          <w:sz w:val="28"/>
        </w:rPr>
        <w:t>
      2) ғылыми зерттеулер, эксперименттер, iздестiрулер жүргiзу немесе әзірлемелер жасау қажет болған жағдайларда өткiзiледi.
</w:t>
      </w:r>
      <w:r>
        <w:br/>
      </w:r>
      <w:r>
        <w:rPr>
          <w:rFonts w:ascii="Times New Roman"/>
          <w:b w:val="false"/>
          <w:i w:val="false"/>
          <w:color w:val="000000"/>
          <w:sz w:val="28"/>
        </w:rPr>
        <w:t>
      2. Екi кезеңдi рәсiмдердi пайдалана отырып конкурс тәсiлiмен тауарларды, жұмыстарды, көрсетiлетiн қызметтердi мемлекеттiк сатып алу мынадай дәйектi кезеңдердiң жиынтығын бiлдiредi:
</w:t>
      </w:r>
      <w:r>
        <w:br/>
      </w:r>
      <w:r>
        <w:rPr>
          <w:rFonts w:ascii="Times New Roman"/>
          <w:b w:val="false"/>
          <w:i w:val="false"/>
          <w:color w:val="000000"/>
          <w:sz w:val="28"/>
        </w:rPr>
        <w:t>
      1) бiрiншi кезеңде мынадай iс-шаралар жүзеге асырылады:
</w:t>
      </w:r>
      <w:r>
        <w:br/>
      </w:r>
      <w:r>
        <w:rPr>
          <w:rFonts w:ascii="Times New Roman"/>
          <w:b w:val="false"/>
          <w:i w:val="false"/>
          <w:color w:val="000000"/>
          <w:sz w:val="28"/>
        </w:rPr>
        <w:t>
      сатып алуды ұйымдастырушы сараптама комиссиясын құрады не сарапшыны айқындайды;
</w:t>
      </w:r>
      <w:r>
        <w:br/>
      </w:r>
      <w:r>
        <w:rPr>
          <w:rFonts w:ascii="Times New Roman"/>
          <w:b w:val="false"/>
          <w:i w:val="false"/>
          <w:color w:val="000000"/>
          <w:sz w:val="28"/>
        </w:rPr>
        <w:t>
      сараптама комиссиясы не сарапшы тапсырыс берушi қажеттiлiгiнiң негiзiнде сатып алынатын тауарларға, жұмыстарға, көрсетiлетiн қызметтерге техникалық тапсырма қалыптастырады;
</w:t>
      </w:r>
      <w:r>
        <w:br/>
      </w:r>
      <w:r>
        <w:rPr>
          <w:rFonts w:ascii="Times New Roman"/>
          <w:b w:val="false"/>
          <w:i w:val="false"/>
          <w:color w:val="000000"/>
          <w:sz w:val="28"/>
        </w:rPr>
        <w:t>
      Бюллетеньде және уәкiлеттi органның ресми сайтында екi кезеңдi рәсiмдердi пайдалана отырып, конкурс тәсiлiмен тауарларды, жұмыстарды, көрсетiлетiн қызметтердi мемлекеттiк сатып алу туралы хабарландыруды жариялайды;
</w:t>
      </w:r>
      <w:r>
        <w:br/>
      </w:r>
      <w:r>
        <w:rPr>
          <w:rFonts w:ascii="Times New Roman"/>
          <w:b w:val="false"/>
          <w:i w:val="false"/>
          <w:color w:val="000000"/>
          <w:sz w:val="28"/>
        </w:rPr>
        <w:t>
      сатып алуды ұйымдастырушы екi кезеңдi рәсiмдердi пайдалана отырып, конкурсқа қатысуға үмiткер ықтимал өнiм берушiлерге техникалық тапсырманы бередi;
</w:t>
      </w:r>
      <w:r>
        <w:br/>
      </w:r>
      <w:r>
        <w:rPr>
          <w:rFonts w:ascii="Times New Roman"/>
          <w:b w:val="false"/>
          <w:i w:val="false"/>
          <w:color w:val="000000"/>
          <w:sz w:val="28"/>
        </w:rPr>
        <w:t>
      конкурсқа қатысуға үмiткер ықтимал өнiм берушiлер екi кезеңдi рәсiмдердi пайдалана отырып, техникалық тапсырмаға сәйкес әзiрленген техникалық ұсыныстар бередi;
</w:t>
      </w:r>
      <w:r>
        <w:br/>
      </w:r>
      <w:r>
        <w:rPr>
          <w:rFonts w:ascii="Times New Roman"/>
          <w:b w:val="false"/>
          <w:i w:val="false"/>
          <w:color w:val="000000"/>
          <w:sz w:val="28"/>
        </w:rPr>
        <w:t>
      сараптама комиссиясы не сарапшы екi кезеңдi рәсiмдердi пайдалана отырып, конкурсқа қатысуға үмiткер ықтимал өнiм берушiлердiң техникалық ұсыныстарын қарайды және олармен сатып алынатын тауарлардың, жұмыстардың, көрсетiлетiн қызметтердiң техникалық, сапалық және (немесе) өзге сипаттамаларына, оларды жеткiзудiң (орындаудың, көрсетудiң) шарттық талаптарына қатысты мәселелердi талқылайды;
</w:t>
      </w:r>
      <w:r>
        <w:br/>
      </w:r>
      <w:r>
        <w:rPr>
          <w:rFonts w:ascii="Times New Roman"/>
          <w:b w:val="false"/>
          <w:i w:val="false"/>
          <w:color w:val="000000"/>
          <w:sz w:val="28"/>
        </w:rPr>
        <w:t>
      сараптама комиссиясы не сарапшы сатып алынатын тауарлардың, жұмыстардың, көрсетiлетiн қызметтердiң техникалық ерекшелiгiн әзiрлейдi;
</w:t>
      </w:r>
      <w:r>
        <w:br/>
      </w:r>
      <w:r>
        <w:rPr>
          <w:rFonts w:ascii="Times New Roman"/>
          <w:b w:val="false"/>
          <w:i w:val="false"/>
          <w:color w:val="000000"/>
          <w:sz w:val="28"/>
        </w:rPr>
        <w:t>
      сатып алуды ұйымдастырушы конкурстық құжаттаманы әзiрлейдi және оны тапсырыс берушiнiң бiрiншi басшысы не ол өкiлеттiк берген тұлға бекiтедi;
</w:t>
      </w:r>
      <w:r>
        <w:br/>
      </w:r>
      <w:r>
        <w:rPr>
          <w:rFonts w:ascii="Times New Roman"/>
          <w:b w:val="false"/>
          <w:i w:val="false"/>
          <w:color w:val="000000"/>
          <w:sz w:val="28"/>
        </w:rPr>
        <w:t>
      сатып алуды ұйымдастырушы бiрiншi кезеңде техникалық ұсыныстарды ұсынған ықтимал өнiм берушiлерге екi кезеңдi рәсiмдердi пайдалана отырып, конкурс тәсiлiмен тауарларды, жұмыстарды, көрсетiлетiн қызметтердi мемлекеттiк сатып алудың екiншi кезеңiне қатысуға шақыру жiбередi;
</w:t>
      </w:r>
      <w:r>
        <w:br/>
      </w:r>
      <w:r>
        <w:rPr>
          <w:rFonts w:ascii="Times New Roman"/>
          <w:b w:val="false"/>
          <w:i w:val="false"/>
          <w:color w:val="000000"/>
          <w:sz w:val="28"/>
        </w:rPr>
        <w:t>
      2) екiншi кезеңде конкурс тәсiлiмен тауарларды, жұмыстарды, көрсетiлетiн қызметтердi мемлекеттiк сатып алуды өткiзу үшiн көзделген iс-шаралар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Баға ұсыныстарын сұрату тәсiлiмен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көрсетiлетiн қызметтердi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Баға ұсыныстарын сұрату тәсiлiмен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көрсетiлетiн қызметтердi мемлекеттiк сатып алуды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асырудың негiздемелерi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Баға ұсыныстарын сұрату тәсiлiмен тауарларды, жұмыстарды, көрсетiлетiн қызметтердi мемлекеттiк сатып алу тапсырыс берушi үшiн егжей-тегжейлi ерекшелiктерiнiң елеулi маңызы жоқ тауарларға, жұмыстарға, көрсетiлетiн қызметтерге жүргiзiледi, бұл ретте баға шешушi шарт болып табылады.
</w:t>
      </w:r>
      <w:r>
        <w:br/>
      </w:r>
      <w:r>
        <w:rPr>
          <w:rFonts w:ascii="Times New Roman"/>
          <w:b w:val="false"/>
          <w:i w:val="false"/>
          <w:color w:val="000000"/>
          <w:sz w:val="28"/>
        </w:rPr>
        <w:t>
      2. Егер белгiлi бiр тауарды, не белгiлi бiр жұмысты, көрсетiлетiн қызметті мемлекеттiк сатып алудың жылдық көлемi құны жағынан тиiстi қаржы жылына арналған Қазақстан Республикасының заңнамасында белгiленген айлық есептi көрсеткiштiң төрт мың еселенген мөлшерiнен аспаған жағдайда ғана баға ұсыныстарын сұрату тәсiлi қолданылады.
</w:t>
      </w:r>
      <w:r>
        <w:br/>
      </w:r>
      <w:r>
        <w:rPr>
          <w:rFonts w:ascii="Times New Roman"/>
          <w:b w:val="false"/>
          <w:i w:val="false"/>
          <w:color w:val="000000"/>
          <w:sz w:val="28"/>
        </w:rPr>
        <w:t>
      3. Баға ұсыныстарын сұрату тәсiлiн қолдану мақсатында қаржы жылы iшiнде белгiлi бiр тауарды, белгiлi бiр жұмысты, көрсетiлетiн қызметтi сатып алудың жылдық көлемiн олардың ең болмаса бiреуiнiң мөлшерi осы баптың 2-тармағында белгiленгеннен кем болатындай бөлiктерге бөлшектеуге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Баға ұсыныстарын сұрату тәсiлiмен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көрсетiлетiн қызметтердi мемлекеттiк сатып алуды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мен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Сатып алуды ұйымдастырушы баға ұсыныстарын ұсынуды аяқтау күнiне дейiн бес жұмыс күнiнен кешiктiрмей тапсырыс берушiнiң ресми сайтында, ал тапсырыс берушiде мұндай сайт болмаған кезде - уәкiлетті органның ресми сайтына сатып алуға бөлiнген сомаларды көрсетпей тауарларды, жұмыстарды, көрсетiлетiн қызметтердi жоспарланған мемлекеттiк сатып алу туралы ақпаратты, сондай-ақ ықтимал өнiм берушiлердiң баға ұсыныстарын ұсынудың басталу және аяқталу мерзiмi туралы ақпаратты орналастыруға мiндеттi.
</w:t>
      </w:r>
      <w:r>
        <w:br/>
      </w:r>
      <w:r>
        <w:rPr>
          <w:rFonts w:ascii="Times New Roman"/>
          <w:b w:val="false"/>
          <w:i w:val="false"/>
          <w:color w:val="000000"/>
          <w:sz w:val="28"/>
        </w:rPr>
        <w:t>
      2. Баға ұсыныстарын сұрату тәсiлiмен тауарларды, жұмыстарды, көрсетiлетiн қызметтердi мемлекеттiк сатып алуды өткiзу туралы ақпарат танысу үшiн барлық мүдделi тұлғаларға тегiн қол жетiмдi болуы тиiс.
</w:t>
      </w:r>
      <w:r>
        <w:br/>
      </w:r>
      <w:r>
        <w:rPr>
          <w:rFonts w:ascii="Times New Roman"/>
          <w:b w:val="false"/>
          <w:i w:val="false"/>
          <w:color w:val="000000"/>
          <w:sz w:val="28"/>
        </w:rPr>
        <w:t>
      3. Сатып алуды ұйымдастырушы баға ұсыныстарын сұрату тәсiлiмен тауарларды, жұмыстарды, көрсетiлетiн қызметтердi мемлекеттiк сатып алуды өткiзу туралы ақпаратты орналастырумен бiр мезгiлде кем дегенде екi ықтимал өнiм берушiден сатып алынатын тауарларға, жұмыстарға, көрсетiлетiн қызметтерге жазбаша баға ұсыныстарын сұратуға құқылы.
</w:t>
      </w:r>
      <w:r>
        <w:br/>
      </w:r>
      <w:r>
        <w:rPr>
          <w:rFonts w:ascii="Times New Roman"/>
          <w:b w:val="false"/>
          <w:i w:val="false"/>
          <w:color w:val="000000"/>
          <w:sz w:val="28"/>
        </w:rPr>
        <w:t>
      4. Кез келген ықтимал өнiм берушi, оның iшiнде баға ұсыныстарын табыс ету туралы сұрау жiберiлмеген ықтимал өнiм берушi өзгерiстер енгiзуге жол берiлмейтiн тек бiр ғана баға ұсынысын беруге құқылы.
</w:t>
      </w:r>
      <w:r>
        <w:br/>
      </w:r>
      <w:r>
        <w:rPr>
          <w:rFonts w:ascii="Times New Roman"/>
          <w:b w:val="false"/>
          <w:i w:val="false"/>
          <w:color w:val="000000"/>
          <w:sz w:val="28"/>
        </w:rPr>
        <w:t>
      Баға ұсынысы сатып алуды ұйымдастырушыға жазбаша нысанда берiледi және сатып алуды ұйымдастырушының тиiстi журналында тiркелуi тиiс.
</w:t>
      </w:r>
      <w:r>
        <w:br/>
      </w:r>
      <w:r>
        <w:rPr>
          <w:rFonts w:ascii="Times New Roman"/>
          <w:b w:val="false"/>
          <w:i w:val="false"/>
          <w:color w:val="000000"/>
          <w:sz w:val="28"/>
        </w:rPr>
        <w:t>
      5. Осы Заңның 45-бабының 2-тармағында көзделген жағдайларды қоспағанда, сатып алуды ұйымдастырушы мен ықтимал өнiм берушi арасында оның баға ұсынысына қатысты келiссөздер жүргiзiлуiне жол берiлмейдi.
</w:t>
      </w:r>
      <w:r>
        <w:br/>
      </w:r>
      <w:r>
        <w:rPr>
          <w:rFonts w:ascii="Times New Roman"/>
          <w:b w:val="false"/>
          <w:i w:val="false"/>
          <w:color w:val="000000"/>
          <w:sz w:val="28"/>
        </w:rPr>
        <w:t>
      6. Баға ұсынысын табыс ету мерзiмi аяқталғаннан кейiн табыс етiлген баға ұсыныстары қаралмайды.
</w:t>
      </w:r>
      <w:r>
        <w:br/>
      </w:r>
      <w:r>
        <w:rPr>
          <w:rFonts w:ascii="Times New Roman"/>
          <w:b w:val="false"/>
          <w:i w:val="false"/>
          <w:color w:val="000000"/>
          <w:sz w:val="28"/>
        </w:rPr>
        <w:t>
      7. Егер баға ұсыныстарын табыс ету мерзiмiнiң iшiнде баға ұсыныстары табыс етiлмеген не бiр ғана баға ұсынысы табыс етiлген жағдайда, сатып алуды ұйымдастырушы баға ұсыныстарын табыс ету мерзiмiн бес жұмыс күнiне ұзартады.
</w:t>
      </w:r>
      <w:r>
        <w:br/>
      </w:r>
      <w:r>
        <w:rPr>
          <w:rFonts w:ascii="Times New Roman"/>
          <w:b w:val="false"/>
          <w:i w:val="false"/>
          <w:color w:val="000000"/>
          <w:sz w:val="28"/>
        </w:rPr>
        <w:t>
      Баға ұсыныстарын табыс ету мерзiмi аяқталған күннен кейiнгi бiр жұмыс күнi iшiнде сатып алуды ұйымдастырушы тапсырыс берушiнiң ресми сайтында баға ұсыныстарын табыс ету мерзiмiн ұзарту туралы ақпаратты орналастырады.
</w:t>
      </w:r>
      <w:r>
        <w:br/>
      </w:r>
      <w:r>
        <w:rPr>
          <w:rFonts w:ascii="Times New Roman"/>
          <w:b w:val="false"/>
          <w:i w:val="false"/>
          <w:color w:val="000000"/>
          <w:sz w:val="28"/>
        </w:rPr>
        <w:t>
      8. Сатып алуды ұйымдастырушы баға ұсыныстарын табыс ету мерзiмi аяқталған күннен кейiнгi күннiң iшiнде ықтимал өнiм берушiлердiң белгiленген мерзiмде табыс еткен баға ұсыныстарын салыстырады.
</w:t>
      </w:r>
      <w:r>
        <w:br/>
      </w:r>
      <w:r>
        <w:rPr>
          <w:rFonts w:ascii="Times New Roman"/>
          <w:b w:val="false"/>
          <w:i w:val="false"/>
          <w:color w:val="000000"/>
          <w:sz w:val="28"/>
        </w:rPr>
        <w:t>
      9. Сатып алынатын тауарларды, жұмыстарды, көрсетiлетiн қызметтердi беруші ең төмен баға ұсынымы негiзiнде айқындалады. Егер ең төмен баға ұсынысын бiрнеше ықтимал өнiм берушi табыс еткен жағдайда баға ұсынысы басқа ықтимал өнiм берушiлердiң баға ұсыныстарынан ертерек түскен ықтимал өнiм берушi жеңiмпаз болып танылады.
</w:t>
      </w:r>
      <w:r>
        <w:br/>
      </w:r>
      <w:r>
        <w:rPr>
          <w:rFonts w:ascii="Times New Roman"/>
          <w:b w:val="false"/>
          <w:i w:val="false"/>
          <w:color w:val="000000"/>
          <w:sz w:val="28"/>
        </w:rPr>
        <w:t>
      10. Ықтимал өнiм берушiлердiң осы тауарды сатып алу үшiн бөлiнген сомадан артық баға ұсыныстары қабылданбайды. Баға ұсыныстарын өзге негіздемелер бойынша қабылдамауға жол берiлмейдi.
</w:t>
      </w:r>
      <w:r>
        <w:br/>
      </w:r>
      <w:r>
        <w:rPr>
          <w:rFonts w:ascii="Times New Roman"/>
          <w:b w:val="false"/>
          <w:i w:val="false"/>
          <w:color w:val="000000"/>
          <w:sz w:val="28"/>
        </w:rPr>
        <w:t>
      Егер ықтимал өнiм берушiлердiң белгiленген мерзiмде табыс етiлген барлық баға ұсыныстары тауарды, жұмысты, көрсетiлетiн қызметтi сатып алу үшiн бөлiнген сомадан артық болса мұндай сатып алу өтпедi деп танылады және сатып алуды ұйымдастырушы баға ұсыныстарын сұрату тәсiлiмен тауарларды, жұмыстарды, қызметтердi қайтадан мемлекеттiк сатып алуды жүзеге асырады.
</w:t>
      </w:r>
      <w:r>
        <w:br/>
      </w:r>
      <w:r>
        <w:rPr>
          <w:rFonts w:ascii="Times New Roman"/>
          <w:b w:val="false"/>
          <w:i w:val="false"/>
          <w:color w:val="000000"/>
          <w:sz w:val="28"/>
        </w:rPr>
        <w:t>
      11. Баға ұсыныстарын сұрату тәсiлiмен тауарларды, жұмыстарды,  қызметтердi мемлекеттiк сатып алу қорытындыларын сатып алуды ұйымдастырушының уәкiлеттi тұлғасы ықтимал өнiм берушiлер баға ұсыныстарын табыс етудi аяқтаған күннен бастап үш жұмыс күнi iшiнде  бекітедi. Баға ұсыныстарын сұрату тәсiлiмен тауарларды, жұмыстарды,  көрсетілетiн қызметтердi мемлекеттiк сатып алу қорытындылары туралы ақпарат сатып алуды ұйымдастырушы оларды бекiткен күннен бастап екi жұмыс күнi iшiнде тапсырыс берушiнiң ресми сайтында, ал тапсырыс берушiде мұндай сайт болмаған жағдайда - уәкiлеттi органның ресми сайтында орналастырылады.
</w:t>
      </w:r>
      <w:r>
        <w:br/>
      </w:r>
      <w:r>
        <w:rPr>
          <w:rFonts w:ascii="Times New Roman"/>
          <w:b w:val="false"/>
          <w:i w:val="false"/>
          <w:color w:val="000000"/>
          <w:sz w:val="28"/>
        </w:rPr>
        <w:t>
      Баға ұсыныстарын сұрату тәсiлiмен тауарларды, жұмыстарды, көрсетiлетiн қызметтердi мемлекеттiк сатып алу қорытындыларын жариялау туралы талап тауарларды, жұмыстарды, көрсетiлетiн қызметтердi сатып алуды жүзеге асыру туралы мәлiметтер мемлекеттiк құпияларды құрайтын жағдайларға қолданылмайды.
</w:t>
      </w:r>
      <w:r>
        <w:br/>
      </w:r>
      <w:r>
        <w:rPr>
          <w:rFonts w:ascii="Times New Roman"/>
          <w:b w:val="false"/>
          <w:i w:val="false"/>
          <w:color w:val="000000"/>
          <w:sz w:val="28"/>
        </w:rPr>
        <w:t>
      12. Тапсырыс берушi баға ұсыныстарын сұрату тәсiлiмен тауарларды, жұмыстарды, көрсетiлетiн қызметтердi мемлекеттiк сатып алу қорытындыларын бекiткен күннен бастап бес жұмыс күнi iшiнде ең аз баға ұсынысын ұсынған ықтимал өнiм берушiге тауарларды, жұмыстарды, көрсетiлетiн қызметтердi мемлекеттiк сатып алу туралы шарттың жобасын табыс етедi.
</w:t>
      </w:r>
      <w:r>
        <w:br/>
      </w:r>
      <w:r>
        <w:rPr>
          <w:rFonts w:ascii="Times New Roman"/>
          <w:b w:val="false"/>
          <w:i w:val="false"/>
          <w:color w:val="000000"/>
          <w:sz w:val="28"/>
        </w:rPr>
        <w:t>
      Ықтимал өнiм берушi оған тауарларды, жұмыстарды, көрсетiлетiн қызметтердi мемлекеттiк сатып алу туралы шарттың жобасы табыс етiлген күннен бастап бес жұмыс күнi iшiнде оған қол қоюға не оған қол қоюдан дәлелдi бас тартуын жазбаша нысанда ұсынуға мiндеттi.
</w:t>
      </w:r>
      <w:r>
        <w:br/>
      </w:r>
      <w:r>
        <w:rPr>
          <w:rFonts w:ascii="Times New Roman"/>
          <w:b w:val="false"/>
          <w:i w:val="false"/>
          <w:color w:val="000000"/>
          <w:sz w:val="28"/>
        </w:rPr>
        <w:t>
      Тауарларды, жұмыстарды, көрсетiлетiн қызметтердi мемлекеттiк сатып алу туралы шартқа қол қоюдан бас тартқан ықтимал өнiм берушi терiс пиғылды ықтимал өнiм берушi болып танылады және осы Заңда белгiленген тәртiппен терiс пиғылды ықтимал өнiм берушiлер (жеткiзушiлер) тiзiлiмiне енгiзiлуi тиiс.
</w:t>
      </w:r>
      <w:r>
        <w:br/>
      </w:r>
      <w:r>
        <w:rPr>
          <w:rFonts w:ascii="Times New Roman"/>
          <w:b w:val="false"/>
          <w:i w:val="false"/>
          <w:color w:val="000000"/>
          <w:sz w:val="28"/>
        </w:rPr>
        <w:t>
      13. Егер ықтимал өнiм берушi тапсырыс берушiге қол қойылған тауарларды, жұмыстарды, көрсетiлетiн қызметтердi мемлекеттiк сатып алу туралы шартты белгiленген мерзiмде табыс етпесе, тапсырыс берушi:
</w:t>
      </w:r>
      <w:r>
        <w:br/>
      </w:r>
      <w:r>
        <w:rPr>
          <w:rFonts w:ascii="Times New Roman"/>
          <w:b w:val="false"/>
          <w:i w:val="false"/>
          <w:color w:val="000000"/>
          <w:sz w:val="28"/>
        </w:rPr>
        <w:t>
      1) дәл сондай баға ұсынысын ұсынған ықтимал өнiм берушiмен, ал мұндай ықтимал өнiм берушi болмаған кезде, тауарларды, жұмыстарды, көрсетiлетiн қызметтердi мемлекеттiк сатып алу туралы шартқа қол қоюдан жалтарған ықтимал өнiм берушi ұсынған бағадан кейiнгi ең төмен баға ұсынысы болып табылатын ықтимал өнiм берушiмен шарт жасасуға;
</w:t>
      </w:r>
      <w:r>
        <w:br/>
      </w:r>
      <w:r>
        <w:rPr>
          <w:rFonts w:ascii="Times New Roman"/>
          <w:b w:val="false"/>
          <w:i w:val="false"/>
          <w:color w:val="000000"/>
          <w:sz w:val="28"/>
        </w:rPr>
        <w:t>
      2) баға ұсынысын сұрату тәсiлiмен қайтадан тауарларды, жұмыстарды, көрсетiлетiн қызметтердi мемлекеттiк сатып алуды жүзеге асыруға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Бір көзден алу тәсілімен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қызметтердi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Бiр көзден алу тәсiлiмен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қызметтердi мемлекеттiк сатып алуды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асырудың негiздемелерi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көзден алу тәсілімен тауарларды, жұмыстарды, көрсетілетін қызметтердi мемлекеттiк сатып алу, егер:
</w:t>
      </w:r>
      <w:r>
        <w:br/>
      </w:r>
      <w:r>
        <w:rPr>
          <w:rFonts w:ascii="Times New Roman"/>
          <w:b w:val="false"/>
          <w:i w:val="false"/>
          <w:color w:val="000000"/>
          <w:sz w:val="28"/>
        </w:rPr>
        <w:t>
      1) қандай да бiр өнiм берушiден тауарларды, жұмыстарды, көрсетiлетiн қызметтердi сатып алған тапсырыс берушiде бiрiздендiру, стандарттау немесе қолда бар тауарлармен, жабдықтармен, технологиямен, жұмыстармен немесе көрсетiлетiн қызметтермен үйлесiмдiлiгiн қамтамасыз ету мақсатында нақ сол тапсырыс берушiден басқа да сатып алуды жүргiзу қажеттiгi туындайтын;
</w:t>
      </w:r>
      <w:r>
        <w:br/>
      </w:r>
      <w:r>
        <w:rPr>
          <w:rFonts w:ascii="Times New Roman"/>
          <w:b w:val="false"/>
          <w:i w:val="false"/>
          <w:color w:val="000000"/>
          <w:sz w:val="28"/>
        </w:rPr>
        <w:t>
      2) конкурс тәсiлiмен тауарларды, жұмыстарды, көрсетiлетiн қызметтердi мемлекеттiк сатып алу өтпей қалды деп танылса. Бұл ретте осы ереже конкурс тәсiлiмен тауарларды, жұмыстарды, көрсетiлетiн қызметтердi мемлекеттiк сатып алу Қазақстан Республикасының заңнамасында белгiленген тәртiппен жарамсыз деп танылған жағдайларға қолданылмайды;
</w:t>
      </w:r>
      <w:r>
        <w:br/>
      </w:r>
      <w:r>
        <w:rPr>
          <w:rFonts w:ascii="Times New Roman"/>
          <w:b w:val="false"/>
          <w:i w:val="false"/>
          <w:color w:val="000000"/>
          <w:sz w:val="28"/>
        </w:rPr>
        <w:t>
      3) күн сайын және (немесе) апта сайын тұтынылатын тауарларды, жұмыстарды, көрсетiлетiн қызметтердi конкурс тәсiлiмен мемлекеттiк сатып алудың қорытындылары шығарылғанға дейiнгi кезеңге тауарларды, жұмыстарды, көрсетiлетiн қызметтердi мемлекеттiк сатып алуды жүзеге асыру қажет болған және тауарларды, жұмыстарды, көрсетiлетiн қызметтердi мемлекеттiк сатып алу туралы шарт күшiне енген жағдайларда жүргiзiлуi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Бiр көзден алу тәсiлiмен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қызметтердi мемлекеттiк сатып алуды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 көзден тауарларды, жұмыстарды, көрсетiлетiн қызметтердi мемлекеттiк сатып алуды жүзеге асыру кезiнде ықтимал өнiм берушi сатып алуды ұйымдастырушыға ықтимал өнiм берушiнiң осы Заңда белгiленген бiлiктiлiк талаптарына сәйкес келетiнiн растайтын құжаттарды, оның ұсынған тауарларының, жұмыстарының, көрсететiн қызметтерiнiң сипаттамасын, сондай-ақ ұсынып отырған тауарларға, жұмыстарға, көрсететiн қызметтерiне арналған бағаның негiздемесiн табыс етедi.
</w:t>
      </w:r>
      <w:r>
        <w:br/>
      </w:r>
      <w:r>
        <w:rPr>
          <w:rFonts w:ascii="Times New Roman"/>
          <w:b w:val="false"/>
          <w:i w:val="false"/>
          <w:color w:val="000000"/>
          <w:sz w:val="28"/>
        </w:rPr>
        <w:t>
      Осы Заңның 38-бабының 2) тармақшасына сәйкес бiр көзден алу тәсiлiмен тауарларды, жұмыстарды, көрсетiлетiн қызметтердi мемлекеттiк сатып алуды жүзеге асырған кезде, конкурсты ұйымдастырушы бiр көзден алу тәсiлiмен тауарларды, жұмыстарды, көрсетiлетiн қызметтердi мемлекеттiк сатып алуға қатысу үшiн шақырған, өтпей қалды деп танылған конкурстың қатысушысы оның бiлiктiлiк талаптарына сәйкес келетiнiн растайтын құжаттарды сатып алуды ұйымдастырушыға табыс етпеуге құқылы.
</w:t>
      </w:r>
      <w:r>
        <w:br/>
      </w:r>
      <w:r>
        <w:rPr>
          <w:rFonts w:ascii="Times New Roman"/>
          <w:b w:val="false"/>
          <w:i w:val="false"/>
          <w:color w:val="000000"/>
          <w:sz w:val="28"/>
        </w:rPr>
        <w:t>
      2. Сатып алуды ұйымдастырушы ықтимал өнiм берушi табыс еткен құжаттардың бiлiктiлiк талаптарына, сондай-ақ мемлекеттiк сатып алу мәнiне қатысты өзге де талаптарға сәйкес келу тұрғысынан қарайды. Қажет болған жағдайда сатып алуды ұйымдастырушы ықтимал өнiм берушiнiң сатып алынатын тауарларды, жұмыстарды, көрсетiлетiн қызметтердi берудi жүзеге асыру мүмкiндiгiн айқындау мақсатында қосымша ақпарат пен құжаттарды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Бiр көзден алу тәсiлiмен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қызметтердi мемлекеттiк сатып алу қорытындылары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көзден алу тәсiлiмен тауарларды, жұмыстарды, көрсетiлетiн қызметтердi мемлекеттiк сатып алуды жүзеге асыру кезiнде сатып алуды ұйымдастырушы тиiстi хаттама жасауға мiндеттi, онда мынадай ақпарат қамтылуы тиiс:
</w:t>
      </w:r>
      <w:r>
        <w:br/>
      </w:r>
      <w:r>
        <w:rPr>
          <w:rFonts w:ascii="Times New Roman"/>
          <w:b w:val="false"/>
          <w:i w:val="false"/>
          <w:color w:val="000000"/>
          <w:sz w:val="28"/>
        </w:rPr>
        <w:t>
      1) бiр көзден алу тәсiлiмен тауарларды, жұмыстарды, көрсетiлетiн қызметтердi мемлекеттiк сатып алуды қолданудың негiздемесi;
</w:t>
      </w:r>
      <w:r>
        <w:br/>
      </w:r>
      <w:r>
        <w:rPr>
          <w:rFonts w:ascii="Times New Roman"/>
          <w:b w:val="false"/>
          <w:i w:val="false"/>
          <w:color w:val="000000"/>
          <w:sz w:val="28"/>
        </w:rPr>
        <w:t>
      2) бiр көзден сатып алу тәсiлiмен сатып алынатын тауарлардың, жұмыстардың, көрсетiлетiн қызметтердiң қысқаша сипаттамасы;
</w:t>
      </w:r>
      <w:r>
        <w:br/>
      </w:r>
      <w:r>
        <w:rPr>
          <w:rFonts w:ascii="Times New Roman"/>
          <w:b w:val="false"/>
          <w:i w:val="false"/>
          <w:color w:val="000000"/>
          <w:sz w:val="28"/>
        </w:rPr>
        <w:t>
      3) ықтимал өнiм берушiнiң бiлiктiлiк талаптарына сәйкес келуi туралы;
</w:t>
      </w:r>
      <w:r>
        <w:br/>
      </w:r>
      <w:r>
        <w:rPr>
          <w:rFonts w:ascii="Times New Roman"/>
          <w:b w:val="false"/>
          <w:i w:val="false"/>
          <w:color w:val="000000"/>
          <w:sz w:val="28"/>
        </w:rPr>
        <w:t>
      4) тауарларды, жұмыстарды, көрсетiлетiн қызметтердi мемлекеттiк сатып алу туралы шарт жасалатын өнiм берушiнiң атауы мен орналасқан жерi және осындай шарттың бағасы.
</w:t>
      </w:r>
      <w:r>
        <w:br/>
      </w:r>
      <w:r>
        <w:rPr>
          <w:rFonts w:ascii="Times New Roman"/>
          <w:b w:val="false"/>
          <w:i w:val="false"/>
          <w:color w:val="000000"/>
          <w:sz w:val="28"/>
        </w:rPr>
        <w:t>
      Тапсырыс берушi бiр көзден алу тәсiлiмен тауарларды, жұмыстарды, көрсетiлетiн қызметтердi мемлекеттiк сатып алу қорытындылары туралы хаттамаға қол қойылған күнiнен бастап үш жұмыс күнi iшiнде осы хаттаманың көшiрмесiн уәкiлеттi органға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мемлекеттiк сатып алу жүйесi және ашық тауар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биржалары арқылы тауарларды, жұмыстарды, көрсетiлетiн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қызметтердi мемлекеттiк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электрондық мемлекеттiк сатып алу жүйесi арқылы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көрсетiлетiн қызметтердi мемлекеттiк сатып алуды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электрондық мемлекеттiк сатып алу жүйесi арқылы тауарларды, жұмыстарды, қызметтердi мемлекеттiк сатып алу Қазақстан Республикасының Үкiметi бекiткен тәртiппен және тауарлардың, жұмыстардың, көрсетiлетiн қызметтердiң тiзбесi бойынша жүзеге асырылады.
</w:t>
      </w:r>
      <w:r>
        <w:br/>
      </w:r>
      <w:r>
        <w:rPr>
          <w:rFonts w:ascii="Times New Roman"/>
          <w:b w:val="false"/>
          <w:i w:val="false"/>
          <w:color w:val="000000"/>
          <w:sz w:val="28"/>
        </w:rPr>
        <w:t>
      2. Тауарларды, жұмыстарды, көрсетiлетiн қызметтердi электрондық мемлекеттiк сатып алу жүйесi арқылы тауарларды, жұмыстарды, көрсетiлетiн қызметтердi мемлекеттiк сатып алуды жүзеге асыру үшiн тауарларды, жұмыстарды, көрсетiлетiн қызметтердi электрондық мемлекеттiк сатып алу жүйесiнiң депозитарийi әкiмшiлiк ететiн бiрiктiрiлген электрондық ақпараттық дерек қоры қалыптастырылады.
</w:t>
      </w:r>
      <w:r>
        <w:br/>
      </w:r>
      <w:r>
        <w:rPr>
          <w:rFonts w:ascii="Times New Roman"/>
          <w:b w:val="false"/>
          <w:i w:val="false"/>
          <w:color w:val="000000"/>
          <w:sz w:val="28"/>
        </w:rPr>
        <w:t>
      Тауарларды, жұмыстарды, көрсетiлетiн қызметтердi электрондық мемлекеттiк сатып алу жүйесiнiң депозитарийi уәкiлеттi органның ведомстволық бағыныстағы ұйымы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Ашық тауар биржалары арқылы тауарларды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алуды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Ашық тауар биржалары арқылы мемлекеттiк сатып алу Қазақстан Республикасының тауар биржалары туралы заңнамасына сәйкес жүзеге асырылады.
</w:t>
      </w:r>
      <w:r>
        <w:br/>
      </w:r>
      <w:r>
        <w:rPr>
          <w:rFonts w:ascii="Times New Roman"/>
          <w:b w:val="false"/>
          <w:i w:val="false"/>
          <w:color w:val="000000"/>
          <w:sz w:val="28"/>
        </w:rPr>
        <w:t>
      2. Егер биржалық тауарлар тiзбесiне енгiзiлген тауарларды мемлекеттiк сатып алудың жылдық көлемi құндық мәнде тиiстi қаржы жылына арналған республикалық бюджет туралы заңда белгiленген төрт мың еселенген айлық есептiк көрсеткiш мөлшерiнен аспаған жағдайда, тапсырыс берушi, егер өзге ең аз көлем Қазақстан Республикасының тауар биржалары туралы заңнамасында айқындалмаса, тауарларды, жұмыстарды, көрсетiлетiн қызметтердi мемлекеттiк сатып алуды жүзеге асырудың өзге тәсiлiн таңдауға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Тауарларды, жұмыстарды, көрсетiлетiн қызметтердi мемлекеттiк сатып алу туралы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туралы шартты жасасу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Тапсырыс берушi тауарларды, жұмыстарды, көрсетiлетiн қызметтердi мемлекеттiк сатып алу қорытындыларын шығарған күннен бастап бес жұмыс күнi iшiнде тауарларды, жұмыстарды, көрсетiлетiн қызметтердi мемлекеттiк сатып алу туралы шарттың жобасына қол қояды және ықтимал өнiм берушiге жiбередi.
</w:t>
      </w:r>
      <w:r>
        <w:br/>
      </w:r>
      <w:r>
        <w:rPr>
          <w:rFonts w:ascii="Times New Roman"/>
          <w:b w:val="false"/>
          <w:i w:val="false"/>
          <w:color w:val="000000"/>
          <w:sz w:val="28"/>
        </w:rPr>
        <w:t>
      Конкурс тәсiлiмен тауарларды, жұмыстарды, көрсетiлетiн қызметтердi мемлекеттiк сатып алу қорытындыларын шығарған жағдайда, тапсырыс берушi конкурс жеңiмпазына конкурс тәсiлiмен тауарларды, жұмыстарды, көрсетiлетiн қызметтердi мемлекеттiк сатып алу қорытындылары туралы хаттаманың бiр данасын және конкурстық құжаттамаға сәйкес жасалған тауарларды, жұмыстарды, көрсетiлетiн қызметтердi мемлекеттiк сатып алу туралы шарттың жобасын жiбередi.
</w:t>
      </w:r>
      <w:r>
        <w:br/>
      </w:r>
      <w:r>
        <w:rPr>
          <w:rFonts w:ascii="Times New Roman"/>
          <w:b w:val="false"/>
          <w:i w:val="false"/>
          <w:color w:val="000000"/>
          <w:sz w:val="28"/>
        </w:rPr>
        <w:t>
      2. Тауарларды, жұмыстарды, көрсетiлетiн қызметтердi мемлекеттiк сатып алу туралы шартты Қазақстан Республикасының резидентi емеспен жасасқан жағдайда тауарларды, жұмыстарды, көрсетiлетiн қызметтердi мемлекеттiк сатып алу туралы шартты Қазақстан Республикасы заңнамасының талаптарын ескере отырып, ол ұсынған нысанда ресiмдеуге жол берiледi.
</w:t>
      </w:r>
      <w:r>
        <w:br/>
      </w:r>
      <w:r>
        <w:rPr>
          <w:rFonts w:ascii="Times New Roman"/>
          <w:b w:val="false"/>
          <w:i w:val="false"/>
          <w:color w:val="000000"/>
          <w:sz w:val="28"/>
        </w:rPr>
        <w:t>
      3. Тауарларды, жұмыстарды, көрсетiлетiн қызметтердi мемлекеттiк сатып алу туралы шарт осы Заңның 52-бабының 2-тармағында көзделген тапсырыс берушiнiң, сатып алуды ұйымдастырушының, комиссияның iс-әрекетiне (әрекетсiздігiне) шағымдану үшiн белгiленген он жұмыс күнiнен бұрын емес мерзiмде және осы Заңның 37-бабының 12-тармағында көзделген тауарларды, жұмыстарды, көрсетiлетiн қызметтердi мемлекеттiк сатып алу туралы шарт жасасудың мерзiмiн қоспағанда, ықтимал өнiм берушiге тауарларды, жұмыстарды, көрсетiлетiн қызметтердi мемлекеттiк сатып алу туралы шарттың жобасын берген күннен бастап отыз күнтiзбелiк күннен кешiктiрiлмейтiн жасалуы тиiс.
</w:t>
      </w:r>
      <w:r>
        <w:br/>
      </w:r>
      <w:r>
        <w:rPr>
          <w:rFonts w:ascii="Times New Roman"/>
          <w:b w:val="false"/>
          <w:i w:val="false"/>
          <w:color w:val="000000"/>
          <w:sz w:val="28"/>
        </w:rPr>
        <w:t>
      4. Қазақстан Республикасының Үкiметi белгiлейтiн жағдайларда өнiм берушi тауарларды, жұмыстарды, көрсетiлетiн қызметтердi мемлекеттiк сатып алу туралы шарт жасасқан күннен бастап 10 жұмыс күнi iшiнде тауарларды, жұмыстарды, көрсетiлетiн қызметтердi мемлекеттiк сатып алу туралы шарттың орындалуын қамтамасыз етудi енгiзуге мiндеттi. Осы талаптар баға ұсынысын сұрату тәсiлiмен тауарларды, жұмыстарды, көрсетiлетiн қызметтердi мемлекеттiк сатып алу нәтижелерi бойынша айқындалған өнiм берушiлерге, сондай-ақ осы Заңның 11-бабының 5-тармағында белгiленген жағдайларда қолданылмайды.
</w:t>
      </w:r>
      <w:r>
        <w:br/>
      </w:r>
      <w:r>
        <w:rPr>
          <w:rFonts w:ascii="Times New Roman"/>
          <w:b w:val="false"/>
          <w:i w:val="false"/>
          <w:color w:val="000000"/>
          <w:sz w:val="28"/>
        </w:rPr>
        <w:t>
      5. Жұмыстардың орындалу мерзiмi келесi (кейiнгi) қаржы жылында аяқталатын мемлекеттiк сатып алу туралы шарттар, сондай-ақ әзiрленуiнiң технологиялық мерзiмi ұзақ тауарларды, келесi (кейiнгi) қаржы жылында жеткiзуге себепшi болатын тауарларды мемлекеттiк сатып алу туралы шарттар бiр қаржы жылынан асатын мерзiмге жасалуы мүмкiн. Мұндай шарттарды жасасудың тәртiбiн Қазақстан Республикасының Үкiметi белгiлейдi.
</w:t>
      </w:r>
      <w:r>
        <w:br/>
      </w:r>
      <w:r>
        <w:rPr>
          <w:rFonts w:ascii="Times New Roman"/>
          <w:b w:val="false"/>
          <w:i w:val="false"/>
          <w:color w:val="000000"/>
          <w:sz w:val="28"/>
        </w:rPr>
        <w:t>
      6. Тауарларды, жұмыстарды, көрсетiлетiн қызметтердi мемлекеттiк сатып алу туралы шартта конкурс тәсiлiмен тауарларды, жұмыстарды, көрсетiлетiн қызметтердi мемлекеттiк сатып алуға аффилиирленген тұлғалардың қатысу фактiлерi анықталған, осы Заңның 10-бабында көзделген шектеулердi бұзған, сондай-ақ сатып алуды ұйымдастырушының ықтимал өнiм берушiге осы Заңда көзделмеген көмек көрсеткен жағдайда, тауарларды, жұмыстарды, көрсетiлетiн қызметтердi мемлекеттiк сатып алу туралы шартты кез келген кезеңде бұзғаны туралы мәлiметтер болуы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туралы шарт жасасудан жалтару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ықтимал өнiм берушi осы Заңда белгiленген мерзiмде тапсырыс берушiге қол қойылған тауарларды, жұмыстарды, көрсетiлетiн қызметтердi мемлекеттiк сатып алу туралы шартты бермеген немесе тауарларды, жұмыстарды, көрсетiлетiн қызметтердi мемлекеттiк сатып алу туралы шартты жасасып осы Заңның 43-бабының 4-тармағында анықталған жағдайларда тауарларды, жұмыстарды, көрсетiлетiн қызметтердi мемлекеттiк сатып алу туралы шарттың орындалуын қамтамасыз етудi енгiзбеген жағдайда мұндай ықтимал өнiм берушi тауарларды, жұмыстарды, көрсетiлетiн қызметтердi мемлекеттiк сатып алу туралы шартты жасасудан жалтарған болып танылады.
</w:t>
      </w:r>
      <w:r>
        <w:br/>
      </w:r>
      <w:r>
        <w:rPr>
          <w:rFonts w:ascii="Times New Roman"/>
          <w:b w:val="false"/>
          <w:i w:val="false"/>
          <w:color w:val="000000"/>
          <w:sz w:val="28"/>
        </w:rPr>
        <w:t>
      2. Ықтимал өнiм берушi тауарларды, жұмыстарды, көрсетiлетiн қызметтердi мемлекеттiк сатып алу туралы шартты жасасудан жалтарды деп танылған жағдайда тапсырыс берушi:
</w:t>
      </w:r>
      <w:r>
        <w:br/>
      </w:r>
      <w:r>
        <w:rPr>
          <w:rFonts w:ascii="Times New Roman"/>
          <w:b w:val="false"/>
          <w:i w:val="false"/>
          <w:color w:val="000000"/>
          <w:sz w:val="28"/>
        </w:rPr>
        <w:t>
      1) конкурсқа қатысуға олар енгiзген өтiнiмдi қамтамасыз етудi ұстайды және уәкiлеттi органға тауарларды, жұмыстарды, көрсетiлетiн қызметтердi мемлекеттiк сатып алу туралы шарт жасасудан жалтарған ықтимал өнiм берушiнi терiс пиғылды ықтимал өнiм берушiлердiң (жеткiзушiлердiң) тiзiлiмiне енгiзу үшiн тиiстi мәлiметтер бередi;
</w:t>
      </w:r>
      <w:r>
        <w:br/>
      </w:r>
      <w:r>
        <w:rPr>
          <w:rFonts w:ascii="Times New Roman"/>
          <w:b w:val="false"/>
          <w:i w:val="false"/>
          <w:color w:val="000000"/>
          <w:sz w:val="28"/>
        </w:rPr>
        <w:t>
      2) сотқа мұндай ықтимал өнiм берушiнi тауарларды, жұмыстарды, көрсетiлетiн қызметтердi мемлекеттiк сатып алу туралы, сондай-ақ тауарларды, жұмыстарды, көрсетiлетiн қызметтердi мемлекеттiк сатып алу туралы шарт жасасудан жалтарудан келтiрiлген шығындарды өтеу туралы талаппен өтiнiш бiлдiруге құқылы;
</w:t>
      </w:r>
      <w:r>
        <w:br/>
      </w:r>
      <w:r>
        <w:rPr>
          <w:rFonts w:ascii="Times New Roman"/>
          <w:b w:val="false"/>
          <w:i w:val="false"/>
          <w:color w:val="000000"/>
          <w:sz w:val="28"/>
        </w:rPr>
        <w:t>
      3) конкурстық баға ұсынысы (конкурстық баға ұсынысының шартты бағасы) конкурс жеңiмпазының конкурстық баға ұсынысынан (конкурстық баға ұсынысының шартты бағасынан) кейiн неғұрлым аз конкурсқа қатысушымен тауарларды, жұмыстарды, көрсетiлетiн қызметтердi бiр көзден алу тәсiлiмен мемлекеттiк сатып алу туралы шарт жасасуға құқылы. Бұл ретте тауарларды, жұмыстарды, көрсетiлетiн қызметтердi мемлекеттiк сатып алу туралы шарт жасасу конкурсқа мұндай қатысушы үшiн мiндеттi болып табылады. Конкурстық баға ұсынысы (конкурстық баға ұсынысының шартты бағасы) конкурс жеңiмпазының конкурстық баға ұсынысынан (конкурстық баға ұсынысының шартты бағасынан) кейiн неғұрлым аз конкурсқа қатысушы шарт жасасудан жалтарған жағдайда тапсырыс берушi олар енгiзген конкурсқа немесе аукционға қатысуға өтiнiмдi қамтамасыз етудi ұстайды және уәкiлеттi органға тауарларды, жұмыстарды, көрсетiлетiн қызметтердi мемлекеттiк сатып алу туралы шарт жасасудан жалтарған ықтимал өнiм берушiнi терiс пиғылды ықтимал өнiм берушiлер (жеткiзушiлер) тiзiлiмiне енгiзу үшiн тиiстi мәлiметтер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туралы жасалған шартқа өзгерiстер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мемлекеттiк сатып алу туралы шарттың жобасына немесе қол қойылған тауарларды, жұмыстарды, көрсетiлетiн қызметтердi мемлекеттiк сатып алу туралы шартқа осы баптың 2-тармағында көзделген жағдайларды қоспағанда, өнiм берушiнi таңдауға негiз болып табылатын ұсыныстардың мазмұнын өзгертуi мүмкiн қандай да бiр өзгерiстер және (немесе) жаңа талаптар (шарт сомасын азайтуды қоспағанда) енгiзуге жол берiлмейдi.
</w:t>
      </w:r>
      <w:r>
        <w:br/>
      </w:r>
      <w:r>
        <w:rPr>
          <w:rFonts w:ascii="Times New Roman"/>
          <w:b w:val="false"/>
          <w:i w:val="false"/>
          <w:color w:val="000000"/>
          <w:sz w:val="28"/>
        </w:rPr>
        <w:t>
      2. Тауарларды, жұмыстарды, көрсетiлетiн қызметтердi мемлекеттiк сатып алу туралы шарттың жобасына немесе қол қойылған тауарларды, жұмыстарды, көрсетiлетiн қызметтердi мемлекеттiк сатып алу туралы шартқа өзгерiс енгiзу өнiм берушiнi таңдауға негiз болып табылған сапа мен басқа талаптардың өзгермейтiн шартымен шарт сомасын азайту бөлiгiнде рұқсат етiледi. Тапсырыс берушi тауарларды, жұмыстарды, көрсетiлетiн қызметтердi мемлекеттiк сатып алу туралы шартқа қол қойылғанға дейiн шарт сомасын азайту мақсатында ықтимал өнiм берушiмен келiссөздер жүргiзуге құқылы. Бұл ретте ықтимал өнiм берушi мұндай азайтуға келiспеуге құқылы, бұл тапсырыс берушiге конкурс жеңiмпазы деп танылған ықтимал өнiм берушiмен шартқа қол қоюдан жалтаруға құқық бермейдi. Егер тауарларды, жұмыстарды, көрсетiлетiн қызметтердi мемлекеттiк сатып алу туралы шарттың орындалу процесiнде осыған ұқсас сатып алынатын тауарларға, жұмыстарға, көрсетiлетiн қызметтерге бағаларды азайту жағына өзгерсе, онда тапсырыс берушi мен өнiм берушiнiң өзара келiсiмi бойынша тауарларды, жұмыстарды, көрсетiлетiн қызметтердi мемлекеттiк сатып алу туралы шартқа сапа мен өнiм берушiнi таңдауға негiз болып табылған өзге шарттарға қатысты осы тармақшада көзделген ережелердi ескере отырып тиiстi өзгерiстер енгiзiлуi мүмкiн.
</w:t>
      </w:r>
      <w:r>
        <w:br/>
      </w:r>
      <w:r>
        <w:rPr>
          <w:rFonts w:ascii="Times New Roman"/>
          <w:b w:val="false"/>
          <w:i w:val="false"/>
          <w:color w:val="000000"/>
          <w:sz w:val="28"/>
        </w:rPr>
        <w:t>
      Тауарларды, жұмыстарды, көрсетiлетiн қызметтердi мемлекеттiк сатып алу туралы жасалған шартқа:
</w:t>
      </w:r>
      <w:r>
        <w:br/>
      </w:r>
      <w:r>
        <w:rPr>
          <w:rFonts w:ascii="Times New Roman"/>
          <w:b w:val="false"/>
          <w:i w:val="false"/>
          <w:color w:val="000000"/>
          <w:sz w:val="28"/>
        </w:rPr>
        <w:t>
      1) осындай өзгерiстiң сомасына мемлекеттiк сараптамадан өткен жобалау-сметалық құжаттамаға енгiзiлген тиiстi өзгерiстердiң, сондай-ақ бюджет және Қазақстан Республикасының өзге заңнамасында белгiленген тәртiппен қабылданған осындай өзгерiстiң сомасына ақша бөлу туралы шешiмнiң негiзiнде жұмыстарды мемлекеттiк сатып aлу туралы шарт сомасын ұлғайту бөлiгiнде;
</w:t>
      </w:r>
      <w:r>
        <w:br/>
      </w:r>
      <w:r>
        <w:rPr>
          <w:rFonts w:ascii="Times New Roman"/>
          <w:b w:val="false"/>
          <w:i w:val="false"/>
          <w:color w:val="000000"/>
          <w:sz w:val="28"/>
        </w:rPr>
        <w:t>
      2) осы тауарларды, көрсетiлетiн қызметтердi мемлекеттiк сатып алу туралы жасалған шартта көрсетiлген тауарлардың, көрсетiлетiн қызметтердiң бiр бiрлiгi үшiн бағаның өзгермеуi шартымен сатып алынған тауарлардың, көрсетiлген қызметтердiң көлемiнде қажеттiлiктiң азаюына немесе артуына байланысты шарттың сомасын азайту немесе арттыру бөлiгiнде. Жасалған мемлекеттiк сатып алу туралы шартты мұндай өзгерту осы тауарларды, көрсетiлетiн қызметтердi сатып алу үшiн тауарларды, жұмыстарды, көрсетiлетiн қызметтердi мемлекеттiк сатып алудың жылдық жоспарында көзделген соманың шегiнде жол берiледi;
</w:t>
      </w:r>
      <w:r>
        <w:br/>
      </w:r>
      <w:r>
        <w:rPr>
          <w:rFonts w:ascii="Times New Roman"/>
          <w:b w:val="false"/>
          <w:i w:val="false"/>
          <w:color w:val="000000"/>
          <w:sz w:val="28"/>
        </w:rPr>
        <w:t>
      3) егер өнiм берушi онымен жасалған тауарды мемлекеттiк сатып алу туралы шартты орындау процесiнде тауардың бiрлiгiне берiлетiн бағаның өзгермеуi шартымен, онымен жасалған тауарды мемлекеттiк сатып алу туралы шарттың мәнi болып табылатын тауарды берудiң неғұрлым үздiк сапалы және (немесе) техникалық сипаттамаларын немесе мерзiмiн және (немесе) шарттарын ұсынған жағдайда өзгерiстер енгiзуге жол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Тауарларды,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сатып алу туралы шарттың күшiне енуi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жұмыстарды, көрсетiлетiн қызметтердi мемлекеттiк сатып алу туралы шарт оған тапсырыс берушi мен өнiм берушi қол қойғаннан не осы Заңның 43-бабының 4-тармағында айқындалған жағдайларда соңғысы шарттың орындалуын қамтамасыз етудi толық енгiзгеннен кейiн күшiне енедi. Егер тауарларды, жұмыстарды, көрсетiлетiн қызметтердi мемлекеттiк сатып алу туралы шарт тiркеуге жатса, онда ол Қазақстан Республикасының заңнамасында белгiленген тәртiппен тiркелгеннен кейiн күшiне енедi.
</w:t>
      </w:r>
      <w:r>
        <w:br/>
      </w:r>
      <w:r>
        <w:rPr>
          <w:rFonts w:ascii="Times New Roman"/>
          <w:b w:val="false"/>
          <w:i w:val="false"/>
          <w:color w:val="000000"/>
          <w:sz w:val="28"/>
        </w:rPr>
        <w:t>
      Қазақстан Республикасының заңнамасына сәйкес тiркеуге жататын тауарларды, жұмыстарды, көрсетiлетiн қызметтердi мемлекеттiк сатып алу туралы шартты тапсырыс берушi оны жасасқаннан кейiн бес жұмыс күнiнен кешiктiрмей, ал осы Заңның 43-бабының 4-тармағында айқындалған жағдайларда өнiм берушi шарттың орындалуын толық енгiзгеннен кейiн бес жұмыс күнiнен кешiктiрмей тауарларды, жұмыстарды, көрсетiлетiн қызметтердi мемлекеттiк сатып алу туралы шарттарды тiркеу жөнiндегi уәкiлеттi органға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Арнаулы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Жұмыстарды мемлекеттiк сатып алуды жүзеге асырудың ерекше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Жұмыстарды мемлекеттiк сатып алуды ұйымдастыру мен өткiзудiң өзге рәсiмдерi мен мерзiмдерiн белгiлеудi талап ететiн ерекшелiктердi қоспағанда, жұмыстарды мемлекеттiк сатып алу осы Заңға сәйкес жүзеге асырылады.
</w:t>
      </w:r>
      <w:r>
        <w:br/>
      </w:r>
      <w:r>
        <w:rPr>
          <w:rFonts w:ascii="Times New Roman"/>
          <w:b w:val="false"/>
          <w:i w:val="false"/>
          <w:color w:val="000000"/>
          <w:sz w:val="28"/>
        </w:rPr>
        <w:t>
      Жұмыстарды мемлекеттiк сатып алуды жүзеге асырудың ерекше шарттарын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Қорғаныс, құқықтық тәртiп және ұлттық қауiпсiздiк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қажеттерiн қамтамасыз етуге арналған тауарларды, жұмыстарды,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көрсетiлетiн қызметтердi мемлекеттiк сатып алудың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Құпиялылық режимiн сақтауды, сондай-ақ Қазақстан Республикасының ұлттық қауiпсiздiгi мен қорғаныс қабiлетiнiң кепiлдiгiн қамтамасыз ететiн тауарларды, жұмыстарды, көрсетiлетiн қызметтердi мемлекеттiк сатып алуды өткiзудiң ерекше шарттарын белгiлеу талап етiлетiн жағдайларды қоспағанда, қорғаныс, құқықтық тәртiп және ұлттық қауiпсiздiк қажеттiлiгiн қамтамасыз ету үшiн тауарларды, жұмыстарды, көрсетiлетiн қызметтердi мемлекеттiк сатып алу осы Заңға сәйкес жүзеге асырылады. Осындай мемлекеттiк сатып алуды жүзеге асырудың тәртiбiн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Тауарларды, жұмыстарды, көрсетiлетiн қызметтердi мемлекеттiк сатып алуға заңды тұлғалардың уақытша бiрлестiгi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(консорциум) қатысуының ерекше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жұмыстарды, көрсетiлетiн қызметтердi мемлекеттiк сатып алуға заңды тұлғалардың уақытша бiрлестiгi (консорциумы) қатысуының ерекше шарттарын Қазақстан Республикасының Yкiметi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Тауарлардың, көрсетiлетiн қызметтердiң жекелеген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түрлерiн мемлекеттiк сатып алуды жүзеге асырудың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Тауарлардың, көрсетiлетiн қызметтердiң жекелеген түрлерiн мемлекеттiк сатып алуды жүзеге асырудың ерекше шарттарын Қазақстан Республикасының Yкiметi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Отандық ықтимал өнiм берушiлердiң жекелеген санаттарын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Тауарларды, жұмыстарды, көрсетiлетiн қызметтердi мемлекеттiк сатып алуды жүзеге асыру кезiнде шағын кәсiпкерлiк субъектiлерi, тауарлар өндiретiн, жұмыстар орындап, қызметтер көрсететiн, Қазақстан Республикасы мүгедектерiнiң қоғамдық бiрлестiктерi құратын ұйымдар, сондай-ақ Қазақстан Республикасының заңдары айқындаған отандық ықтимал өнiм берушiлердiң өзге де санаттары мемлекеттiк қолдауға жатады.
</w:t>
      </w:r>
      <w:r>
        <w:br/>
      </w:r>
      <w:r>
        <w:rPr>
          <w:rFonts w:ascii="Times New Roman"/>
          <w:b w:val="false"/>
          <w:i w:val="false"/>
          <w:color w:val="000000"/>
          <w:sz w:val="28"/>
        </w:rPr>
        <w:t>
      2. Осы баптың 1-тармағында көрсетiлген отандық ықтимал өнiм берушiлердiң санаттарын мемлекеттiк қолдау шараларын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Тапсырыс берушiнiң, сатып алуды ұйымдастырушының,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конкурстық комиссияның iс-әрекетiне (әрекетсiздiгiне)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шағымдану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Ықтимал өнiм берушi егер мұндай iс-әрекеттер (әрекетсiздiктер) ықтимал өнiм берушiнiң құқықтары мен заңды мүдделерiн бұзса, тапсырыс берушiнiң, сатып алуды ұйымдастырушының, комиссияның iс-әрекетiне (әрекетсiздiгiне) шағымдануға құқылы.
</w:t>
      </w:r>
      <w:r>
        <w:br/>
      </w:r>
      <w:r>
        <w:rPr>
          <w:rFonts w:ascii="Times New Roman"/>
          <w:b w:val="false"/>
          <w:i w:val="false"/>
          <w:color w:val="000000"/>
          <w:sz w:val="28"/>
        </w:rPr>
        <w:t>
      2. Мемлекеттiк қаржылық бақылау органдарында тапсырыс берушiнiң, сатып алуды ұйымдастырушының, комиссияның iс-әрекетiне (әрекетсiздiгiне) шағымдану тауарларды, жұмыстарды, көрсетiлетiн қызметтердi мемлекеттiк сатып алуды жүргiзудiң кез келген сатысында, бiрақ:
</w:t>
      </w:r>
      <w:r>
        <w:br/>
      </w:r>
      <w:r>
        <w:rPr>
          <w:rFonts w:ascii="Times New Roman"/>
          <w:b w:val="false"/>
          <w:i w:val="false"/>
          <w:color w:val="000000"/>
          <w:sz w:val="28"/>
        </w:rPr>
        <w:t>
      1) мемлекеттiк сатып алу бюллетенiнде конкурс тәсiлiмен жүргiзiлген тауарларды, жұмыстарды, көрсетiлетiн қызметтердi мемлекеттiк сатып алу қорытындылары туралы хабарландыру жарияланған күннен бастап;
</w:t>
      </w:r>
      <w:r>
        <w:br/>
      </w:r>
      <w:r>
        <w:rPr>
          <w:rFonts w:ascii="Times New Roman"/>
          <w:b w:val="false"/>
          <w:i w:val="false"/>
          <w:color w:val="000000"/>
          <w:sz w:val="28"/>
        </w:rPr>
        <w:t>
      2) бiр көзден алу тәсiлiмен жүргiзiлген тауарларды, жұмыстарды, көрсетiлетiн қызметтердi мемлекеттiк сатып алу қорытындылары туралы хаттамаға қол қойылған күннен бастап;
</w:t>
      </w:r>
      <w:r>
        <w:br/>
      </w:r>
      <w:r>
        <w:rPr>
          <w:rFonts w:ascii="Times New Roman"/>
          <w:b w:val="false"/>
          <w:i w:val="false"/>
          <w:color w:val="000000"/>
          <w:sz w:val="28"/>
        </w:rPr>
        <w:t>
      3) баға ұсыныстарын сұрату тәсiлiмен тауарларды, жұмыстарды, көрсетiлетiн қызметтердi мемлекеттiк сатып қорытындыларын бекiткен күннен бастап он жұмыс күнiнен кешiктiрiлмей жол берiледi.
</w:t>
      </w:r>
      <w:r>
        <w:br/>
      </w:r>
      <w:r>
        <w:rPr>
          <w:rFonts w:ascii="Times New Roman"/>
          <w:b w:val="false"/>
          <w:i w:val="false"/>
          <w:color w:val="000000"/>
          <w:sz w:val="28"/>
        </w:rPr>
        <w:t>
      Көрсетiлген мерзiм өткеннен кейiн тапсырыс берушiнiң, сатып алуды ұйымдастырушының, комиссияның iс-әрекетiне (әрекетсiздiгiне) шағымдану сот тәртiбiмен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Тауарларды, жұмыстарды, көрсетiлетiн қызметтердi мемлекеттiк сатып алу процесiнде туындайтын барлық даулар Қазақстан Республикасының заңнамасына сәйкес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Осы Заңды бұзғаны үшiн жауапкершiлiк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бұзылуына кiнәлi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Осы Заңды қолданысқа енгiзу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2007 жылғы 1 қаңтардан бастап қолданысқа енгiзiледi.
</w:t>
      </w:r>
      <w:r>
        <w:br/>
      </w:r>
      <w:r>
        <w:rPr>
          <w:rFonts w:ascii="Times New Roman"/>
          <w:b w:val="false"/>
          <w:i w:val="false"/>
          <w:color w:val="000000"/>
          <w:sz w:val="28"/>
        </w:rPr>
        <w:t>
      2 "Мемлекеттiк сатып алу туралы" Қазақстан Республикасының 2002 жылғы 16 мамырдағы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Парламентiнiң Жаршысы, 2002 ж., N 9, 96-құжат; 2004 ж., N 14, 83-құжат; N 17, 101-құжат; 2005 ж., N 6, 7-құжат; N 23, 105-құжат; 2006 ж., N 10, 52-құжат; N 12, 71-құжат)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