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d58e" w14:textId="c5ed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21 қарашадағы N 1099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Республикасының Әкімшілік құқық бұзушылық туралы кодексіне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Әкімшілік құқық бұзушылық туралы кодексіне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1-бап.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мынадай өзгерістер мен толықтырулар енгізілсін:
</w:t>
      </w:r>
      <w:r>
        <w:br/>
      </w:r>
      <w:r>
        <w:rPr>
          <w:rFonts w:ascii="Times New Roman"/>
          <w:b w:val="false"/>
          <w:i w:val="false"/>
          <w:color w:val="000000"/>
          <w:sz w:val="28"/>
        </w:rPr>
        <w:t>
      1) 14-бапта "әкімшілік жазаға тартуға" деген сөздер  "әкімшілік жауапкершілікке тартуға" деген сөздермен ауыстырылсын;
</w:t>
      </w:r>
      <w:r>
        <w:br/>
      </w:r>
      <w:r>
        <w:rPr>
          <w:rFonts w:ascii="Times New Roman"/>
          <w:b w:val="false"/>
          <w:i w:val="false"/>
          <w:color w:val="000000"/>
          <w:sz w:val="28"/>
        </w:rPr>
        <w:t>
      2) 36-бап мынадай мазмұндағы 3-2-бөлікпен толықтырылсын:
</w:t>
      </w:r>
      <w:r>
        <w:br/>
      </w:r>
      <w:r>
        <w:rPr>
          <w:rFonts w:ascii="Times New Roman"/>
          <w:b w:val="false"/>
          <w:i w:val="false"/>
          <w:color w:val="000000"/>
          <w:sz w:val="28"/>
        </w:rPr>
        <w:t>
      "3-2. Әкімшілік жаза барлық заңды тұлғаларға қатысты бірдей дәрежеде қолданылатын жағдайларды қоспағанда, жүзеге асырылатын қызмет түріне, қызметкерлердің санына және активтердің бір жылдағы орташа жылдық құнына байланысты мемлекеттік кәсіпорын шағын немесе орта не ірі кәсіпкерлік субъектілері болып табылатын заңды тұлғалар үшін көзделген тәртіппен әкімшілік жауапкершілікке жатады.";
</w:t>
      </w:r>
      <w:r>
        <w:br/>
      </w:r>
      <w:r>
        <w:rPr>
          <w:rFonts w:ascii="Times New Roman"/>
          <w:b w:val="false"/>
          <w:i w:val="false"/>
          <w:color w:val="000000"/>
          <w:sz w:val="28"/>
        </w:rPr>
        <w:t>
      3) 37-бапта:
</w:t>
      </w:r>
      <w:r>
        <w:br/>
      </w:r>
      <w:r>
        <w:rPr>
          <w:rFonts w:ascii="Times New Roman"/>
          <w:b w:val="false"/>
          <w:i w:val="false"/>
          <w:color w:val="000000"/>
          <w:sz w:val="28"/>
        </w:rPr>
        <w:t>
      тақырыпта»"шетелдік заңды тұлғалардың" деген сөздер»"басқа мемлекеттің заңнамасына сәйкес құрылған заңды тұлғалардың" деген сөздермен ауыстырылсын;
</w:t>
      </w:r>
      <w:r>
        <w:br/>
      </w:r>
      <w:r>
        <w:rPr>
          <w:rFonts w:ascii="Times New Roman"/>
          <w:b w:val="false"/>
          <w:i w:val="false"/>
          <w:color w:val="000000"/>
          <w:sz w:val="28"/>
        </w:rPr>
        <w:t>
      бірінші және екінші бөліктерде»"шетелдік заңды тұлғалар" деген сөздер»"басқа мемлекеттің заңнамасына сәйкес құрылған заңды тұлғалар" деген сөздермен ауыстырылсын;
</w:t>
      </w:r>
      <w:r>
        <w:br/>
      </w:r>
      <w:r>
        <w:rPr>
          <w:rFonts w:ascii="Times New Roman"/>
          <w:b w:val="false"/>
          <w:i w:val="false"/>
          <w:color w:val="000000"/>
          <w:sz w:val="28"/>
        </w:rPr>
        <w:t>
      4) 45-баптың бірінші бөлігінің 3) және 4)-тармақшаларында және 46-баптың үшінші бөлігінде»"немесе оның тікелей объектісі" деген сөздер»"не жасау мәні" деген сөздермен ауыстырылсын;
</w:t>
      </w:r>
      <w:r>
        <w:br/>
      </w:r>
      <w:r>
        <w:rPr>
          <w:rFonts w:ascii="Times New Roman"/>
          <w:b w:val="false"/>
          <w:i w:val="false"/>
          <w:color w:val="000000"/>
          <w:sz w:val="28"/>
        </w:rPr>
        <w:t>
      5) 48-баптың бірінші бөлігінің екінші абзацы»"тиісінше орындалмаған сомасының," деген сөздерден кейін "аударылмаған әлеуметтік аударым (уақытылы аударылмаған) сомасының," деген сөздермен толықтырылсын;
</w:t>
      </w:r>
      <w:r>
        <w:br/>
      </w:r>
      <w:r>
        <w:rPr>
          <w:rFonts w:ascii="Times New Roman"/>
          <w:b w:val="false"/>
          <w:i w:val="false"/>
          <w:color w:val="000000"/>
          <w:sz w:val="28"/>
        </w:rPr>
        <w:t>
      6) 49 және 50-баптардың тақырыбында және бірінші бөлігінде»"немесе оның тікелей объектісі" деген сөздер "не мәні" деген сөздермен ауыстырылсын;
</w:t>
      </w:r>
      <w:r>
        <w:br/>
      </w:r>
      <w:r>
        <w:rPr>
          <w:rFonts w:ascii="Times New Roman"/>
          <w:b w:val="false"/>
          <w:i w:val="false"/>
          <w:color w:val="000000"/>
          <w:sz w:val="28"/>
        </w:rPr>
        <w:t>
      7) 71-1-баптың бірінші бөлігі "158-1," деген сандардан кейін»"158-2," сандармен толықтырылсын;
</w:t>
      </w:r>
      <w:r>
        <w:br/>
      </w:r>
      <w:r>
        <w:rPr>
          <w:rFonts w:ascii="Times New Roman"/>
          <w:b w:val="false"/>
          <w:i w:val="false"/>
          <w:color w:val="000000"/>
          <w:sz w:val="28"/>
        </w:rPr>
        <w:t>
      8) 75-бап»"кәмелетке толмаған адамды" деген сөздерден кейін»"сот," деген сөзбен толықтырылсын;
</w:t>
      </w:r>
      <w:r>
        <w:br/>
      </w:r>
      <w:r>
        <w:rPr>
          <w:rFonts w:ascii="Times New Roman"/>
          <w:b w:val="false"/>
          <w:i w:val="false"/>
          <w:color w:val="000000"/>
          <w:sz w:val="28"/>
        </w:rPr>
        <w:t>
      9) 87-бапта:
</w:t>
      </w:r>
      <w:r>
        <w:br/>
      </w:r>
      <w:r>
        <w:rPr>
          <w:rFonts w:ascii="Times New Roman"/>
          <w:b w:val="false"/>
          <w:i w:val="false"/>
          <w:color w:val="000000"/>
          <w:sz w:val="28"/>
        </w:rPr>
        <w:t>
      бірінші бөліктің екінші абзацы мынадай редакцияда жазылсын:
</w:t>
      </w:r>
      <w:r>
        <w:br/>
      </w:r>
      <w:r>
        <w:rPr>
          <w:rFonts w:ascii="Times New Roman"/>
          <w:b w:val="false"/>
          <w:i w:val="false"/>
          <w:color w:val="000000"/>
          <w:sz w:val="28"/>
        </w:rPr>
        <w:t>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айлық есептік көрсеткіштің бестен онға дейінгі мөлшерінде, ірі кәсіпкерлік субъектілері болып табылатын заңды тұлғаларға - жиырмадан жиырма беске дейінгі мөлшерінде айыппұл салуға әкеп соғады.";      
</w:t>
      </w:r>
      <w:r>
        <w:br/>
      </w:r>
      <w:r>
        <w:rPr>
          <w:rFonts w:ascii="Times New Roman"/>
          <w:b w:val="false"/>
          <w:i w:val="false"/>
          <w:color w:val="000000"/>
          <w:sz w:val="28"/>
        </w:rPr>
        <w:t>
      екінші бөліктің екінші абзацы мынадай редакцияда жазылсын:
</w:t>
      </w:r>
      <w:r>
        <w:br/>
      </w:r>
      <w:r>
        <w:rPr>
          <w:rFonts w:ascii="Times New Roman"/>
          <w:b w:val="false"/>
          <w:i w:val="false"/>
          <w:color w:val="000000"/>
          <w:sz w:val="28"/>
        </w:rPr>
        <w:t>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айлық есептік көрсеткіштің он бестен жиырмаға, ірі кәсіпкерлік субъектілері болып табылатын заңды тұлғаларға - жиырма бестен отызға дейінгі мөлшерінде айыппұл салуға әкеп соғады.";
</w:t>
      </w:r>
      <w:r>
        <w:br/>
      </w:r>
      <w:r>
        <w:rPr>
          <w:rFonts w:ascii="Times New Roman"/>
          <w:b w:val="false"/>
          <w:i w:val="false"/>
          <w:color w:val="000000"/>
          <w:sz w:val="28"/>
        </w:rPr>
        <w:t>
      10) 94-баптың екінші бөлігінің бірінші абзацы мынадай редакцияда жазылсын: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(әрекетсіздік), -";
</w:t>
      </w:r>
      <w:r>
        <w:br/>
      </w:r>
      <w:r>
        <w:rPr>
          <w:rFonts w:ascii="Times New Roman"/>
          <w:b w:val="false"/>
          <w:i w:val="false"/>
          <w:color w:val="000000"/>
          <w:sz w:val="28"/>
        </w:rPr>
        <w:t>
      11) 102-3-баптың тақырыбында және бірінші абзацында»"шетелдік заңды тұлғалардың" деген сөздер»"басқа мемлекеттің заңнамасына сәйкес құрылған заңды тұлғалардың" деген сөздермен ауыстырылсын;
</w:t>
      </w:r>
      <w:r>
        <w:br/>
      </w:r>
      <w:r>
        <w:rPr>
          <w:rFonts w:ascii="Times New Roman"/>
          <w:b w:val="false"/>
          <w:i w:val="false"/>
          <w:color w:val="000000"/>
          <w:sz w:val="28"/>
        </w:rPr>
        <w:t>
      12) 109-баптың бірінші абзацында»"шетелдік заңды тұлғалардан және азаматтардан" деген сөздер»"басқа мемлекеттің заңнамасына сәйкес құрылған заңды тұлғалардан және шетелдіктерден" деген сөздермен ауыстырылсын;
</w:t>
      </w:r>
      <w:r>
        <w:br/>
      </w:r>
      <w:r>
        <w:rPr>
          <w:rFonts w:ascii="Times New Roman"/>
          <w:b w:val="false"/>
          <w:i w:val="false"/>
          <w:color w:val="000000"/>
          <w:sz w:val="28"/>
        </w:rPr>
        <w:t>
      13) 111-баптың екінші бөлігінің екінші абзацы "айлық есептік көрсеткіштің" деген сөздерден кейін "алтыдан" деген сөзбен толықтырылсын;
</w:t>
      </w:r>
      <w:r>
        <w:br/>
      </w:r>
      <w:r>
        <w:rPr>
          <w:rFonts w:ascii="Times New Roman"/>
          <w:b w:val="false"/>
          <w:i w:val="false"/>
          <w:color w:val="000000"/>
          <w:sz w:val="28"/>
        </w:rPr>
        <w:t>
      14) 114-баптың екінші бөлігінің екінші абзацында "айлық есептік көрсеткіштің жиырмадан елуге дейінгі" деген сөздер "отыз айлық есептік көрсеткіш" деген сөздермен ауыстырылсын;
</w:t>
      </w:r>
      <w:r>
        <w:br/>
      </w:r>
      <w:r>
        <w:rPr>
          <w:rFonts w:ascii="Times New Roman"/>
          <w:b w:val="false"/>
          <w:i w:val="false"/>
          <w:color w:val="000000"/>
          <w:sz w:val="28"/>
        </w:rPr>
        <w:t>
      15) 118-баптың екінші абзацы "орта кәсіпкерлік субъектілері" деген сөздерден кейін«немесе "коммерциялық емес ұйымдар" деген сөздермен толықтырылсын;
</w:t>
      </w:r>
      <w:r>
        <w:br/>
      </w:r>
      <w:r>
        <w:rPr>
          <w:rFonts w:ascii="Times New Roman"/>
          <w:b w:val="false"/>
          <w:i w:val="false"/>
          <w:color w:val="000000"/>
          <w:sz w:val="28"/>
        </w:rPr>
        <w:t>
      16) 127-бапта:
</w:t>
      </w:r>
      <w:r>
        <w:br/>
      </w:r>
      <w:r>
        <w:rPr>
          <w:rFonts w:ascii="Times New Roman"/>
          <w:b w:val="false"/>
          <w:i w:val="false"/>
          <w:color w:val="000000"/>
          <w:sz w:val="28"/>
        </w:rPr>
        <w:t>
      тақырып және бірінші абзац мынадай редакцияда жазылсын:
</w:t>
      </w:r>
      <w:r>
        <w:br/>
      </w:r>
      <w:r>
        <w:rPr>
          <w:rFonts w:ascii="Times New Roman"/>
          <w:b w:val="false"/>
          <w:i w:val="false"/>
          <w:color w:val="000000"/>
          <w:sz w:val="28"/>
        </w:rPr>
        <w:t>
      "127-бап. Кәріздік желілерге заңсыз қосу
</w:t>
      </w:r>
      <w:r>
        <w:br/>
      </w:r>
      <w:r>
        <w:rPr>
          <w:rFonts w:ascii="Times New Roman"/>
          <w:b w:val="false"/>
          <w:i w:val="false"/>
          <w:color w:val="000000"/>
          <w:sz w:val="28"/>
        </w:rPr>
        <w:t>
      Кәріздік желілерге заңсыз қосу, -";
</w:t>
      </w:r>
      <w:r>
        <w:br/>
      </w:r>
      <w:r>
        <w:rPr>
          <w:rFonts w:ascii="Times New Roman"/>
          <w:b w:val="false"/>
          <w:i w:val="false"/>
          <w:color w:val="000000"/>
          <w:sz w:val="28"/>
        </w:rPr>
        <w:t>
      екінші абзацтың қазақ тіліндегі мәтіні өзгеріссіз қалдырылады;
</w:t>
      </w:r>
      <w:r>
        <w:br/>
      </w:r>
      <w:r>
        <w:rPr>
          <w:rFonts w:ascii="Times New Roman"/>
          <w:b w:val="false"/>
          <w:i w:val="false"/>
          <w:color w:val="000000"/>
          <w:sz w:val="28"/>
        </w:rPr>
        <w:t>
      17) 128-бапта:
</w:t>
      </w:r>
      <w:r>
        <w:br/>
      </w:r>
      <w:r>
        <w:rPr>
          <w:rFonts w:ascii="Times New Roman"/>
          <w:b w:val="false"/>
          <w:i w:val="false"/>
          <w:color w:val="000000"/>
          <w:sz w:val="28"/>
        </w:rPr>
        <w:t>
      бірінші бөліктің екінші абзацы»"заңды тұлғаларға" деген сөздердің алдынан»"шағын немесе орта кәсіпкерлік субъектілері болып табылатын заңды тұлғаларға - жүз елуден екі жүзге дейінгі мөлшерінде, ірі кәсіпкерлік субъектілері болып табылатын" деген сөздермен толықтырылсын;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жеке тұлғаларға - айлық есептік көрсеткіштің елуден жүзге дейінгі мөлшерінде, лауазымды адамдарға - жүзден жүз елуге дейінгі мөлшерінде, шағын немесе орта кәсіпкерлік субъектілері болып табылатын заңды тұлғаларға - екі жүзден екі жүз елуге дейінгі мөлшерінде, ірі кәсіпкерлік субъектілері болып табылатын заңды тұлғаларға - алты жүзден жеті жүзге дейінгі мөлшерінде айыппұл салуға әкеп соғады.";
</w:t>
      </w:r>
      <w:r>
        <w:br/>
      </w:r>
      <w:r>
        <w:rPr>
          <w:rFonts w:ascii="Times New Roman"/>
          <w:b w:val="false"/>
          <w:i w:val="false"/>
          <w:color w:val="000000"/>
          <w:sz w:val="28"/>
        </w:rPr>
        <w:t>
      18) 129-баптың екінші бөлігінің бірінші абзацы мынадай редакцияда жазылсын: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
</w:t>
      </w:r>
      <w:r>
        <w:br/>
      </w:r>
      <w:r>
        <w:rPr>
          <w:rFonts w:ascii="Times New Roman"/>
          <w:b w:val="false"/>
          <w:i w:val="false"/>
          <w:color w:val="000000"/>
          <w:sz w:val="28"/>
        </w:rPr>
        <w:t>
      19) 134-1-баптың екінші абзацында "бес жүзден мыңға дейінгі" деген сөздер»"үш жүзден төрт жүзге дейінгі" деген сөздермен ауыстырылсын;
</w:t>
      </w:r>
      <w:r>
        <w:br/>
      </w:r>
      <w:r>
        <w:rPr>
          <w:rFonts w:ascii="Times New Roman"/>
          <w:b w:val="false"/>
          <w:i w:val="false"/>
          <w:color w:val="000000"/>
          <w:sz w:val="28"/>
        </w:rPr>
        <w:t>
      20) 135-1-баптың екінші бөлігінің бірінші абзацы "іс-әрекеттер" деген сөздерден кейін»"(әрекетсіздік)" деген сөзбен толықтырылсын;
</w:t>
      </w:r>
      <w:r>
        <w:br/>
      </w:r>
      <w:r>
        <w:rPr>
          <w:rFonts w:ascii="Times New Roman"/>
          <w:b w:val="false"/>
          <w:i w:val="false"/>
          <w:color w:val="000000"/>
          <w:sz w:val="28"/>
        </w:rPr>
        <w:t>
      21) 145-баптың екінші бөлігінің бірінші абзацы мынадай редакцияда жазылсын: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22) 155-бапта:
</w:t>
      </w:r>
      <w:r>
        <w:br/>
      </w:r>
      <w:r>
        <w:rPr>
          <w:rFonts w:ascii="Times New Roman"/>
          <w:b w:val="false"/>
          <w:i w:val="false"/>
          <w:color w:val="000000"/>
          <w:sz w:val="28"/>
        </w:rPr>
        <w:t>
      екінші бөлікте:
</w:t>
      </w:r>
      <w:r>
        <w:br/>
      </w:r>
      <w:r>
        <w:rPr>
          <w:rFonts w:ascii="Times New Roman"/>
          <w:b w:val="false"/>
          <w:i w:val="false"/>
          <w:color w:val="000000"/>
          <w:sz w:val="28"/>
        </w:rPr>
        <w:t>
      бірінші абзац "жеке кәсіпкердің" деген сөздерден кейін»", сондай-ақ конкурстық іс жүргізу немесе оңалту рәсімі кезінде дәрменсіз борышкерлердің мүлкі мен істерін басқару функциялары берілген адамдардың" деген сөздермен толықтырылсын;
</w:t>
      </w:r>
      <w:r>
        <w:br/>
      </w:r>
      <w:r>
        <w:rPr>
          <w:rFonts w:ascii="Times New Roman"/>
          <w:b w:val="false"/>
          <w:i w:val="false"/>
          <w:color w:val="000000"/>
          <w:sz w:val="28"/>
        </w:rPr>
        <w:t>
      екінші абзацта:
</w:t>
      </w:r>
      <w:r>
        <w:br/>
      </w:r>
      <w:r>
        <w:rPr>
          <w:rFonts w:ascii="Times New Roman"/>
          <w:b w:val="false"/>
          <w:i w:val="false"/>
          <w:color w:val="000000"/>
          <w:sz w:val="28"/>
        </w:rPr>
        <w:t>
      "дара кәсіпкерлерге" деген сөздерден кейін»"не конкурстық іс жүргізу немесе оңалту рәсімі кезінде дәрменсіз борышкерлердің мүлкі мен істерін басқару функциялары берілген адамдарға" деген сөздермен толықтырылсын;
</w:t>
      </w:r>
      <w:r>
        <w:br/>
      </w:r>
      <w:r>
        <w:rPr>
          <w:rFonts w:ascii="Times New Roman"/>
          <w:b w:val="false"/>
          <w:i w:val="false"/>
          <w:color w:val="000000"/>
          <w:sz w:val="28"/>
        </w:rPr>
        <w:t>
      "бес жүзге дейінгі" деген сөздер»"төрт жүзге дейінгі" деген сөздермен ауыстырылсын;
</w:t>
      </w:r>
      <w:r>
        <w:br/>
      </w:r>
      <w:r>
        <w:rPr>
          <w:rFonts w:ascii="Times New Roman"/>
          <w:b w:val="false"/>
          <w:i w:val="false"/>
          <w:color w:val="000000"/>
          <w:sz w:val="28"/>
        </w:rPr>
        <w:t>
      23) мынадай мазмұндағы 158-2-баппен толықтырылсын:
</w:t>
      </w:r>
      <w:r>
        <w:br/>
      </w:r>
      <w:r>
        <w:rPr>
          <w:rFonts w:ascii="Times New Roman"/>
          <w:b w:val="false"/>
          <w:i w:val="false"/>
          <w:color w:val="000000"/>
          <w:sz w:val="28"/>
        </w:rPr>
        <w:t>
      "158-2-бап. Зейнетақы жинақтары құпиясын сақтау міндеттерін бұзу
</w:t>
      </w:r>
      <w:r>
        <w:br/>
      </w:r>
      <w:r>
        <w:rPr>
          <w:rFonts w:ascii="Times New Roman"/>
          <w:b w:val="false"/>
          <w:i w:val="false"/>
          <w:color w:val="000000"/>
          <w:sz w:val="28"/>
        </w:rPr>
        <w:t>
      Өзінің кәсіби немесе қызметтік міндетіне байланысты олар белгілі болған адамның олардың иесінің келісімінсіз зейнетақы жинақтарының құпиясы қамтылған мәліметтерді сақтау міндеттерін бұзуы, -
</w:t>
      </w:r>
      <w:r>
        <w:br/>
      </w:r>
      <w:r>
        <w:rPr>
          <w:rFonts w:ascii="Times New Roman"/>
          <w:b w:val="false"/>
          <w:i w:val="false"/>
          <w:color w:val="000000"/>
          <w:sz w:val="28"/>
        </w:rPr>
        <w:t>
      айлық есептік көрсеткіштің жиырма бестен елуге дейінгі мөлшерінде айыппұл салуға әкеп соғады.";
</w:t>
      </w:r>
      <w:r>
        <w:br/>
      </w:r>
      <w:r>
        <w:rPr>
          <w:rFonts w:ascii="Times New Roman"/>
          <w:b w:val="false"/>
          <w:i w:val="false"/>
          <w:color w:val="000000"/>
          <w:sz w:val="28"/>
        </w:rPr>
        <w:t>
      24) 163-баптың бірінші және екінші бөліктерінің екінші абзацында "құқық бұзушылықтың тікелей объектісі болған тауарлар" деген сөздер»"әкімшілік құқық бұзушылық жасаудың тікелей мәні болып табылатын этиль спирті мен (немесе) алкоголь өнімі" деген сөздермен ауыстырылсын;
</w:t>
      </w:r>
      <w:r>
        <w:br/>
      </w:r>
      <w:r>
        <w:rPr>
          <w:rFonts w:ascii="Times New Roman"/>
          <w:b w:val="false"/>
          <w:i w:val="false"/>
          <w:color w:val="000000"/>
          <w:sz w:val="28"/>
        </w:rPr>
        <w:t>
      25) 168-бап мынадай редакцияда жазылсын:
</w:t>
      </w:r>
      <w:r>
        <w:br/>
      </w:r>
      <w:r>
        <w:rPr>
          <w:rFonts w:ascii="Times New Roman"/>
          <w:b w:val="false"/>
          <w:i w:val="false"/>
          <w:color w:val="000000"/>
          <w:sz w:val="28"/>
        </w:rPr>
        <w:t>
      "168-бап. Валюталық бақылау агентінің функцияларын тиісінше орындамауы
</w:t>
      </w:r>
      <w:r>
        <w:br/>
      </w:r>
      <w:r>
        <w:rPr>
          <w:rFonts w:ascii="Times New Roman"/>
          <w:b w:val="false"/>
          <w:i w:val="false"/>
          <w:color w:val="000000"/>
          <w:sz w:val="28"/>
        </w:rPr>
        <w:t>
      1. Агенттердің валюталық бақылау операцияларын жүргізу кезінде, соның ішінде клиенттердің тапсырмалары бойынша Қазақстан Республикасының валюта заңнамасының талаптарын сақтауын тиісінше бақыламау, -
</w:t>
      </w:r>
      <w:r>
        <w:br/>
      </w:r>
      <w:r>
        <w:rPr>
          <w:rFonts w:ascii="Times New Roman"/>
          <w:b w:val="false"/>
          <w:i w:val="false"/>
          <w:color w:val="000000"/>
          <w:sz w:val="28"/>
        </w:rPr>
        <w:t>
      заңды тұлғаларға ескерту жасауға әкеп соғады.
</w:t>
      </w:r>
      <w:r>
        <w:br/>
      </w:r>
      <w:r>
        <w:rPr>
          <w:rFonts w:ascii="Times New Roman"/>
          <w:b w:val="false"/>
          <w:i w:val="false"/>
          <w:color w:val="000000"/>
          <w:sz w:val="28"/>
        </w:rPr>
        <w:t>
      2. Қазақстан Республикасының валюта заңнамасына сәйкес талап етілетін клиенттердің валюталық операциялар бойынша есептілікті табыс етпеуі не уақтылы табыс етпеуі, сол сияқты дұрыс емес есептілікті табыс етуі
</w:t>
      </w:r>
      <w:r>
        <w:br/>
      </w:r>
      <w:r>
        <w:rPr>
          <w:rFonts w:ascii="Times New Roman"/>
          <w:b w:val="false"/>
          <w:i w:val="false"/>
          <w:color w:val="000000"/>
          <w:sz w:val="28"/>
        </w:rPr>
        <w:t>
      заңды тұлғаларға ескерту жасауға әкеп соғады.
</w:t>
      </w:r>
      <w:r>
        <w:br/>
      </w:r>
      <w:r>
        <w:rPr>
          <w:rFonts w:ascii="Times New Roman"/>
          <w:b w:val="false"/>
          <w:i w:val="false"/>
          <w:color w:val="000000"/>
          <w:sz w:val="28"/>
        </w:rPr>
        <w:t>
     3. Осы баптың бірінші немесе екінші бөлігінде көзделген, әкімшілік жаза қолданылғаннан кейін бір жыл ішінде әлденеше рет (үш және одан да көп) жасалған іс-әрекет (әрекетсіздік), -
</w:t>
      </w:r>
      <w:r>
        <w:br/>
      </w:r>
      <w:r>
        <w:rPr>
          <w:rFonts w:ascii="Times New Roman"/>
          <w:b w:val="false"/>
          <w:i w:val="false"/>
          <w:color w:val="000000"/>
          <w:sz w:val="28"/>
        </w:rPr>
        <w:t>
      шағын кәсіпкерлік субъектілері болып табылатын заңды тұлғаларға - айлық есептік көрсеткіштің елуге дейінгі мөлшерінде, ірі кәсіпкерлік субъектілері болып табылатын заңды тұлғаларға - екі жүзге дейінгі мөлшерінде айыппұл салуға әкеп соғады.";
</w:t>
      </w:r>
      <w:r>
        <w:br/>
      </w:r>
      <w:r>
        <w:rPr>
          <w:rFonts w:ascii="Times New Roman"/>
          <w:b w:val="false"/>
          <w:i w:val="false"/>
          <w:color w:val="000000"/>
          <w:sz w:val="28"/>
        </w:rPr>
        <w:t>
      26) 168-2-бапта:
</w:t>
      </w:r>
      <w:r>
        <w:br/>
      </w:r>
      <w:r>
        <w:rPr>
          <w:rFonts w:ascii="Times New Roman"/>
          <w:b w:val="false"/>
          <w:i w:val="false"/>
          <w:color w:val="000000"/>
          <w:sz w:val="28"/>
        </w:rPr>
        <w:t>
      мынадай мазмұндағы 1-1-бөлікпен толықтырылсын:
</w:t>
      </w:r>
      <w:r>
        <w:br/>
      </w:r>
      <w:r>
        <w:rPr>
          <w:rFonts w:ascii="Times New Roman"/>
          <w:b w:val="false"/>
          <w:i w:val="false"/>
          <w:color w:val="000000"/>
          <w:sz w:val="28"/>
        </w:rPr>
        <w:t>
      "1-1. Банктердің және банк операцияларының жекелеген түрлерін жүзеге асыратын ұйымдардың Қазақстан Республикасының Ұлттық Банкіне төлемдер мен ақша аударымдары мәселелері бойынша Қазақстан Республикасы Ұлттық Банкінің нормативтік құқықтық актілеріне сәйкес талап етілетін мәліметтерді және/немесе есептіліктерді табыс етпеуі, сол сияқты әлденеше рет (қатарынан он екі күнтізбелік ай ішінде екі және одан да көп рет) уақтылы табыс етпеуі, не дұрыс емес мәліметтерді және/немесе есептілікті табыс етуі -
</w:t>
      </w:r>
      <w:r>
        <w:br/>
      </w:r>
      <w:r>
        <w:rPr>
          <w:rFonts w:ascii="Times New Roman"/>
          <w:b w:val="false"/>
          <w:i w:val="false"/>
          <w:color w:val="000000"/>
          <w:sz w:val="28"/>
        </w:rPr>
        <w:t>
      лауазымды адамдарға - айлық есептік көрсеткіштің екі жүзге дейінгі мөлшерінде, заңды тұлғаларға - айлық есептік көрсеткіштің үш жүзге дейінгі мөлшерінде айыппұл салуға әкеп соғады.";
</w:t>
      </w:r>
      <w:r>
        <w:br/>
      </w:r>
      <w:r>
        <w:rPr>
          <w:rFonts w:ascii="Times New Roman"/>
          <w:b w:val="false"/>
          <w:i w:val="false"/>
          <w:color w:val="000000"/>
          <w:sz w:val="28"/>
        </w:rPr>
        <w:t>
      екінші бөліктің бірінші абзацы»"уәкілетті орган" деген сөздерден кейін "немесе Қазақстан Республикасының Ұлттық Банкі" деген сөздермен толықтырылсын;
</w:t>
      </w:r>
      <w:r>
        <w:br/>
      </w:r>
      <w:r>
        <w:rPr>
          <w:rFonts w:ascii="Times New Roman"/>
          <w:b w:val="false"/>
          <w:i w:val="false"/>
          <w:color w:val="000000"/>
          <w:sz w:val="28"/>
        </w:rPr>
        <w:t>
      үшінші бөліктің бірінші абзацы»бірінші деген сөзден кейін»", 1-1" деген санмен толықтырылсын;
</w:t>
      </w:r>
      <w:r>
        <w:br/>
      </w:r>
      <w:r>
        <w:rPr>
          <w:rFonts w:ascii="Times New Roman"/>
          <w:b w:val="false"/>
          <w:i w:val="false"/>
          <w:color w:val="000000"/>
          <w:sz w:val="28"/>
        </w:rPr>
        <w:t>
      4-1-бөліктің бірінші абзацы»"әлденеше рет" деген сөздерден кейін»"(қатарынан үш күнтізбелік айдың ішінде екі және одан да көп рет)" деген сөздермен толықтырылсын;
</w:t>
      </w:r>
      <w:r>
        <w:br/>
      </w:r>
      <w:r>
        <w:rPr>
          <w:rFonts w:ascii="Times New Roman"/>
          <w:b w:val="false"/>
          <w:i w:val="false"/>
          <w:color w:val="000000"/>
          <w:sz w:val="28"/>
        </w:rPr>
        <w:t>
      27) 169-бап мынадай мазмұндағы төртінші бөлікпен толықтырылсын:
</w:t>
      </w:r>
      <w:r>
        <w:br/>
      </w:r>
      <w:r>
        <w:rPr>
          <w:rFonts w:ascii="Times New Roman"/>
          <w:b w:val="false"/>
          <w:i w:val="false"/>
          <w:color w:val="000000"/>
          <w:sz w:val="28"/>
        </w:rPr>
        <w:t>
      "4. Банктердің, банк операцияларының жекелеген түрлерін жүзеге асыратын ұйымдардың Қазақстан Республикасының заңнамалық актілерінде белгіленген клиенттің банк шотынан ақша алу кезектілігін бұзуы, -
</w:t>
      </w:r>
      <w:r>
        <w:br/>
      </w:r>
      <w:r>
        <w:rPr>
          <w:rFonts w:ascii="Times New Roman"/>
          <w:b w:val="false"/>
          <w:i w:val="false"/>
          <w:color w:val="000000"/>
          <w:sz w:val="28"/>
        </w:rPr>
        <w:t>
      заңды тұлғаларға - айлық есептік көрсеткіштің отыздан жүзге дейінгі мөлшерінде айыппұл салуға әкеп соғады.";
</w:t>
      </w:r>
      <w:r>
        <w:br/>
      </w:r>
      <w:r>
        <w:rPr>
          <w:rFonts w:ascii="Times New Roman"/>
          <w:b w:val="false"/>
          <w:i w:val="false"/>
          <w:color w:val="000000"/>
          <w:sz w:val="28"/>
        </w:rPr>
        <w:t>
      28) 173-баптың он бірінші бөлігінің екінші абзацында "бес жүз" деген сөздер»"төрт жүз" деген сөздермен ауыстырылсын;
</w:t>
      </w:r>
      <w:r>
        <w:br/>
      </w:r>
      <w:r>
        <w:rPr>
          <w:rFonts w:ascii="Times New Roman"/>
          <w:b w:val="false"/>
          <w:i w:val="false"/>
          <w:color w:val="000000"/>
          <w:sz w:val="28"/>
        </w:rPr>
        <w:t>
      29) 177-1-баптың тақырыбында "177-1-бап. Шығындарды" деген сөздер "177-5-бап. Шығындарды" деген сөздермен ауыстырылсын;
</w:t>
      </w:r>
      <w:r>
        <w:br/>
      </w:r>
      <w:r>
        <w:rPr>
          <w:rFonts w:ascii="Times New Roman"/>
          <w:b w:val="false"/>
          <w:i w:val="false"/>
          <w:color w:val="000000"/>
          <w:sz w:val="28"/>
        </w:rPr>
        <w:t>
      30) 180-бапта:
</w:t>
      </w:r>
      <w:r>
        <w:br/>
      </w:r>
      <w:r>
        <w:rPr>
          <w:rFonts w:ascii="Times New Roman"/>
          <w:b w:val="false"/>
          <w:i w:val="false"/>
          <w:color w:val="000000"/>
          <w:sz w:val="28"/>
        </w:rPr>
        <w:t>
      тақырып мынадай редакцияда жазылсын:
</w:t>
      </w:r>
      <w:r>
        <w:br/>
      </w:r>
      <w:r>
        <w:rPr>
          <w:rFonts w:ascii="Times New Roman"/>
          <w:b w:val="false"/>
          <w:i w:val="false"/>
          <w:color w:val="000000"/>
          <w:sz w:val="28"/>
        </w:rPr>
        <w:t>
      "180-бап. Валюталық заңнамаға сәйкес талап етілетін валюта операциялары бойынша есептілікті, ақпараттарды және құжаттарды беру тәртібін бұзу";
</w:t>
      </w:r>
      <w:r>
        <w:br/>
      </w:r>
      <w:r>
        <w:rPr>
          <w:rFonts w:ascii="Times New Roman"/>
          <w:b w:val="false"/>
          <w:i w:val="false"/>
          <w:color w:val="000000"/>
          <w:sz w:val="28"/>
        </w:rPr>
        <w:t>
      бірінші бөліктің бірінші абзацында:
</w:t>
      </w:r>
      <w:r>
        <w:br/>
      </w:r>
      <w:r>
        <w:rPr>
          <w:rFonts w:ascii="Times New Roman"/>
          <w:b w:val="false"/>
          <w:i w:val="false"/>
          <w:color w:val="000000"/>
          <w:sz w:val="28"/>
        </w:rPr>
        <w:t>
      "есептілікті" деген сөзден кейін»", ақпараттар мен құжаттарды" деген сөздермен толықтырылсын;
</w:t>
      </w:r>
      <w:r>
        <w:br/>
      </w:r>
      <w:r>
        <w:rPr>
          <w:rFonts w:ascii="Times New Roman"/>
          <w:b w:val="false"/>
          <w:i w:val="false"/>
          <w:color w:val="000000"/>
          <w:sz w:val="28"/>
        </w:rPr>
        <w:t>
      "(заңнамада белгіленген мерзім күнінен асып кеткен мерзімде)" деген сөздер алып тасталсын;
</w:t>
      </w:r>
      <w:r>
        <w:br/>
      </w:r>
      <w:r>
        <w:rPr>
          <w:rFonts w:ascii="Times New Roman"/>
          <w:b w:val="false"/>
          <w:i w:val="false"/>
          <w:color w:val="000000"/>
          <w:sz w:val="28"/>
        </w:rPr>
        <w:t>
      екінші бөліктің бірінші абзацы»"Табыс етпеу" деген сөздердің алдынан»"Валюта операциялары бойынша есептілікті, ақпараттар мен құжаттарды" деген сөздермен толықтырылсын;
</w:t>
      </w:r>
      <w:r>
        <w:br/>
      </w:r>
      <w:r>
        <w:rPr>
          <w:rFonts w:ascii="Times New Roman"/>
          <w:b w:val="false"/>
          <w:i w:val="false"/>
          <w:color w:val="000000"/>
          <w:sz w:val="28"/>
        </w:rPr>
        <w:t>
      31) 181-бап алып тасталсын;
</w:t>
      </w:r>
      <w:r>
        <w:br/>
      </w:r>
      <w:r>
        <w:rPr>
          <w:rFonts w:ascii="Times New Roman"/>
          <w:b w:val="false"/>
          <w:i w:val="false"/>
          <w:color w:val="000000"/>
          <w:sz w:val="28"/>
        </w:rPr>
        <w:t>
      32) 182-бап мынадай редакцияда жазылсын:
</w:t>
      </w:r>
      <w:r>
        <w:br/>
      </w:r>
      <w:r>
        <w:rPr>
          <w:rFonts w:ascii="Times New Roman"/>
          <w:b w:val="false"/>
          <w:i w:val="false"/>
          <w:color w:val="000000"/>
          <w:sz w:val="28"/>
        </w:rPr>
        <w:t>
      "182-бап. Хабарлама туралы куәлікті немесе тіркеу куәлігін алу үшін құжаттарды беру мерзімін бұзу
</w:t>
      </w:r>
      <w:r>
        <w:br/>
      </w:r>
      <w:r>
        <w:rPr>
          <w:rFonts w:ascii="Times New Roman"/>
          <w:b w:val="false"/>
          <w:i w:val="false"/>
          <w:color w:val="000000"/>
          <w:sz w:val="28"/>
        </w:rPr>
        <w:t>
      1. Жеке және заңды тұлғалардың хабарлама туралы куәлікті немесе тіркеу куәлігін алу үшін құжаттарды беру мерзімін бұзуы -
</w:t>
      </w:r>
      <w:r>
        <w:br/>
      </w:r>
      <w:r>
        <w:rPr>
          <w:rFonts w:ascii="Times New Roman"/>
          <w:b w:val="false"/>
          <w:i w:val="false"/>
          <w:color w:val="000000"/>
          <w:sz w:val="28"/>
        </w:rPr>
        <w:t>
      жеке және заңды тұлғаларға ескерту жасауға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(әрекетсіздік), -
</w:t>
      </w:r>
      <w:r>
        <w:br/>
      </w:r>
      <w:r>
        <w:rPr>
          <w:rFonts w:ascii="Times New Roman"/>
          <w:b w:val="false"/>
          <w:i w:val="false"/>
          <w:color w:val="000000"/>
          <w:sz w:val="28"/>
        </w:rPr>
        <w:t>
      жеке тұлғаларға - айлық есептік көрсеткіштің елуге дейінгі мөлшерінде, дара кәсіпкерлерге - сексенге дейінгі мөлшерінде, шағын немесе орта кәсіпкерлік субъектілері болып табылатын заңды тұлғаларға - жүз жиырмаға дейінгі мөлшерінде, ірі кәсіпкерлік субъектілері болып табылатын заңды тұлғаларға - екі жүзге дейінгі мөлшерінде айыппұл салуға әкеп соғады.";
</w:t>
      </w:r>
      <w:r>
        <w:br/>
      </w:r>
      <w:r>
        <w:rPr>
          <w:rFonts w:ascii="Times New Roman"/>
          <w:b w:val="false"/>
          <w:i w:val="false"/>
          <w:color w:val="000000"/>
          <w:sz w:val="28"/>
        </w:rPr>
        <w:t>
      33) 187-бап мынадай редакцияда жазылсын:
</w:t>
      </w:r>
      <w:r>
        <w:br/>
      </w:r>
      <w:r>
        <w:rPr>
          <w:rFonts w:ascii="Times New Roman"/>
          <w:b w:val="false"/>
          <w:i w:val="false"/>
          <w:color w:val="000000"/>
          <w:sz w:val="28"/>
        </w:rPr>
        <w:t>
      "187-бап. Резиденттің валюталарды қайтару жөніндегі міндеттердің орындалуын қамтамасыз етпеуі
</w:t>
      </w:r>
      <w:r>
        <w:br/>
      </w:r>
      <w:r>
        <w:rPr>
          <w:rFonts w:ascii="Times New Roman"/>
          <w:b w:val="false"/>
          <w:i w:val="false"/>
          <w:color w:val="000000"/>
          <w:sz w:val="28"/>
        </w:rPr>
        <w:t>
      Резидент еместің мәміле шарттарында көзделген мерзімдерде міндеттемелерді орындамаған және (немесе) толық орындамаған жағдайда, резиденттің тауарлардың (жұмыстардың, көрсетілетін қызметтердің) экспортын төлеуге алған не резиденттің резидент еместің пайдасына импорт бойынша есеп айырысуды жүзеге асыру үшін аударған уәкілетті банктердегі ұлттық және шетелдік валюталарды банк шоттарына аударылуын қамтамасыз етпеуі, -
</w:t>
      </w:r>
      <w:r>
        <w:br/>
      </w:r>
      <w:r>
        <w:rPr>
          <w:rFonts w:ascii="Times New Roman"/>
          <w:b w:val="false"/>
          <w:i w:val="false"/>
          <w:color w:val="000000"/>
          <w:sz w:val="28"/>
        </w:rPr>
        <w:t>
      жеке және лауазымды тұлғаларға, дара кәсіпкерлерге - айлық есептік көрсеткіштің он бестен жиырма беске дейінгі мөлшерінде, шағын немесе орта кәсіпкерлік субъектілері болып табылатын заңды тұлғаларға - екі жүзден төрт жүзге дейінгі мөлшерінде, ірі кәсіпкерлік субъектілері болып табылатын заңды тұлғаларға - бес жүзден бір мыңға дейінгі мөлшерінде айыппұл салуға әкеп соғады.
</w:t>
      </w:r>
      <w:r>
        <w:br/>
      </w:r>
      <w:r>
        <w:rPr>
          <w:rFonts w:ascii="Times New Roman"/>
          <w:b w:val="false"/>
          <w:i w:val="false"/>
          <w:color w:val="000000"/>
          <w:sz w:val="28"/>
        </w:rPr>
        <w:t>
      Ескертпе. Аударылмаған валюта он мың АҚШ долларына баламалы сомадан асқан және бұл әрекеттерде қылмыстық жазалау әрекетінің белгілері жоқ болған жағдайда осы бапта көзделген құқық бұзушылықтарды жасағаны үшін жауаптылық туындайды.";
</w:t>
      </w:r>
      <w:r>
        <w:br/>
      </w:r>
      <w:r>
        <w:rPr>
          <w:rFonts w:ascii="Times New Roman"/>
          <w:b w:val="false"/>
          <w:i w:val="false"/>
          <w:color w:val="000000"/>
          <w:sz w:val="28"/>
        </w:rPr>
        <w:t>
      34) 188-бап мынадай редакцияда жазылсын:
</w:t>
      </w:r>
      <w:r>
        <w:br/>
      </w:r>
      <w:r>
        <w:rPr>
          <w:rFonts w:ascii="Times New Roman"/>
          <w:b w:val="false"/>
          <w:i w:val="false"/>
          <w:color w:val="000000"/>
          <w:sz w:val="28"/>
        </w:rPr>
        <w:t>
      "188-бап. Валюта заңнамасын бұза отырып валюталық операциялар жүргізу
</w:t>
      </w:r>
      <w:r>
        <w:br/>
      </w:r>
      <w:r>
        <w:rPr>
          <w:rFonts w:ascii="Times New Roman"/>
          <w:b w:val="false"/>
          <w:i w:val="false"/>
          <w:color w:val="000000"/>
          <w:sz w:val="28"/>
        </w:rPr>
        <w:t>
      1. Шетел валюталарын уәкілетті банктер мен олардың айырбастау пункттері арқылы емес, сондай-ақ уәкілетті ұйымдардың айырбастау пункттерімен айырбас операцияларын жүргізу, резиденттер арасында тыйым салынған валюталық операцияларды жүргізу, мұндай талап валюта заңнамасында белгіленсе, уәкілетті банктерде шоттар арқылы емес төлемдер мен аударымдарды жүргізу, -
</w:t>
      </w:r>
      <w:r>
        <w:br/>
      </w:r>
      <w:r>
        <w:rPr>
          <w:rFonts w:ascii="Times New Roman"/>
          <w:b w:val="false"/>
          <w:i w:val="false"/>
          <w:color w:val="000000"/>
          <w:sz w:val="28"/>
        </w:rPr>
        <w:t>
      жеке және заңды тұлғаларға ескерту жасауға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шағын немесе орта кәсіпкерлік субъектілері болып табылатын жеке және заңды тұлғаларға - айлық есептік көрсеткіштің жетпіске дейінгі мөлшерінде, ірі кәсіпкерлік субъектілері болып табылатын заңды тұлғаларға - белгіленген тәртіпті бұза отырып жүргізілген операция сомасынан жүз пайызға дейінгі мөлшерінде айыппұл салуға әкеп соғады.";
</w:t>
      </w:r>
      <w:r>
        <w:br/>
      </w:r>
      <w:r>
        <w:rPr>
          <w:rFonts w:ascii="Times New Roman"/>
          <w:b w:val="false"/>
          <w:i w:val="false"/>
          <w:color w:val="000000"/>
          <w:sz w:val="28"/>
        </w:rPr>
        <w:t>
      35) 189-бап алып тасталсын;
</w:t>
      </w:r>
      <w:r>
        <w:br/>
      </w:r>
      <w:r>
        <w:rPr>
          <w:rFonts w:ascii="Times New Roman"/>
          <w:b w:val="false"/>
          <w:i w:val="false"/>
          <w:color w:val="000000"/>
          <w:sz w:val="28"/>
        </w:rPr>
        <w:t>
      36) 206-баптың төртінші бөлігінің бірінші абзацы "іс-әрекеттер" деген сөздерден кейін»"(әрекетсіздік)" деген сөзбен толықтырылсын;
</w:t>
      </w:r>
      <w:r>
        <w:br/>
      </w:r>
      <w:r>
        <w:rPr>
          <w:rFonts w:ascii="Times New Roman"/>
          <w:b w:val="false"/>
          <w:i w:val="false"/>
          <w:color w:val="000000"/>
          <w:sz w:val="28"/>
        </w:rPr>
        <w:t>
      37) 207-баптың екінші бөлігінің бірінші абзацы мынадай редакцияда жазылсын: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38) 215-баптың үшінші бөлігінің бірінші абзацы, 216-баптың екінші бөлігінің бірінші абзацы, 219-баптың екінші және төртінші бөліктерінің бірінші абзацы "іс-әрекеттер" деген сөздерден кейін "(әрекетсіздік)" сөзбен толықтырылсын;
</w:t>
      </w:r>
      <w:r>
        <w:br/>
      </w:r>
      <w:r>
        <w:rPr>
          <w:rFonts w:ascii="Times New Roman"/>
          <w:b w:val="false"/>
          <w:i w:val="false"/>
          <w:color w:val="000000"/>
          <w:sz w:val="28"/>
        </w:rPr>
        <w:t>
      39) 220-баптың бірінші және екінші бөліктерінің екінші абзацы "және 221-баптың екінші абзацы»орта кәсіпкерлік субъектілері" деген сөздерден кейін»"немесе коммерциялық емес ұйымдар" деген сөздермен толықтырылсын;
</w:t>
      </w:r>
      <w:r>
        <w:br/>
      </w:r>
      <w:r>
        <w:rPr>
          <w:rFonts w:ascii="Times New Roman"/>
          <w:b w:val="false"/>
          <w:i w:val="false"/>
          <w:color w:val="000000"/>
          <w:sz w:val="28"/>
        </w:rPr>
        <w:t>
      40) 232-баптың екінші бөлігінің екінші абзацы»"бес жүзге дейінгі" деген сөздер "төрт жүзге дейінгі" деген сөздермен ауыстырылсын;
</w:t>
      </w:r>
      <w:r>
        <w:br/>
      </w:r>
      <w:r>
        <w:rPr>
          <w:rFonts w:ascii="Times New Roman"/>
          <w:b w:val="false"/>
          <w:i w:val="false"/>
          <w:color w:val="000000"/>
          <w:sz w:val="28"/>
        </w:rPr>
        <w:t>
      41) 233-баптың екінші бөлігінің екінші абзацында:
</w:t>
      </w:r>
      <w:r>
        <w:br/>
      </w:r>
      <w:r>
        <w:rPr>
          <w:rFonts w:ascii="Times New Roman"/>
          <w:b w:val="false"/>
          <w:i w:val="false"/>
          <w:color w:val="000000"/>
          <w:sz w:val="28"/>
        </w:rPr>
        <w:t>
      "дара кәсіпкерлерге" деген сөздерден кейін»"он бестен жиырмаға дейінгі мөлшерінде" деген сөздермен толықтырылсын;
</w:t>
      </w:r>
      <w:r>
        <w:br/>
      </w:r>
      <w:r>
        <w:rPr>
          <w:rFonts w:ascii="Times New Roman"/>
          <w:b w:val="false"/>
          <w:i w:val="false"/>
          <w:color w:val="000000"/>
          <w:sz w:val="28"/>
        </w:rPr>
        <w:t>
      "елуден жүзге дейінгі" деген сөздер»"үш жүзден төрт жүзге дейінгі" деген сөздермен ауыстырылсын;
</w:t>
      </w:r>
      <w:r>
        <w:br/>
      </w:r>
      <w:r>
        <w:rPr>
          <w:rFonts w:ascii="Times New Roman"/>
          <w:b w:val="false"/>
          <w:i w:val="false"/>
          <w:color w:val="000000"/>
          <w:sz w:val="28"/>
        </w:rPr>
        <w:t>
      "екі жүзден үш жүзге дейінгі" деген сөздер "бес жүзден алты жүзге дейінгі" деген сөздермен ауыстырылсын;
</w:t>
      </w:r>
      <w:r>
        <w:br/>
      </w:r>
      <w:r>
        <w:rPr>
          <w:rFonts w:ascii="Times New Roman"/>
          <w:b w:val="false"/>
          <w:i w:val="false"/>
          <w:color w:val="000000"/>
          <w:sz w:val="28"/>
        </w:rPr>
        <w:t>
      42) 235-баптың бірінші және екінші бөліктерінің екінші абзацы, 236 және 244-баптардың екінші абзацы, 248-баптың екінші бөлігінің екінші абзацы және 249-баптың екінші абзацы»"орта кәсіпкерлік субъектілері" деген сөздерден кейін»"немесе коммерциялық емес ұйымдар" деген сөздермен толықтырылсын;
</w:t>
      </w:r>
      <w:r>
        <w:br/>
      </w:r>
      <w:r>
        <w:rPr>
          <w:rFonts w:ascii="Times New Roman"/>
          <w:b w:val="false"/>
          <w:i w:val="false"/>
          <w:color w:val="000000"/>
          <w:sz w:val="28"/>
        </w:rPr>
        <w:t>
      43) 251-бапта:
</w:t>
      </w:r>
      <w:r>
        <w:br/>
      </w:r>
      <w:r>
        <w:rPr>
          <w:rFonts w:ascii="Times New Roman"/>
          <w:b w:val="false"/>
          <w:i w:val="false"/>
          <w:color w:val="000000"/>
          <w:sz w:val="28"/>
        </w:rPr>
        <w:t>
      бірінші абзацта»"топырақ құнарлылығының төмендеуіне әкеп соқтырған болса" деген сөздер алып тасталсын;
</w:t>
      </w:r>
      <w:r>
        <w:br/>
      </w:r>
      <w:r>
        <w:rPr>
          <w:rFonts w:ascii="Times New Roman"/>
          <w:b w:val="false"/>
          <w:i w:val="false"/>
          <w:color w:val="000000"/>
          <w:sz w:val="28"/>
        </w:rPr>
        <w:t>
      екінші абзац»"орта кәсіпкерлік субъектілері" деген сөздерден кейін»"немесе коммерциялық емес ұйымдар" деген сөздермен толықтырылсын;
</w:t>
      </w:r>
      <w:r>
        <w:br/>
      </w:r>
      <w:r>
        <w:rPr>
          <w:rFonts w:ascii="Times New Roman"/>
          <w:b w:val="false"/>
          <w:i w:val="false"/>
          <w:color w:val="000000"/>
          <w:sz w:val="28"/>
        </w:rPr>
        <w:t>
      44) 252-баптың екінші бөлігінің бірінші абзацы»"іс-әрекеттер" деген сөздерден кейін»"(әрекетсіздік)" деген сөзбен толықтырылсын;
</w:t>
      </w:r>
      <w:r>
        <w:br/>
      </w:r>
      <w:r>
        <w:rPr>
          <w:rFonts w:ascii="Times New Roman"/>
          <w:b w:val="false"/>
          <w:i w:val="false"/>
          <w:color w:val="000000"/>
          <w:sz w:val="28"/>
        </w:rPr>
        <w:t>
      45) 253-баптың екінші абзацы«"орта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46) 254-баптың тақырыбы мен бірінші абзацы мынадай редакцияда жазылсын:
</w:t>
      </w:r>
      <w:r>
        <w:br/>
      </w:r>
      <w:r>
        <w:rPr>
          <w:rFonts w:ascii="Times New Roman"/>
          <w:b w:val="false"/>
          <w:i w:val="false"/>
          <w:color w:val="000000"/>
          <w:sz w:val="28"/>
        </w:rPr>
        <w:t>
      "254-бап. Уақытша иеленген жерді мақсатына орай одан әрі пайдалану үшін жарамды күйге келтіру жөніндегі міндеттерді орындамау
</w:t>
      </w:r>
      <w:r>
        <w:br/>
      </w:r>
      <w:r>
        <w:rPr>
          <w:rFonts w:ascii="Times New Roman"/>
          <w:b w:val="false"/>
          <w:i w:val="false"/>
          <w:color w:val="000000"/>
          <w:sz w:val="28"/>
        </w:rPr>
        <w:t>
      Уақытша иеленген жерді мақсатына орай одан әрі пайдалану үшін жарамды күйге келтіру жөніндегі міндеттерді орындамау, -";
</w:t>
      </w:r>
      <w:r>
        <w:br/>
      </w:r>
      <w:r>
        <w:rPr>
          <w:rFonts w:ascii="Times New Roman"/>
          <w:b w:val="false"/>
          <w:i w:val="false"/>
          <w:color w:val="000000"/>
          <w:sz w:val="28"/>
        </w:rPr>
        <w:t>
      47) 272-баптың екінші абзацы "және 275-баптың бірінші және екінші бөліктерінің екінші абзацы»орта кәсіпкерлік субъектілері" деген сөздерден кейін»"немесе коммерциялық емес ұйымдар" деген сөздермен толықтырылсын;
</w:t>
      </w:r>
      <w:r>
        <w:br/>
      </w:r>
      <w:r>
        <w:rPr>
          <w:rFonts w:ascii="Times New Roman"/>
          <w:b w:val="false"/>
          <w:i w:val="false"/>
          <w:color w:val="000000"/>
          <w:sz w:val="28"/>
        </w:rPr>
        <w:t>
      48) 284-баптың үшінші бөлігінің екінші абзацында»"тұлғаларға - бес жүз" деген сөздер»"тұлғаларға - төрт жүз" деген сөздермен ауыстырылсын;
</w:t>
      </w:r>
      <w:r>
        <w:br/>
      </w:r>
      <w:r>
        <w:rPr>
          <w:rFonts w:ascii="Times New Roman"/>
          <w:b w:val="false"/>
          <w:i w:val="false"/>
          <w:color w:val="000000"/>
          <w:sz w:val="28"/>
        </w:rPr>
        <w:t>
      49) 294-баптың бірінші және екінші бөліктерінің екінші абзацы»"орта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50) 298-баптың үшінші бөлігінің екінші абзацында және 298-1-баптың екінші бөлігінің екінші абзацында "құқық бұзушылық жасау құралдары немесе тікелей құқық бұзушылық объектілері болған заттары" деген сөздер»әкімшілік құқық бұзушылық заттары және (немесе) құралдары" деген сөздермен ауыстырылсын;
</w:t>
      </w:r>
      <w:r>
        <w:br/>
      </w:r>
      <w:r>
        <w:rPr>
          <w:rFonts w:ascii="Times New Roman"/>
          <w:b w:val="false"/>
          <w:i w:val="false"/>
          <w:color w:val="000000"/>
          <w:sz w:val="28"/>
        </w:rPr>
        <w:t>
      51) 306-баптың бірінші бөлігінің бірінші абзацы»"шет мемлекеттердің жеке немесе заңды тұлғаларына" деген сөздер "шетелдіктерге, басқа мемлекеттің заңнамасына сәйкес құрылған заңды  тұлғаларға" деген сөздермен ауыстырылсын;
</w:t>
      </w:r>
      <w:r>
        <w:br/>
      </w:r>
      <w:r>
        <w:rPr>
          <w:rFonts w:ascii="Times New Roman"/>
          <w:b w:val="false"/>
          <w:i w:val="false"/>
          <w:color w:val="000000"/>
          <w:sz w:val="28"/>
        </w:rPr>
        <w:t>
      52) 306-1-бапта:
</w:t>
      </w:r>
      <w:r>
        <w:br/>
      </w:r>
      <w:r>
        <w:rPr>
          <w:rFonts w:ascii="Times New Roman"/>
          <w:b w:val="false"/>
          <w:i w:val="false"/>
          <w:color w:val="000000"/>
          <w:sz w:val="28"/>
        </w:rPr>
        <w:t>
      екінші бөліктің екінші абзацы»"экологиялық аудиторлық ұйымдарға" деген сөздердің алдынан "орта кәсіпкерлік субъектілері болып табылатын экологиялық аудиторлық ұйымдарға - екі жүзден екі жүз елуге дейінгі мөлшерінде, ірі кәсіпкерлік субъектілері болып табылатын" деген сөздермен толықтырылсын;
</w:t>
      </w:r>
      <w:r>
        <w:br/>
      </w:r>
      <w:r>
        <w:rPr>
          <w:rFonts w:ascii="Times New Roman"/>
          <w:b w:val="false"/>
          <w:i w:val="false"/>
          <w:color w:val="000000"/>
          <w:sz w:val="28"/>
        </w:rPr>
        <w:t>
      үшінші бөліктің екінші абзацы»"экологиялық аудиторлық ұйымдарға" деген сөздердің алдынан»орта кәсіпкерлік субъектілері болып табылатын экологиялық аудиторлық ұйымдарға - үш жүзден төрт жүзге дейінгі мөлшерінде, ірі кәсіпкерлік субъектілері болып табылатын" деген сөздермен толықтырылсын;
</w:t>
      </w:r>
      <w:r>
        <w:br/>
      </w:r>
      <w:r>
        <w:rPr>
          <w:rFonts w:ascii="Times New Roman"/>
          <w:b w:val="false"/>
          <w:i w:val="false"/>
          <w:color w:val="000000"/>
          <w:sz w:val="28"/>
        </w:rPr>
        <w:t>
      төртінші бөліктің екінші абзацында»"үш жүзден төрт жүзге дейінгі мөлшерінде, заңды тұлғаларға бес жүзден" деген сөздер»екі жүзден үш жүзге дейінгі мөлшерінде, шағын немесе орта кәсіпкерлік субъектілері немесе коммерциялық емес ұйымдар болып табылатын заңды тұлғаларға - үш жүзден төрт жүзге дейінгі мөлшерінде, ірі кәсіпкерлік субъектілері болып табылатын заңды тұлғаларға - алты жүзден" деген сөздермен ауыстырылсын;
</w:t>
      </w:r>
      <w:r>
        <w:br/>
      </w:r>
      <w:r>
        <w:rPr>
          <w:rFonts w:ascii="Times New Roman"/>
          <w:b w:val="false"/>
          <w:i w:val="false"/>
          <w:color w:val="000000"/>
          <w:sz w:val="28"/>
        </w:rPr>
        <w:t>
      53) 309-1-баптың үшінші бөлігінің бірінші абзацы "іс-әрекеттер" деген сөздерден кейін "(әрекетсіздік)" деген сөзбен толықтырылсын;
</w:t>
      </w:r>
      <w:r>
        <w:br/>
      </w:r>
      <w:r>
        <w:rPr>
          <w:rFonts w:ascii="Times New Roman"/>
          <w:b w:val="false"/>
          <w:i w:val="false"/>
          <w:color w:val="000000"/>
          <w:sz w:val="28"/>
        </w:rPr>
        <w:t>
      54) 310-баптың он үшінші абзацы»"орта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55) 317-баптың екінші бөлігінің бірінші абзацы іс-әрекеттер" деген сөздерден кейін "(әрекетсіздік)" деген сөзбен толықтырылсын;
</w:t>
      </w:r>
      <w:r>
        <w:br/>
      </w:r>
      <w:r>
        <w:rPr>
          <w:rFonts w:ascii="Times New Roman"/>
          <w:b w:val="false"/>
          <w:i w:val="false"/>
          <w:color w:val="000000"/>
          <w:sz w:val="28"/>
        </w:rPr>
        <w:t>
      56) 323-баптың бірінші және екінші бөліктерінің екінші абзацы»"орта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57) 324-баптың екінші және үшінші бөліктерінің екінші абзацында»"құқық бұзушылықтың тікелей объектілерін" деген сөздер "әкімшілік құқық бұзушылық жасаудың тікелей мәні болып табылатын дәрілік заттарды және оларға теңестірілген заттарды, емдеу-профилактикалық тағамдар өнімдері мен тамақ қоспаларын, сондай-ақ косметикалық заттарды" деген сөздермен ауыстырылсын;
</w:t>
      </w:r>
      <w:r>
        <w:br/>
      </w:r>
      <w:r>
        <w:rPr>
          <w:rFonts w:ascii="Times New Roman"/>
          <w:b w:val="false"/>
          <w:i w:val="false"/>
          <w:color w:val="000000"/>
          <w:sz w:val="28"/>
        </w:rPr>
        <w:t>
      58) мынадай мазмұндағы 330-1-баппен толықтырылсын:
</w:t>
      </w:r>
      <w:r>
        <w:br/>
      </w:r>
      <w:r>
        <w:rPr>
          <w:rFonts w:ascii="Times New Roman"/>
          <w:b w:val="false"/>
          <w:i w:val="false"/>
          <w:color w:val="000000"/>
          <w:sz w:val="28"/>
        </w:rPr>
        <w:t>
      "330-1-бап. Қоғамдық тәртіпті қамтамасыз етуге қатысатын адамның заңды талабына бағынбау
</w:t>
      </w:r>
      <w:r>
        <w:br/>
      </w:r>
      <w:r>
        <w:rPr>
          <w:rFonts w:ascii="Times New Roman"/>
          <w:b w:val="false"/>
          <w:i w:val="false"/>
          <w:color w:val="000000"/>
          <w:sz w:val="28"/>
        </w:rPr>
        <w:t>
      1. Қоғамдық тәртіпті қамтамасыз етуге қатысатын адамның заңды талабына бағынбау, -
</w:t>
      </w:r>
      <w:r>
        <w:br/>
      </w:r>
      <w:r>
        <w:rPr>
          <w:rFonts w:ascii="Times New Roman"/>
          <w:b w:val="false"/>
          <w:i w:val="false"/>
          <w:color w:val="000000"/>
          <w:sz w:val="28"/>
        </w:rPr>
        <w:t>
      айлық есептік көрсеткіштің беске дейінгі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(әрекетсіздік), -
</w:t>
      </w:r>
      <w:r>
        <w:br/>
      </w:r>
      <w:r>
        <w:rPr>
          <w:rFonts w:ascii="Times New Roman"/>
          <w:b w:val="false"/>
          <w:i w:val="false"/>
          <w:color w:val="000000"/>
          <w:sz w:val="28"/>
        </w:rPr>
        <w:t>
      айлық есептік көрсеткіштің бестен онға дейінгі мөлшерінде айыппұл салуға не бес тәулікке дейін әкімшілік қамауға әкеп соғады.";
</w:t>
      </w:r>
      <w:r>
        <w:br/>
      </w:r>
      <w:r>
        <w:rPr>
          <w:rFonts w:ascii="Times New Roman"/>
          <w:b w:val="false"/>
          <w:i w:val="false"/>
          <w:color w:val="000000"/>
          <w:sz w:val="28"/>
        </w:rPr>
        <w:t>
      59) 333-баптың екінші абзацы "орта кәсіпкерлік субъектілері" деген сөздерден кейін«"немесе коммерциялық емес ұйымдар" деген  сөздермен толықтырылсын;
</w:t>
      </w:r>
      <w:r>
        <w:br/>
      </w:r>
      <w:r>
        <w:rPr>
          <w:rFonts w:ascii="Times New Roman"/>
          <w:b w:val="false"/>
          <w:i w:val="false"/>
          <w:color w:val="000000"/>
          <w:sz w:val="28"/>
        </w:rPr>
        <w:t>
      60) 336-бапта:
</w:t>
      </w:r>
      <w:r>
        <w:br/>
      </w:r>
      <w:r>
        <w:rPr>
          <w:rFonts w:ascii="Times New Roman"/>
          <w:b w:val="false"/>
          <w:i w:val="false"/>
          <w:color w:val="000000"/>
          <w:sz w:val="28"/>
        </w:rPr>
        <w:t>
      бірінші бөліктің бірінші абзацында»", стадиондарда, гүлзарларда, саябақтарда, қоғамдық көлікте" деген сөздер алып тасталсын;
</w:t>
      </w:r>
      <w:r>
        <w:br/>
      </w:r>
      <w:r>
        <w:rPr>
          <w:rFonts w:ascii="Times New Roman"/>
          <w:b w:val="false"/>
          <w:i w:val="false"/>
          <w:color w:val="000000"/>
          <w:sz w:val="28"/>
        </w:rPr>
        <w:t>
      екінші бөліктің бірінші абзацы мынадай редакцияда жазылсын: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61) 336-1-баптың екінші бөлігінің бірінші абзацы мынадай редакцияда жазылсын: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62) 344-бапта:
</w:t>
      </w:r>
      <w:r>
        <w:br/>
      </w:r>
      <w:r>
        <w:rPr>
          <w:rFonts w:ascii="Times New Roman"/>
          <w:b w:val="false"/>
          <w:i w:val="false"/>
          <w:color w:val="000000"/>
          <w:sz w:val="28"/>
        </w:rPr>
        <w:t>
      үшінші бөліктің екінші абзацында:
</w:t>
      </w:r>
      <w:r>
        <w:br/>
      </w:r>
      <w:r>
        <w:rPr>
          <w:rFonts w:ascii="Times New Roman"/>
          <w:b w:val="false"/>
          <w:i w:val="false"/>
          <w:color w:val="000000"/>
          <w:sz w:val="28"/>
        </w:rPr>
        <w:t>
      "үш жүзден төрт жүзге дейінгі" деген сөздер»"екі жүзден үш жүзге дейінгі" деген сөздермен ауыстырылсын;
</w:t>
      </w:r>
      <w:r>
        <w:br/>
      </w:r>
      <w:r>
        <w:rPr>
          <w:rFonts w:ascii="Times New Roman"/>
          <w:b w:val="false"/>
          <w:i w:val="false"/>
          <w:color w:val="000000"/>
          <w:sz w:val="28"/>
        </w:rPr>
        <w:t>
      "екі мыңға" деген сөздер»"бір мың бес жүзге" деген сөздермен ауыстырылсын;
</w:t>
      </w:r>
      <w:r>
        <w:br/>
      </w:r>
      <w:r>
        <w:rPr>
          <w:rFonts w:ascii="Times New Roman"/>
          <w:b w:val="false"/>
          <w:i w:val="false"/>
          <w:color w:val="000000"/>
          <w:sz w:val="28"/>
        </w:rPr>
        <w:t>
      төртінші бөліктің екінші абзацында:
</w:t>
      </w:r>
      <w:r>
        <w:br/>
      </w:r>
      <w:r>
        <w:rPr>
          <w:rFonts w:ascii="Times New Roman"/>
          <w:b w:val="false"/>
          <w:i w:val="false"/>
          <w:color w:val="000000"/>
          <w:sz w:val="28"/>
        </w:rPr>
        <w:t>
      "төрт жүзге дейінгі" деген сөздер»"екі жүзге дейінгі" деген сөздермен ауыстырылсын;
</w:t>
      </w:r>
      <w:r>
        <w:br/>
      </w:r>
      <w:r>
        <w:rPr>
          <w:rFonts w:ascii="Times New Roman"/>
          <w:b w:val="false"/>
          <w:i w:val="false"/>
          <w:color w:val="000000"/>
          <w:sz w:val="28"/>
        </w:rPr>
        <w:t>
      "заңды тұлғаларға - өнімдері тәркілене отырып, айлық есептік көрсеткіштің бес жүзден екі мыңға дейінгі мөлшерінде" деген сөздер»"шағын немесе орта кәсіпкерлік субъектілері болып табылатын заңды тұлғаларға - өнімдері тәркілене отырып, айлық есептік көрсеткіштің екі жүзден үш жүзге дейінгі мөлшерінде, ірі кәсіпкерлік субъектілері болып табылатын заңды тұлғаларға - бір мыңнан бір мың бес жүзге дейінгі мөлшерінде" деген сөздермен ауыстырылсын;
</w:t>
      </w:r>
      <w:r>
        <w:br/>
      </w:r>
      <w:r>
        <w:rPr>
          <w:rFonts w:ascii="Times New Roman"/>
          <w:b w:val="false"/>
          <w:i w:val="false"/>
          <w:color w:val="000000"/>
          <w:sz w:val="28"/>
        </w:rPr>
        <w:t>
      бесінші бөлік мынадай редакцияда жазылсын:
</w:t>
      </w:r>
      <w:r>
        <w:br/>
      </w:r>
      <w:r>
        <w:rPr>
          <w:rFonts w:ascii="Times New Roman"/>
          <w:b w:val="false"/>
          <w:i w:val="false"/>
          <w:color w:val="000000"/>
          <w:sz w:val="28"/>
        </w:rPr>
        <w:t>
      "5. Осы баптың үшінші және төртінші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телевизия бағдарламалары мен (немесе) радиохабарларын ұйымдастыру жөніндегі қызметке берілетін лицензиядан айырып және заңды тұлғаның қызметіне тыйым сала отырып, жеке тұлғаларға - айлық есептік көрсеткіштің екі жүзден екі жүз елуге дейінгі мөлшерінде, лауазымды тұлғаларға - екі жүзден үш жүзге дейінгі мөлшерінде, шағын немесе орта кәсіпкерлік субъектілері болып табылатын заңды тұлғаларға - үш жүзден төрт жүзге дейінгі мөлшерінде, ірі кәсіпкерлік субъектілері болып табылатын заңды тұлғаларға - бір мың бес жүзден екі мыңға дейінгі мөлшерінде айыппұл салуға әкеп соғады.";
</w:t>
      </w:r>
      <w:r>
        <w:br/>
      </w:r>
      <w:r>
        <w:rPr>
          <w:rFonts w:ascii="Times New Roman"/>
          <w:b w:val="false"/>
          <w:i w:val="false"/>
          <w:color w:val="000000"/>
          <w:sz w:val="28"/>
        </w:rPr>
        <w:t>
      63) 353-баптың екінші бөлігінің бірінші абзацында:
</w:t>
      </w:r>
      <w:r>
        <w:br/>
      </w:r>
      <w:r>
        <w:rPr>
          <w:rFonts w:ascii="Times New Roman"/>
          <w:b w:val="false"/>
          <w:i w:val="false"/>
          <w:color w:val="000000"/>
          <w:sz w:val="28"/>
        </w:rPr>
        <w:t>
      "сот күші жоқ деп таныған," деген сөздерден кейін "белгіленген тәртіппен ресми жарияланбаған," деген сөздермен толықтырылсын;
</w:t>
      </w:r>
      <w:r>
        <w:br/>
      </w:r>
      <w:r>
        <w:rPr>
          <w:rFonts w:ascii="Times New Roman"/>
          <w:b w:val="false"/>
          <w:i w:val="false"/>
          <w:color w:val="000000"/>
          <w:sz w:val="28"/>
        </w:rPr>
        <w:t>
      ", не белгіленген тәртіпте жарияламау" деген сөздер алып тасталсын;
</w:t>
      </w:r>
      <w:r>
        <w:br/>
      </w:r>
      <w:r>
        <w:rPr>
          <w:rFonts w:ascii="Times New Roman"/>
          <w:b w:val="false"/>
          <w:i w:val="false"/>
          <w:color w:val="000000"/>
          <w:sz w:val="28"/>
        </w:rPr>
        <w:t>
      64) 354-баптың бірінші бөлігінің бірінші абзацы»"Жеке тұлғалардың" деген сөздердің алдынан»"Міндетті маңызы бар," деген сөздермен толықтырылсын;
</w:t>
      </w:r>
      <w:r>
        <w:br/>
      </w:r>
      <w:r>
        <w:rPr>
          <w:rFonts w:ascii="Times New Roman"/>
          <w:b w:val="false"/>
          <w:i w:val="false"/>
          <w:color w:val="000000"/>
          <w:sz w:val="28"/>
        </w:rPr>
        <w:t>
      65) 356-баптың үшінші бөлігінің бірінші абзацында:
</w:t>
      </w:r>
      <w:r>
        <w:br/>
      </w:r>
      <w:r>
        <w:rPr>
          <w:rFonts w:ascii="Times New Roman"/>
          <w:b w:val="false"/>
          <w:i w:val="false"/>
          <w:color w:val="000000"/>
          <w:sz w:val="28"/>
        </w:rPr>
        <w:t>
      "нұсқауларын," деген сөзден кейін»"ұсынымдарын" деген сөзбен толықтырылсын;
</w:t>
      </w:r>
      <w:r>
        <w:br/>
      </w:r>
      <w:r>
        <w:rPr>
          <w:rFonts w:ascii="Times New Roman"/>
          <w:b w:val="false"/>
          <w:i w:val="false"/>
          <w:color w:val="000000"/>
          <w:sz w:val="28"/>
        </w:rPr>
        <w:t>
      "мемлекеттік инспекцияның" деген сөздер»"мемлекеттік органдардың" деген сөздермен ауыстырылсын;
</w:t>
      </w:r>
      <w:r>
        <w:br/>
      </w:r>
      <w:r>
        <w:rPr>
          <w:rFonts w:ascii="Times New Roman"/>
          <w:b w:val="false"/>
          <w:i w:val="false"/>
          <w:color w:val="000000"/>
          <w:sz w:val="28"/>
        </w:rPr>
        <w:t>
      66) мынадай мазмұндағы 356-2-баппен толықтырылсын:
</w:t>
      </w:r>
      <w:r>
        <w:br/>
      </w:r>
      <w:r>
        <w:rPr>
          <w:rFonts w:ascii="Times New Roman"/>
          <w:b w:val="false"/>
          <w:i w:val="false"/>
          <w:color w:val="000000"/>
          <w:sz w:val="28"/>
        </w:rPr>
        <w:t>
      "356-2. Билік өкілінің немесе мемлекеттік қызмет атқаратын лауазымды адамның атағын өз еркімен иелену
</w:t>
      </w:r>
      <w:r>
        <w:br/>
      </w:r>
      <w:r>
        <w:rPr>
          <w:rFonts w:ascii="Times New Roman"/>
          <w:b w:val="false"/>
          <w:i w:val="false"/>
          <w:color w:val="000000"/>
          <w:sz w:val="28"/>
        </w:rPr>
        <w:t>
      1. Билік өкілеттіктерін алу мақсатында билік өкілінің немесе мемлекеттік қызмет атқаратын лауазымды адамның атағын өз еркімен иелену, егер бұл әрекетте қылмыстық жаза қолданылатын әрекет белгілері болмаса, -
</w:t>
      </w:r>
      <w:r>
        <w:br/>
      </w:r>
      <w:r>
        <w:rPr>
          <w:rFonts w:ascii="Times New Roman"/>
          <w:b w:val="false"/>
          <w:i w:val="false"/>
          <w:color w:val="000000"/>
          <w:sz w:val="28"/>
        </w:rPr>
        <w:t>
      жеке тұлғаларға - айлық есептік көрсеткіштің отыздан елуге дейінгі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жеке тұлғаларға - айлық есептік көрсеткіштің елуден жүзге дейінгі мөлшерінде айыппұл салуға әкеп соғады.";
</w:t>
      </w:r>
      <w:r>
        <w:br/>
      </w:r>
      <w:r>
        <w:rPr>
          <w:rFonts w:ascii="Times New Roman"/>
          <w:b w:val="false"/>
          <w:i w:val="false"/>
          <w:color w:val="000000"/>
          <w:sz w:val="28"/>
        </w:rPr>
        <w:t>
      67) 357-1-бапта:
</w:t>
      </w:r>
      <w:r>
        <w:br/>
      </w:r>
      <w:r>
        <w:rPr>
          <w:rFonts w:ascii="Times New Roman"/>
          <w:b w:val="false"/>
          <w:i w:val="false"/>
          <w:color w:val="000000"/>
          <w:sz w:val="28"/>
        </w:rPr>
        <w:t>
      бірінші бөліктің екінші абзацында»"құқық бұзушылықтың тікелей объектілері болып табылатын тауарлар" деген сөздер "әкімшілік құқық бұзушылық жасау заты және (немесе) құралы" деген сөздермен ауыстырылсын;
</w:t>
      </w:r>
      <w:r>
        <w:br/>
      </w:r>
      <w:r>
        <w:rPr>
          <w:rFonts w:ascii="Times New Roman"/>
          <w:b w:val="false"/>
          <w:i w:val="false"/>
          <w:color w:val="000000"/>
          <w:sz w:val="28"/>
        </w:rPr>
        <w:t>
      екінші бөліктің екінші абзацында "құқық бұзушылықтың тікелей объектілері болып табылатын тауарлар" деген сөздер»"әкімшілік құқық бұзушылық жасау заты және (немесе) құралы" деген сөздермен ауыстырылсын;
</w:t>
      </w:r>
      <w:r>
        <w:br/>
      </w:r>
      <w:r>
        <w:rPr>
          <w:rFonts w:ascii="Times New Roman"/>
          <w:b w:val="false"/>
          <w:i w:val="false"/>
          <w:color w:val="000000"/>
          <w:sz w:val="28"/>
        </w:rPr>
        <w:t>
      68) 357-2-баптың бірінші және екінші бөліктерінің екінші абзацы»"орта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69) 358-баптың төртінші бөлігінің бірінші абзацы "іс-әрекеттер" деген сөздерден кейін»"(әрекетсіздік)" деген сөзбен толықтырылсын;
</w:t>
      </w:r>
      <w:r>
        <w:br/>
      </w:r>
      <w:r>
        <w:rPr>
          <w:rFonts w:ascii="Times New Roman"/>
          <w:b w:val="false"/>
          <w:i w:val="false"/>
          <w:color w:val="000000"/>
          <w:sz w:val="28"/>
        </w:rPr>
        <w:t>
      70) 364-баптың бірінші бөлігінің екінші абзацы мынадай редакцияда жазылсын:
</w:t>
      </w:r>
      <w:r>
        <w:br/>
      </w:r>
      <w:r>
        <w:rPr>
          <w:rFonts w:ascii="Times New Roman"/>
          <w:b w:val="false"/>
          <w:i w:val="false"/>
          <w:color w:val="000000"/>
          <w:sz w:val="28"/>
        </w:rPr>
        <w:t>
      "шағын немесе орта кәсіпкерлік субъектілері, немесе коммерциялық емес ұйымдар болып табылатын заңды тұлғаларға айлық есептік көрсеткіштің - оннан жиырмаға дейінгі мөлшерінде, ірі кәсіпкерлік субъектілері болып табылатын заңды тұлғаларға отыздан қырыққа дейінгі мөлшерінде айыппұл салуға әкеп соғады.";
</w:t>
      </w:r>
      <w:r>
        <w:br/>
      </w:r>
      <w:r>
        <w:rPr>
          <w:rFonts w:ascii="Times New Roman"/>
          <w:b w:val="false"/>
          <w:i w:val="false"/>
          <w:color w:val="000000"/>
          <w:sz w:val="28"/>
        </w:rPr>
        <w:t>
      71) 368-бапта:
</w:t>
      </w:r>
      <w:r>
        <w:br/>
      </w:r>
      <w:r>
        <w:rPr>
          <w:rFonts w:ascii="Times New Roman"/>
          <w:b w:val="false"/>
          <w:i w:val="false"/>
          <w:color w:val="000000"/>
          <w:sz w:val="28"/>
        </w:rPr>
        <w:t>
      тақырып»"сақтау," деген сөзден кейін»"алып жүру," деген сөздермен толықтырылсын;
</w:t>
      </w:r>
      <w:r>
        <w:br/>
      </w:r>
      <w:r>
        <w:rPr>
          <w:rFonts w:ascii="Times New Roman"/>
          <w:b w:val="false"/>
          <w:i w:val="false"/>
          <w:color w:val="000000"/>
          <w:sz w:val="28"/>
        </w:rPr>
        <w:t>
      бірінші бөліктің бірінші абзацы "сақтауы," деген сөзден кейін»"алып жүруі," деген сөздермен толықтырылсын;
</w:t>
      </w:r>
      <w:r>
        <w:br/>
      </w:r>
      <w:r>
        <w:rPr>
          <w:rFonts w:ascii="Times New Roman"/>
          <w:b w:val="false"/>
          <w:i w:val="false"/>
          <w:color w:val="000000"/>
          <w:sz w:val="28"/>
        </w:rPr>
        <w:t>
      мынадай мазмұндағы ескертумен толықтырылсын:
</w:t>
      </w:r>
      <w:r>
        <w:br/>
      </w:r>
      <w:r>
        <w:rPr>
          <w:rFonts w:ascii="Times New Roman"/>
          <w:b w:val="false"/>
          <w:i w:val="false"/>
          <w:color w:val="000000"/>
          <w:sz w:val="28"/>
        </w:rPr>
        <w:t>
      "Ескертпе. Азаматтық қаруларды өз еркімен тапсырған адам, егер оның әрекетінде өзге құқық бұзушылық құрамы болмаса, әкімшілік жауаптылықтан босатылады.";
</w:t>
      </w:r>
      <w:r>
        <w:br/>
      </w:r>
      <w:r>
        <w:rPr>
          <w:rFonts w:ascii="Times New Roman"/>
          <w:b w:val="false"/>
          <w:i w:val="false"/>
          <w:color w:val="000000"/>
          <w:sz w:val="28"/>
        </w:rPr>
        <w:t>
      72) мынадай мазмұндағы 368-1-баппен толықтырылсын:
</w:t>
      </w:r>
      <w:r>
        <w:br/>
      </w:r>
      <w:r>
        <w:rPr>
          <w:rFonts w:ascii="Times New Roman"/>
          <w:b w:val="false"/>
          <w:i w:val="false"/>
          <w:color w:val="000000"/>
          <w:sz w:val="28"/>
        </w:rPr>
        <w:t>
      "368-1. Азаматтық пиротехникалық заттар мен оларды қолдану бұйымдарын сақтау, есепке алу, пайдалану, тасымалдау, жою, әкелу, әкету тәртібін бұзуы
</w:t>
      </w:r>
      <w:r>
        <w:br/>
      </w:r>
      <w:r>
        <w:rPr>
          <w:rFonts w:ascii="Times New Roman"/>
          <w:b w:val="false"/>
          <w:i w:val="false"/>
          <w:color w:val="000000"/>
          <w:sz w:val="28"/>
        </w:rPr>
        <w:t>
      1. Оларды сату, экспозициялау құқығына лицензиясы бар жеке және заңды тұлғалардың азаматтық пиротехникалық заттар мен оларды қолдану бұйымдарын сақтау, есепке алу, пайдалану, тасымалдау, жою, әкелу, әкету тәртібін бұзу, -
</w:t>
      </w:r>
      <w:r>
        <w:br/>
      </w:r>
      <w:r>
        <w:rPr>
          <w:rFonts w:ascii="Times New Roman"/>
          <w:b w:val="false"/>
          <w:i w:val="false"/>
          <w:color w:val="000000"/>
          <w:sz w:val="28"/>
        </w:rPr>
        <w:t>
      азаматтық пиротехникалық заттар мен оларды қолдану бұйымдары тәркілене отырып, жеке тұлғаға айлық есептік көрсеткіштің бірге дейінгі мөлшерінде, шағын немесе орта кәсіпкерлік субъектілері, немесе коммерциялық емес ұйымдар болып табылатын заңды тұлғаларға бестен жетіге дейінгі мөлшерінде, ірі кәсіпкерлік субъектілері болып табылатын заңды тұлғаларға жиырмадан жиырма беске дейінгі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(әрекетсіздік), -
</w:t>
      </w:r>
      <w:r>
        <w:br/>
      </w:r>
      <w:r>
        <w:rPr>
          <w:rFonts w:ascii="Times New Roman"/>
          <w:b w:val="false"/>
          <w:i w:val="false"/>
          <w:color w:val="000000"/>
          <w:sz w:val="28"/>
        </w:rPr>
        <w:t>
      азаматтық пиротехникалық заттар мен оларды қолдану бұйымдары тәркілене отырып, жеке тұлғаларға айлық есептік көрсеткіштің екіден үшке дейінгі мөлшерінде, шағын немесе орта кәсіпкерлік субъектілері, немесе коммерциялық емес ұйымдар болып табылатын заңды тұлғаларға оннан он беске дейінгі мөлшерінде, ірі кәсіпкерлік субъектілері болып табылатын заңды тұлғаларға отыздан отыз беске дейінгі мөлшерінде айыппұл салуға әкеп соғады.";
</w:t>
      </w:r>
      <w:r>
        <w:br/>
      </w:r>
      <w:r>
        <w:rPr>
          <w:rFonts w:ascii="Times New Roman"/>
          <w:b w:val="false"/>
          <w:i w:val="false"/>
          <w:color w:val="000000"/>
          <w:sz w:val="28"/>
        </w:rPr>
        <w:t>
      73) 369-бапта:
</w:t>
      </w:r>
      <w:r>
        <w:br/>
      </w:r>
      <w:r>
        <w:rPr>
          <w:rFonts w:ascii="Times New Roman"/>
          <w:b w:val="false"/>
          <w:i w:val="false"/>
          <w:color w:val="000000"/>
          <w:sz w:val="28"/>
        </w:rPr>
        <w:t>
      тақырып»"патрондарды" деген сөзден кейін»"сатып алу," деген сөздермен толықтырылсын;
</w:t>
      </w:r>
      <w:r>
        <w:br/>
      </w:r>
      <w:r>
        <w:rPr>
          <w:rFonts w:ascii="Times New Roman"/>
          <w:b w:val="false"/>
          <w:i w:val="false"/>
          <w:color w:val="000000"/>
          <w:sz w:val="28"/>
        </w:rPr>
        <w:t>
      бірінші бөліктің бірінші абзацында:
</w:t>
      </w:r>
      <w:r>
        <w:br/>
      </w:r>
      <w:r>
        <w:rPr>
          <w:rFonts w:ascii="Times New Roman"/>
          <w:b w:val="false"/>
          <w:i w:val="false"/>
          <w:color w:val="000000"/>
          <w:sz w:val="28"/>
        </w:rPr>
        <w:t>
      "патрондарды" деген сөзден кейін»"сатып алу," деген сөздермен толықтырылсын;
</w:t>
      </w:r>
      <w:r>
        <w:br/>
      </w:r>
      <w:r>
        <w:rPr>
          <w:rFonts w:ascii="Times New Roman"/>
          <w:b w:val="false"/>
          <w:i w:val="false"/>
          <w:color w:val="000000"/>
          <w:sz w:val="28"/>
        </w:rPr>
        <w:t>
      "сақтауға" деген сөзден кейін»", алып жүруге" деген сөздермен толықтырылсын;
</w:t>
      </w:r>
      <w:r>
        <w:br/>
      </w:r>
      <w:r>
        <w:rPr>
          <w:rFonts w:ascii="Times New Roman"/>
          <w:b w:val="false"/>
          <w:i w:val="false"/>
          <w:color w:val="000000"/>
          <w:sz w:val="28"/>
        </w:rPr>
        <w:t>
      екінші бөліктің бірінші абзацы»"патрондарды" деген сөзден кейін»"сатып алу," деген сөздермен толықтырылсын;
</w:t>
      </w:r>
      <w:r>
        <w:br/>
      </w:r>
      <w:r>
        <w:rPr>
          <w:rFonts w:ascii="Times New Roman"/>
          <w:b w:val="false"/>
          <w:i w:val="false"/>
          <w:color w:val="000000"/>
          <w:sz w:val="28"/>
        </w:rPr>
        <w:t>
      74) 374-баптың бесінші бөлігінде:
</w:t>
      </w:r>
      <w:r>
        <w:br/>
      </w:r>
      <w:r>
        <w:rPr>
          <w:rFonts w:ascii="Times New Roman"/>
          <w:b w:val="false"/>
          <w:i w:val="false"/>
          <w:color w:val="000000"/>
          <w:sz w:val="28"/>
        </w:rPr>
        <w:t>
      бірінші абзацта»"Шетелдік заңды тұлғалардың" деген сөздер "Басқа мемлекеттің заңнамасына сәйкес құрылған заңды тұлғалардың" деген сөздермен ауыстырылсын;
</w:t>
      </w:r>
      <w:r>
        <w:br/>
      </w:r>
      <w:r>
        <w:rPr>
          <w:rFonts w:ascii="Times New Roman"/>
          <w:b w:val="false"/>
          <w:i w:val="false"/>
          <w:color w:val="000000"/>
          <w:sz w:val="28"/>
        </w:rPr>
        <w:t>
      екінші абзацта "шетелдік заңды тұлғаларға" деген сөздерден кейін "басқа мемлекеттің заңнамасына сәйкес құрылған заңды тұлғаларға" деген сөздермен ауыстырылсын;
</w:t>
      </w:r>
      <w:r>
        <w:br/>
      </w:r>
      <w:r>
        <w:rPr>
          <w:rFonts w:ascii="Times New Roman"/>
          <w:b w:val="false"/>
          <w:i w:val="false"/>
          <w:color w:val="000000"/>
          <w:sz w:val="28"/>
        </w:rPr>
        <w:t>
      75) 379-бап мынадай редакцияда жазылсын:
</w:t>
      </w:r>
      <w:r>
        <w:br/>
      </w:r>
      <w:r>
        <w:rPr>
          <w:rFonts w:ascii="Times New Roman"/>
          <w:b w:val="false"/>
          <w:i w:val="false"/>
          <w:color w:val="000000"/>
          <w:sz w:val="28"/>
        </w:rPr>
        <w:t>
      "379-бап. Төлқұжаттарды, жеке куәлігін заңсыз алып қою немесе оларды кепілге қабылдау
</w:t>
      </w:r>
      <w:r>
        <w:br/>
      </w:r>
      <w:r>
        <w:rPr>
          <w:rFonts w:ascii="Times New Roman"/>
          <w:b w:val="false"/>
          <w:i w:val="false"/>
          <w:color w:val="000000"/>
          <w:sz w:val="28"/>
        </w:rPr>
        <w:t>
      1. Азаматтардан төлқұжаттарды, жеке куәлігін заңсыз алып қою немесе оларды кепілге қабылдау -
</w:t>
      </w:r>
      <w:r>
        <w:br/>
      </w:r>
      <w:r>
        <w:rPr>
          <w:rFonts w:ascii="Times New Roman"/>
          <w:b w:val="false"/>
          <w:i w:val="false"/>
          <w:color w:val="000000"/>
          <w:sz w:val="28"/>
        </w:rPr>
        <w:t>
      ескерту жасауға немесе бес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76) 381-бап мынадай редакцияда жазылсын:
</w:t>
      </w:r>
      <w:r>
        <w:br/>
      </w:r>
      <w:r>
        <w:rPr>
          <w:rFonts w:ascii="Times New Roman"/>
          <w:b w:val="false"/>
          <w:i w:val="false"/>
          <w:color w:val="000000"/>
          <w:sz w:val="28"/>
        </w:rPr>
        <w:t>
      "381-бап. Статистикалық есептілікті табыс ету тәртібін бұзу
</w:t>
      </w:r>
      <w:r>
        <w:br/>
      </w:r>
      <w:r>
        <w:rPr>
          <w:rFonts w:ascii="Times New Roman"/>
          <w:b w:val="false"/>
          <w:i w:val="false"/>
          <w:color w:val="000000"/>
          <w:sz w:val="28"/>
        </w:rPr>
        <w:t>
      1. Тиісті статистикалық органдарға мемлекеттік статистикалық есептілікті уақтылы табыс етпеу, дұрыс емес мемлекеттік статистикалық есептілікті табыс ету, -
</w:t>
      </w:r>
      <w:r>
        <w:br/>
      </w:r>
      <w:r>
        <w:rPr>
          <w:rFonts w:ascii="Times New Roman"/>
          <w:b w:val="false"/>
          <w:i w:val="false"/>
          <w:color w:val="000000"/>
          <w:sz w:val="28"/>
        </w:rPr>
        <w:t>
      жеке және заңды тұлғаларға ескерту жасауға әкеп соғады.
</w:t>
      </w:r>
      <w:r>
        <w:br/>
      </w:r>
      <w:r>
        <w:rPr>
          <w:rFonts w:ascii="Times New Roman"/>
          <w:b w:val="false"/>
          <w:i w:val="false"/>
          <w:color w:val="000000"/>
          <w:sz w:val="28"/>
        </w:rPr>
        <w:t>
      2. Тиісті статистикалық органдарға мемлекеттік статистикалық есептілікті табыс етпеу, сондай-ақ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жеке тұлғаларға - бес, дара кәсіпкерлерге, шағын немесе орта кәсіпкерлік субъектілері болып табылатын заңды тұлғаларға - он, ірі кәсіпкерлік субъектілері болып табылатын заңды тұлғаларға - қырық айлық есептік көрсеткіш мөлшерінде айыппұл салуға әкеп соғады.";
</w:t>
      </w:r>
      <w:r>
        <w:br/>
      </w:r>
      <w:r>
        <w:rPr>
          <w:rFonts w:ascii="Times New Roman"/>
          <w:b w:val="false"/>
          <w:i w:val="false"/>
          <w:color w:val="000000"/>
          <w:sz w:val="28"/>
        </w:rPr>
        <w:t>
      77) 387-баптың бірінші және екінші бөліктерінің екінші абзацы»"орта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78) 394-баптың екінші бөлігінің бірінші абзацы»"визада көрсетілген" деген сөздерден кейін»"не тіркеу кезіндегі" деген сөздермен толықтырылсын;
</w:t>
      </w:r>
      <w:r>
        <w:br/>
      </w:r>
      <w:r>
        <w:rPr>
          <w:rFonts w:ascii="Times New Roman"/>
          <w:b w:val="false"/>
          <w:i w:val="false"/>
          <w:color w:val="000000"/>
          <w:sz w:val="28"/>
        </w:rPr>
        <w:t>
      79) 405-баптың бірінші бөлігінің екінші абзацында, 410 және 421-баптардың бірінші және екінші бөліктерінің екінші абзацында, 423-баптың екінші абзацында, 424-баптың бірінші бөлігінің екінші абзацында, 426-баптың екінші бөлігінің екінші абзацында, 427 және 428-баптардың екінші абзацында, 429 және 430-баптардың екінші бөлігінің екінші абзацында "құқық бұзушылықтың тікелей объектілері", "құқық бұзушылықтың тікелей объектісі", "тікелей құқық бұзушылықтың объектілері" деген сөздер "әкімшілік құқық бұзушылық жасау құралдары" деген сөздермен ауыстырылсын;
</w:t>
      </w:r>
      <w:r>
        <w:br/>
      </w:r>
      <w:r>
        <w:rPr>
          <w:rFonts w:ascii="Times New Roman"/>
          <w:b w:val="false"/>
          <w:i w:val="false"/>
          <w:color w:val="000000"/>
          <w:sz w:val="28"/>
        </w:rPr>
        <w:t>
      80) 439-баптың алтыншы бөлігінің екінші абзацында:
</w:t>
      </w:r>
      <w:r>
        <w:br/>
      </w:r>
      <w:r>
        <w:rPr>
          <w:rFonts w:ascii="Times New Roman"/>
          <w:b w:val="false"/>
          <w:i w:val="false"/>
          <w:color w:val="000000"/>
          <w:sz w:val="28"/>
        </w:rPr>
        <w:t>
      "шағын немесе" деген сөздердің алдынан»"жеке тұлғаларға айлық есептік көрсеткіштің үшке дейінгі мөлшерінде, лауазымды адамдарға бестен жетіге дейінгі мөлшерінде," деген сөздермен толықтырылсын;
</w:t>
      </w:r>
      <w:r>
        <w:br/>
      </w:r>
      <w:r>
        <w:rPr>
          <w:rFonts w:ascii="Times New Roman"/>
          <w:b w:val="false"/>
          <w:i w:val="false"/>
          <w:color w:val="000000"/>
          <w:sz w:val="28"/>
        </w:rPr>
        <w:t>
      "бестен" деген сөз»"сегізден" деген сөзбен ауыстырылсын;
</w:t>
      </w:r>
      <w:r>
        <w:br/>
      </w:r>
      <w:r>
        <w:rPr>
          <w:rFonts w:ascii="Times New Roman"/>
          <w:b w:val="false"/>
          <w:i w:val="false"/>
          <w:color w:val="000000"/>
          <w:sz w:val="28"/>
        </w:rPr>
        <w:t>
      81) мынадай мазмұндағы 440-1-баппен толықтырылсын:
</w:t>
      </w:r>
      <w:r>
        <w:br/>
      </w:r>
      <w:r>
        <w:rPr>
          <w:rFonts w:ascii="Times New Roman"/>
          <w:b w:val="false"/>
          <w:i w:val="false"/>
          <w:color w:val="000000"/>
          <w:sz w:val="28"/>
        </w:rPr>
        <w:t>
      "440-1-бап. Темір жол жылжымалы құрамын мемлекеттік тіркеусіз немесе қайта тіркеусіз пайдалану
</w:t>
      </w:r>
      <w:r>
        <w:br/>
      </w:r>
      <w:r>
        <w:rPr>
          <w:rFonts w:ascii="Times New Roman"/>
          <w:b w:val="false"/>
          <w:i w:val="false"/>
          <w:color w:val="000000"/>
          <w:sz w:val="28"/>
        </w:rPr>
        <w:t>
      1. Темір жол жылжымалы құрамын уәкілетті органда мемлекеттік тіркеусіз немесе қайта тіркеусіз пайдалану -
</w:t>
      </w:r>
      <w:r>
        <w:br/>
      </w:r>
      <w:r>
        <w:rPr>
          <w:rFonts w:ascii="Times New Roman"/>
          <w:b w:val="false"/>
          <w:i w:val="false"/>
          <w:color w:val="000000"/>
          <w:sz w:val="28"/>
        </w:rPr>
        <w:t>
      жеке тұлғаларға - екі, лауазымды тұлғаларға, дара кәсіпкерлерге, шағын немесе орта кәсіпкерлік субъектілері болып табылатын заңды тұлғаларға - бес, ірі кәсіпкерлік субъектілері болып табылатын заңды тұлғаларға - жиырма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жеке тұлғаларға - бес, лауазымды тұлғаларға, дара кәсіпкерлерге, шағын немесе орта кәсіпкерлік субъектілері болып табылатын заңды тұлғаларға - он, ірі кәсіпкерлік субъектілері болып табылатын заңды тұлғаларға - отыз айлық есептік көрсеткіш мөлшерінде айыппұл салуға әкеп соғады.";
</w:t>
      </w:r>
      <w:r>
        <w:br/>
      </w:r>
      <w:r>
        <w:rPr>
          <w:rFonts w:ascii="Times New Roman"/>
          <w:b w:val="false"/>
          <w:i w:val="false"/>
          <w:color w:val="000000"/>
          <w:sz w:val="28"/>
        </w:rPr>
        <w:t>
      82) 447-баптың үшінші бөлігінің екінші абзацы»"оннан" деген сөз»"он бестен" деген сөздермен ауыстырылсын;
</w:t>
      </w:r>
      <w:r>
        <w:br/>
      </w:r>
      <w:r>
        <w:rPr>
          <w:rFonts w:ascii="Times New Roman"/>
          <w:b w:val="false"/>
          <w:i w:val="false"/>
          <w:color w:val="000000"/>
          <w:sz w:val="28"/>
        </w:rPr>
        <w:t>
      83) 447-1-баптың бірінші бөлігінің бірінші абзацында "автокөлік құралын басқаруы" деген сөздер»"автокөлік құралын пайдалануы" деген сөздермен ауыстырылсын;
</w:t>
      </w:r>
      <w:r>
        <w:br/>
      </w:r>
      <w:r>
        <w:rPr>
          <w:rFonts w:ascii="Times New Roman"/>
          <w:b w:val="false"/>
          <w:i w:val="false"/>
          <w:color w:val="000000"/>
          <w:sz w:val="28"/>
        </w:rPr>
        <w:t>
      84) 447-2-баптың бірінші абзацында "Шетелдік жеке және заңды тұлғаларға" деген сөздер "Шетелдіктерге, басқа мемлекеттің заңнамасына сәйкес құрылған заңды тұлғаларға" деген сөздермен ауыстырылсын;
</w:t>
      </w:r>
      <w:r>
        <w:br/>
      </w:r>
      <w:r>
        <w:rPr>
          <w:rFonts w:ascii="Times New Roman"/>
          <w:b w:val="false"/>
          <w:i w:val="false"/>
          <w:color w:val="000000"/>
          <w:sz w:val="28"/>
        </w:rPr>
        <w:t>
      85) 451-баптың екінші бөлігінің екінші абзацы»"адамдарға" деген сөзден кейін»"жиырма бестен" деген сөздермен толықтырылсын;
</w:t>
      </w:r>
      <w:r>
        <w:br/>
      </w:r>
      <w:r>
        <w:rPr>
          <w:rFonts w:ascii="Times New Roman"/>
          <w:b w:val="false"/>
          <w:i w:val="false"/>
          <w:color w:val="000000"/>
          <w:sz w:val="28"/>
        </w:rPr>
        <w:t>
      86) 457-баптың екінші абзацы:
</w:t>
      </w:r>
      <w:r>
        <w:br/>
      </w:r>
      <w:r>
        <w:rPr>
          <w:rFonts w:ascii="Times New Roman"/>
          <w:b w:val="false"/>
          <w:i w:val="false"/>
          <w:color w:val="000000"/>
          <w:sz w:val="28"/>
        </w:rPr>
        <w:t>
      "айлық есептік көрсеткіштің" деген сөздерден кейін»"оннан" деген сөзбен толықтырылсын;
</w:t>
      </w:r>
      <w:r>
        <w:br/>
      </w:r>
      <w:r>
        <w:rPr>
          <w:rFonts w:ascii="Times New Roman"/>
          <w:b w:val="false"/>
          <w:i w:val="false"/>
          <w:color w:val="000000"/>
          <w:sz w:val="28"/>
        </w:rPr>
        <w:t>
      "ірі кәсіпкерлік субъектілері болып табылатын заңды тұлғаларға" деген сөздерден кейін»"жиырмадан" деген сөзбен толықтырылсын;
</w:t>
      </w:r>
      <w:r>
        <w:br/>
      </w:r>
      <w:r>
        <w:rPr>
          <w:rFonts w:ascii="Times New Roman"/>
          <w:b w:val="false"/>
          <w:i w:val="false"/>
          <w:color w:val="000000"/>
          <w:sz w:val="28"/>
        </w:rPr>
        <w:t>
      87) 461-баптың 6-1-бөлігінің бірінші абзацы»"тұрақты" деген сөзден кейін "немесе тұрақсыз" деген сөздермен толықтырылсын;
</w:t>
      </w:r>
      <w:r>
        <w:br/>
      </w:r>
      <w:r>
        <w:rPr>
          <w:rFonts w:ascii="Times New Roman"/>
          <w:b w:val="false"/>
          <w:i w:val="false"/>
          <w:color w:val="000000"/>
          <w:sz w:val="28"/>
        </w:rPr>
        <w:t>
      88) 463-бапта:
</w:t>
      </w:r>
      <w:r>
        <w:br/>
      </w:r>
      <w:r>
        <w:rPr>
          <w:rFonts w:ascii="Times New Roman"/>
          <w:b w:val="false"/>
          <w:i w:val="false"/>
          <w:color w:val="000000"/>
          <w:sz w:val="28"/>
        </w:rPr>
        <w:t>
      екінші бөліктің бірінші абзацы»"жүктерді" деген сөзден кейін»"автокөлік құралдарымен не" деген сөздермен толықтырылсын;
</w:t>
      </w:r>
      <w:r>
        <w:br/>
      </w:r>
      <w:r>
        <w:rPr>
          <w:rFonts w:ascii="Times New Roman"/>
          <w:b w:val="false"/>
          <w:i w:val="false"/>
          <w:color w:val="000000"/>
          <w:sz w:val="28"/>
        </w:rPr>
        <w:t>
      үшінші бөліктің бірінші абзацында»"Ірі көлемді және (немесе) ауыр салмақты жүктерді автокөлік құралдарымен тасымалдау," деген сөздер "Ірі көлемді және (немесе) ауыр салмақты автокөлік құралдарының жүруі" деген сөздермен ауыстырылсын;
</w:t>
      </w:r>
      <w:r>
        <w:br/>
      </w:r>
      <w:r>
        <w:rPr>
          <w:rFonts w:ascii="Times New Roman"/>
          <w:b w:val="false"/>
          <w:i w:val="false"/>
          <w:color w:val="000000"/>
          <w:sz w:val="28"/>
        </w:rPr>
        <w:t>
      89) 467-1-баптың екінші бөлігінің екінші абзацы»"дара кәсіпкерлерге" деген сөздердің алдынан "жеке тұлғаларға бестен онға дейінгі мөлшерінде" деген сөздермен толықтырылсын;
</w:t>
      </w:r>
      <w:r>
        <w:br/>
      </w:r>
      <w:r>
        <w:rPr>
          <w:rFonts w:ascii="Times New Roman"/>
          <w:b w:val="false"/>
          <w:i w:val="false"/>
          <w:color w:val="000000"/>
          <w:sz w:val="28"/>
        </w:rPr>
        <w:t>
      90) 471-бапта:
</w:t>
      </w:r>
      <w:r>
        <w:br/>
      </w:r>
      <w:r>
        <w:rPr>
          <w:rFonts w:ascii="Times New Roman"/>
          <w:b w:val="false"/>
          <w:i w:val="false"/>
          <w:color w:val="000000"/>
          <w:sz w:val="28"/>
        </w:rPr>
        <w:t>
      тақырып мынадай редакцияда жазылсын:
</w:t>
      </w:r>
      <w:r>
        <w:br/>
      </w:r>
      <w:r>
        <w:rPr>
          <w:rFonts w:ascii="Times New Roman"/>
          <w:b w:val="false"/>
          <w:i w:val="false"/>
          <w:color w:val="000000"/>
          <w:sz w:val="28"/>
        </w:rPr>
        <w:t>
      "471-бап. Ішкі істер (полиция),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посттарында көлік құралын тоқтату туралы талаптарын орындамау, масаю күйін куәландырудан өтуден жалтару";
</w:t>
      </w:r>
      <w:r>
        <w:br/>
      </w:r>
      <w:r>
        <w:rPr>
          <w:rFonts w:ascii="Times New Roman"/>
          <w:b w:val="false"/>
          <w:i w:val="false"/>
          <w:color w:val="000000"/>
          <w:sz w:val="28"/>
        </w:rPr>
        <w:t>
      мынадай мазмұндағы 1-1-бөлікпен толықтырылсын:
</w:t>
      </w:r>
      <w:r>
        <w:br/>
      </w:r>
      <w:r>
        <w:rPr>
          <w:rFonts w:ascii="Times New Roman"/>
          <w:b w:val="false"/>
          <w:i w:val="false"/>
          <w:color w:val="000000"/>
          <w:sz w:val="28"/>
        </w:rPr>
        <w:t>
      "1.1. Көліктік бақылау органы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посттарында көлік құралын тоқтату туралы заңды талабын орындамау, -
</w:t>
      </w:r>
      <w:r>
        <w:br/>
      </w:r>
      <w:r>
        <w:rPr>
          <w:rFonts w:ascii="Times New Roman"/>
          <w:b w:val="false"/>
          <w:i w:val="false"/>
          <w:color w:val="000000"/>
          <w:sz w:val="28"/>
        </w:rPr>
        <w:t>
      айлық есептік көрсеткіштің бестен онға дейінгі мөлшерінде айыппұл салуға немесе алты айдан бір жылға дейінгі мерзімге көлік құралын басқару құқығынан айыруға әкеп соғады.";
</w:t>
      </w:r>
      <w:r>
        <w:br/>
      </w:r>
      <w:r>
        <w:rPr>
          <w:rFonts w:ascii="Times New Roman"/>
          <w:b w:val="false"/>
          <w:i w:val="false"/>
          <w:color w:val="000000"/>
          <w:sz w:val="28"/>
        </w:rPr>
        <w:t>
      ескерту»"ішкі істер" деген сөздерден кейін»", көліктік бақылау" деген сөздермен толықтырылсын;
</w:t>
      </w:r>
      <w:r>
        <w:br/>
      </w:r>
      <w:r>
        <w:rPr>
          <w:rFonts w:ascii="Times New Roman"/>
          <w:b w:val="false"/>
          <w:i w:val="false"/>
          <w:color w:val="000000"/>
          <w:sz w:val="28"/>
        </w:rPr>
        <w:t>
      91) 480-бапта:
</w:t>
      </w:r>
      <w:r>
        <w:br/>
      </w:r>
      <w:r>
        <w:rPr>
          <w:rFonts w:ascii="Times New Roman"/>
          <w:b w:val="false"/>
          <w:i w:val="false"/>
          <w:color w:val="000000"/>
          <w:sz w:val="28"/>
        </w:rPr>
        <w:t>
      тақырыпта»"және теңдеме жүкті" деген сөздер»", теңдеме жүк пен жүк багажын" деген сөздермен ауыстырылсын;
</w:t>
      </w:r>
      <w:r>
        <w:br/>
      </w:r>
      <w:r>
        <w:rPr>
          <w:rFonts w:ascii="Times New Roman"/>
          <w:b w:val="false"/>
          <w:i w:val="false"/>
          <w:color w:val="000000"/>
          <w:sz w:val="28"/>
        </w:rPr>
        <w:t>
      бесінші бөліктің бірінші абзацы»"жүктің" деген сөзден кейін»"немесе жүк-багаждың" деген сөздермен толықтырылсын;
</w:t>
      </w:r>
      <w:r>
        <w:br/>
      </w:r>
      <w:r>
        <w:rPr>
          <w:rFonts w:ascii="Times New Roman"/>
          <w:b w:val="false"/>
          <w:i w:val="false"/>
          <w:color w:val="000000"/>
          <w:sz w:val="28"/>
        </w:rPr>
        <w:t>
      92) 494-баптың бірінші және екінші бөліктерінің екінші абзацы "орта кәсіпкерлік субъектілері" деген сөздерден кейін "немесе коммерциялық ұйымдар" деген сөздермен толықтырылсын;
</w:t>
      </w:r>
      <w:r>
        <w:br/>
      </w:r>
      <w:r>
        <w:rPr>
          <w:rFonts w:ascii="Times New Roman"/>
          <w:b w:val="false"/>
          <w:i w:val="false"/>
          <w:color w:val="000000"/>
          <w:sz w:val="28"/>
        </w:rPr>
        <w:t>
      93) мынадай мазмұндағы 494-1 және 516-1-баптармен толықтырылсын:
</w:t>
      </w:r>
      <w:r>
        <w:br/>
      </w:r>
      <w:r>
        <w:rPr>
          <w:rFonts w:ascii="Times New Roman"/>
          <w:b w:val="false"/>
          <w:i w:val="false"/>
          <w:color w:val="000000"/>
          <w:sz w:val="28"/>
        </w:rPr>
        <w:t>
      "494-1-бап. Байланыс туралы заңнаманы бұзу
</w:t>
      </w:r>
      <w:r>
        <w:br/>
      </w:r>
      <w:r>
        <w:rPr>
          <w:rFonts w:ascii="Times New Roman"/>
          <w:b w:val="false"/>
          <w:i w:val="false"/>
          <w:color w:val="000000"/>
          <w:sz w:val="28"/>
        </w:rPr>
        <w:t>
      1. Басым байланыс операторының телекоммуникация желілерін ортақ пайдаланылатын телекоммуникация желілеріне қосудан негізсіз бас тартуы, сондай-ақ трафикті өткізу тәртібін бұзуы -
</w:t>
      </w:r>
      <w:r>
        <w:br/>
      </w:r>
      <w:r>
        <w:rPr>
          <w:rFonts w:ascii="Times New Roman"/>
          <w:b w:val="false"/>
          <w:i w:val="false"/>
          <w:color w:val="000000"/>
          <w:sz w:val="28"/>
        </w:rPr>
        <w:t>
      шағын немесе орта кәсіпкерлік субъектілері болып табылатын заңды тұлғаларға қырық айлық есептік көрсеткіш мөлшерінде, ірі кәсіпкерлік субъектілері болып табылатын заңды тұлғаларға жүз айлық есептік көрсеткіш мөлшерінде айыппұл салуға әкеп соғады.
</w:t>
      </w:r>
      <w:r>
        <w:br/>
      </w:r>
      <w:r>
        <w:rPr>
          <w:rFonts w:ascii="Times New Roman"/>
          <w:b w:val="false"/>
          <w:i w:val="false"/>
          <w:color w:val="000000"/>
          <w:sz w:val="28"/>
        </w:rPr>
        <w:t>
      2. Байланыс туралы заңнамада көзделген телекоммуникация желілерін ортақ пайдаланылатын телекоммуникация желілеріне қосу мерзімдерін бұзу, -
</w:t>
      </w:r>
      <w:r>
        <w:br/>
      </w:r>
      <w:r>
        <w:rPr>
          <w:rFonts w:ascii="Times New Roman"/>
          <w:b w:val="false"/>
          <w:i w:val="false"/>
          <w:color w:val="000000"/>
          <w:sz w:val="28"/>
        </w:rPr>
        <w:t>
      шағын немесе орта кәсіпкерлік субъектілері болып табылатын заңды тұлғаларға қырық айлық есептік көрсеткіш мөлшерінде, ірі кәсіпкерлік субъектілері болып табылатын заңды тұлғаларға жүз айлық есептік көрсеткіш мөлшерінде айыппұл салуға әкеп соғады.
</w:t>
      </w:r>
      <w:r>
        <w:br/>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(әрекетсіздік), -
</w:t>
      </w:r>
      <w:r>
        <w:br/>
      </w:r>
      <w:r>
        <w:rPr>
          <w:rFonts w:ascii="Times New Roman"/>
          <w:b w:val="false"/>
          <w:i w:val="false"/>
          <w:color w:val="000000"/>
          <w:sz w:val="28"/>
        </w:rPr>
        <w:t>
      шағын немесе орта кәсіпкерлік субъектілері болып табылатын заңды тұлғаларға - жүз айлық есептік көрсеткіш мөлшерінде, ірі кәсіпкерлік субъектілері болып табылатын заңды тұлғаларға екі жүз айлық есептік көрсеткіш мөлшерінде айыппұл салуға әкеп соғады.";
</w:t>
      </w:r>
      <w:r>
        <w:br/>
      </w:r>
      <w:r>
        <w:rPr>
          <w:rFonts w:ascii="Times New Roman"/>
          <w:b w:val="false"/>
          <w:i w:val="false"/>
          <w:color w:val="000000"/>
          <w:sz w:val="28"/>
        </w:rPr>
        <w:t>
      "516-1-бап. Әкімшілік құқық бұзушылықтар туралы істер бойынша дәлелдемелерді бұрмалау
</w:t>
      </w:r>
      <w:r>
        <w:br/>
      </w:r>
      <w:r>
        <w:rPr>
          <w:rFonts w:ascii="Times New Roman"/>
          <w:b w:val="false"/>
          <w:i w:val="false"/>
          <w:color w:val="000000"/>
          <w:sz w:val="28"/>
        </w:rPr>
        <w:t>
      Әкімшілік құқық бұзушылықтар туралы істер бойынша дәлелдемелерді әкімшілік құқық бұзушылық туралы хаттаманы толтыруға уәкілетті органның (лауазымды адамның), прокурордың, іс-жүргізу іс-әрекетіне қатысатын маманның немесе қорғаушының бұрмалауы, егер бұл әрекетте адамның денсаулығына немесе айтарлықтай залал келтіруге себепші болмаса, -
</w:t>
      </w:r>
      <w:r>
        <w:br/>
      </w:r>
      <w:r>
        <w:rPr>
          <w:rFonts w:ascii="Times New Roman"/>
          <w:b w:val="false"/>
          <w:i w:val="false"/>
          <w:color w:val="000000"/>
          <w:sz w:val="28"/>
        </w:rPr>
        <w:t>
      айлық есептік көрсеткіштің отыздан елуге дейінгі мөлшерінде айыппұл салуға әкеп соғады";
</w:t>
      </w:r>
      <w:r>
        <w:br/>
      </w:r>
      <w:r>
        <w:rPr>
          <w:rFonts w:ascii="Times New Roman"/>
          <w:b w:val="false"/>
          <w:i w:val="false"/>
          <w:color w:val="000000"/>
          <w:sz w:val="28"/>
        </w:rPr>
        <w:t>
      94) 534-баптың екінші бөлігінің бірінші абзацы мынадай редакцияда жазылсын: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95) 539-баптың үшінші бөлігінде "немесе оның тікелей объектісі" деген сөздер»"не мәні" деген сөздермен ауыстырылсын;
</w:t>
      </w:r>
      <w:r>
        <w:br/>
      </w:r>
      <w:r>
        <w:rPr>
          <w:rFonts w:ascii="Times New Roman"/>
          <w:b w:val="false"/>
          <w:i w:val="false"/>
          <w:color w:val="000000"/>
          <w:sz w:val="28"/>
        </w:rPr>
        <w:t>
      96) 541-бапта:
</w:t>
      </w:r>
      <w:r>
        <w:br/>
      </w:r>
      <w:r>
        <w:rPr>
          <w:rFonts w:ascii="Times New Roman"/>
          <w:b w:val="false"/>
          <w:i w:val="false"/>
          <w:color w:val="000000"/>
          <w:sz w:val="28"/>
        </w:rPr>
        <w:t>
      бірінші бөлікте:
</w:t>
      </w:r>
      <w:r>
        <w:br/>
      </w:r>
      <w:r>
        <w:rPr>
          <w:rFonts w:ascii="Times New Roman"/>
          <w:b w:val="false"/>
          <w:i w:val="false"/>
          <w:color w:val="000000"/>
          <w:sz w:val="28"/>
        </w:rPr>
        <w:t>
      "176 (бірінші бөлігінде)" деген сөздерден кейін»"177-1, 177-2, 177-3, 177-4, 177-5" деген сандармен толықтырылсын;
</w:t>
      </w:r>
      <w:r>
        <w:br/>
      </w:r>
      <w:r>
        <w:rPr>
          <w:rFonts w:ascii="Times New Roman"/>
          <w:b w:val="false"/>
          <w:i w:val="false"/>
          <w:color w:val="000000"/>
          <w:sz w:val="28"/>
        </w:rPr>
        <w:t>
      "188" деген сандар»"188 (екінші бөлігінде)" деген сөздермен ауыстырылсын;
</w:t>
      </w:r>
      <w:r>
        <w:br/>
      </w:r>
      <w:r>
        <w:rPr>
          <w:rFonts w:ascii="Times New Roman"/>
          <w:b w:val="false"/>
          <w:i w:val="false"/>
          <w:color w:val="000000"/>
          <w:sz w:val="28"/>
        </w:rPr>
        <w:t>
      "330-332" деген сандар»"330, 330-1 (екінші бөлігінде), 331, 332" деген сөздермен ауыстырылсын;
</w:t>
      </w:r>
      <w:r>
        <w:br/>
      </w:r>
      <w:r>
        <w:rPr>
          <w:rFonts w:ascii="Times New Roman"/>
          <w:b w:val="false"/>
          <w:i w:val="false"/>
          <w:color w:val="000000"/>
          <w:sz w:val="28"/>
        </w:rPr>
        <w:t>
      "368," деген саннан кейін»"368-1" деген сандармен толықтырылсын;
</w:t>
      </w:r>
      <w:r>
        <w:br/>
      </w:r>
      <w:r>
        <w:rPr>
          <w:rFonts w:ascii="Times New Roman"/>
          <w:b w:val="false"/>
          <w:i w:val="false"/>
          <w:color w:val="000000"/>
          <w:sz w:val="28"/>
        </w:rPr>
        <w:t>
      "468 (екінші бөлігінде)" деген сөздер»"468 (бірінші және екінші бөліктерінде)" деген сөздермен ауыстырылсын;
</w:t>
      </w:r>
      <w:r>
        <w:br/>
      </w:r>
      <w:r>
        <w:rPr>
          <w:rFonts w:ascii="Times New Roman"/>
          <w:b w:val="false"/>
          <w:i w:val="false"/>
          <w:color w:val="000000"/>
          <w:sz w:val="28"/>
        </w:rPr>
        <w:t>
      "494 (екінші бөлігінде)," деген сөздерден кейін»"491-1 (үшінші бөлігінде)," деген сөздермен толықтырылсын;
</w:t>
      </w:r>
      <w:r>
        <w:br/>
      </w:r>
      <w:r>
        <w:rPr>
          <w:rFonts w:ascii="Times New Roman"/>
          <w:b w:val="false"/>
          <w:i w:val="false"/>
          <w:color w:val="000000"/>
          <w:sz w:val="28"/>
        </w:rPr>
        <w:t>
      екінші бөлікте "немесе оның тікелей объектісі" деген сөздер»"не мәні" деген сөздермен ауыстырылсын;
</w:t>
      </w:r>
      <w:r>
        <w:br/>
      </w:r>
      <w:r>
        <w:rPr>
          <w:rFonts w:ascii="Times New Roman"/>
          <w:b w:val="false"/>
          <w:i w:val="false"/>
          <w:color w:val="000000"/>
          <w:sz w:val="28"/>
        </w:rPr>
        <w:t>
      97) 543-бапта:
</w:t>
      </w:r>
      <w:r>
        <w:br/>
      </w:r>
      <w:r>
        <w:rPr>
          <w:rFonts w:ascii="Times New Roman"/>
          <w:b w:val="false"/>
          <w:i w:val="false"/>
          <w:color w:val="000000"/>
          <w:sz w:val="28"/>
        </w:rPr>
        <w:t>
      бірінші бөлікте:
</w:t>
      </w:r>
      <w:r>
        <w:br/>
      </w:r>
      <w:r>
        <w:rPr>
          <w:rFonts w:ascii="Times New Roman"/>
          <w:b w:val="false"/>
          <w:i w:val="false"/>
          <w:color w:val="000000"/>
          <w:sz w:val="28"/>
        </w:rPr>
        <w:t>
      "298 (бірінші бөлігінде), 300, 311" деген сөздер»"311, 330-1 (бірінші бөлігінде)" деген сөздермен ауыстырылсын;
</w:t>
      </w:r>
      <w:r>
        <w:br/>
      </w:r>
      <w:r>
        <w:rPr>
          <w:rFonts w:ascii="Times New Roman"/>
          <w:b w:val="false"/>
          <w:i w:val="false"/>
          <w:color w:val="000000"/>
          <w:sz w:val="28"/>
        </w:rPr>
        <w:t>
      "336-1 (бірінші және екінші бөліктерінде)" деген сөздерден кейін "336-2" деген сандармен толықтырылсын;
</w:t>
      </w:r>
      <w:r>
        <w:br/>
      </w:r>
      <w:r>
        <w:rPr>
          <w:rFonts w:ascii="Times New Roman"/>
          <w:b w:val="false"/>
          <w:i w:val="false"/>
          <w:color w:val="000000"/>
          <w:sz w:val="28"/>
        </w:rPr>
        <w:t>
      "379 (бірінші бөлігінде)" деген сөздер»"379, 380-1" деген сандармен ауыстырылсын;
</w:t>
      </w:r>
      <w:r>
        <w:br/>
      </w:r>
      <w:r>
        <w:rPr>
          <w:rFonts w:ascii="Times New Roman"/>
          <w:b w:val="false"/>
          <w:i w:val="false"/>
          <w:color w:val="000000"/>
          <w:sz w:val="28"/>
        </w:rPr>
        <w:t>
      "468 (бірінші, үшінші бөліктерінде)" деген сөздер»"468 (үшінші бөлігінде)" деген сөздермен ауыстырылсын;
</w:t>
      </w:r>
      <w:r>
        <w:br/>
      </w:r>
      <w:r>
        <w:rPr>
          <w:rFonts w:ascii="Times New Roman"/>
          <w:b w:val="false"/>
          <w:i w:val="false"/>
          <w:color w:val="000000"/>
          <w:sz w:val="28"/>
        </w:rPr>
        <w:t>
      екінші бөлікте:
</w:t>
      </w:r>
      <w:r>
        <w:br/>
      </w:r>
      <w:r>
        <w:rPr>
          <w:rFonts w:ascii="Times New Roman"/>
          <w:b w:val="false"/>
          <w:i w:val="false"/>
          <w:color w:val="000000"/>
          <w:sz w:val="28"/>
        </w:rPr>
        <w:t>
      2) тармақша:
</w:t>
      </w:r>
      <w:r>
        <w:br/>
      </w:r>
      <w:r>
        <w:rPr>
          <w:rFonts w:ascii="Times New Roman"/>
          <w:b w:val="false"/>
          <w:i w:val="false"/>
          <w:color w:val="000000"/>
          <w:sz w:val="28"/>
        </w:rPr>
        <w:t>
      "311," деген саннан кейін»"330-1 (бірінші бөлігінде)" деген сөздермен толықтырылсын;
</w:t>
      </w:r>
      <w:r>
        <w:br/>
      </w:r>
      <w:r>
        <w:rPr>
          <w:rFonts w:ascii="Times New Roman"/>
          <w:b w:val="false"/>
          <w:i w:val="false"/>
          <w:color w:val="000000"/>
          <w:sz w:val="28"/>
        </w:rPr>
        <w:t>
      "392," деген саннан кейін "394 (бірінші бөлігінде), 395," деген сөздермен толықтырылсын;
</w:t>
      </w:r>
      <w:r>
        <w:br/>
      </w:r>
      <w:r>
        <w:rPr>
          <w:rFonts w:ascii="Times New Roman"/>
          <w:b w:val="false"/>
          <w:i w:val="false"/>
          <w:color w:val="000000"/>
          <w:sz w:val="28"/>
        </w:rPr>
        <w:t>
      3) тармақша "306 (бірінші бөлігінде)" деген сөздерден кейін "330-1 (бірінші бөлігінде)" деген сөздермен толықтырылсын;
</w:t>
      </w:r>
      <w:r>
        <w:br/>
      </w:r>
      <w:r>
        <w:rPr>
          <w:rFonts w:ascii="Times New Roman"/>
          <w:b w:val="false"/>
          <w:i w:val="false"/>
          <w:color w:val="000000"/>
          <w:sz w:val="28"/>
        </w:rPr>
        <w:t>
      4) тармақша»"311," деген сандардан кейін»"330-1 (бірінші бөлігінде)" деген сөздермен толықтырылсын;
</w:t>
      </w:r>
      <w:r>
        <w:br/>
      </w:r>
      <w:r>
        <w:rPr>
          <w:rFonts w:ascii="Times New Roman"/>
          <w:b w:val="false"/>
          <w:i w:val="false"/>
          <w:color w:val="000000"/>
          <w:sz w:val="28"/>
        </w:rPr>
        <w:t>
      5) тармақша "Кодекстің" деген сөзден кейін»"330-1 (бірінші бөлігінде)" деген сөздермен толықтырылсын;
</w:t>
      </w:r>
      <w:r>
        <w:br/>
      </w:r>
      <w:r>
        <w:rPr>
          <w:rFonts w:ascii="Times New Roman"/>
          <w:b w:val="false"/>
          <w:i w:val="false"/>
          <w:color w:val="000000"/>
          <w:sz w:val="28"/>
        </w:rPr>
        <w:t>
      6) тармақшада»"468 (бірінші, үшінші бөліктерінде)" деген сөздер "468 (үшінші бөлігінде)" деген сөздермен ауыстырылсын;
</w:t>
      </w:r>
      <w:r>
        <w:br/>
      </w:r>
      <w:r>
        <w:rPr>
          <w:rFonts w:ascii="Times New Roman"/>
          <w:b w:val="false"/>
          <w:i w:val="false"/>
          <w:color w:val="000000"/>
          <w:sz w:val="28"/>
        </w:rPr>
        <w:t>
      8) тармақша»"311," деген сандардан кейін»"330-1 (бірінші бөлігінде)" деген сөздермен толықтырылсын;
</w:t>
      </w:r>
      <w:r>
        <w:br/>
      </w:r>
      <w:r>
        <w:rPr>
          <w:rFonts w:ascii="Times New Roman"/>
          <w:b w:val="false"/>
          <w:i w:val="false"/>
          <w:color w:val="000000"/>
          <w:sz w:val="28"/>
        </w:rPr>
        <w:t>
      9) тармақша»"116," деген сандардан кейін»"330-1 (бірінші бөлігінде)" деген сөздермен толықтырылсын;
</w:t>
      </w:r>
      <w:r>
        <w:br/>
      </w:r>
      <w:r>
        <w:rPr>
          <w:rFonts w:ascii="Times New Roman"/>
          <w:b w:val="false"/>
          <w:i w:val="false"/>
          <w:color w:val="000000"/>
          <w:sz w:val="28"/>
        </w:rPr>
        <w:t>
      11) тармақша»"306 (бірінші бөлігінде)," деген сөздерден кейін "330-1 (бірінші бөлігінде)" деген сөздермен толықтырылсын;
</w:t>
      </w:r>
      <w:r>
        <w:br/>
      </w:r>
      <w:r>
        <w:rPr>
          <w:rFonts w:ascii="Times New Roman"/>
          <w:b w:val="false"/>
          <w:i w:val="false"/>
          <w:color w:val="000000"/>
          <w:sz w:val="28"/>
        </w:rPr>
        <w:t>
      мынадай мазмұндағы 12) тармақшамен толықтырылсын:      
</w:t>
      </w:r>
      <w:r>
        <w:br/>
      </w:r>
      <w:r>
        <w:rPr>
          <w:rFonts w:ascii="Times New Roman"/>
          <w:b w:val="false"/>
          <w:i w:val="false"/>
          <w:color w:val="000000"/>
          <w:sz w:val="28"/>
        </w:rPr>
        <w:t>
      "12. осы Кодекстің 394 (бірінші бөлігінде), 395, 396 (бірінші бөлігінде) баптарында көзделген әкімшілік құқық бұзушылық үшін - ішкі істер органдарының көші-қон полициясы басқармаларының, бөлімдерінің, бөлімшелерінің бастықтары мен олардың орынбасарлары;";
</w:t>
      </w:r>
      <w:r>
        <w:br/>
      </w:r>
      <w:r>
        <w:rPr>
          <w:rFonts w:ascii="Times New Roman"/>
          <w:b w:val="false"/>
          <w:i w:val="false"/>
          <w:color w:val="000000"/>
          <w:sz w:val="28"/>
        </w:rPr>
        <w:t>
      98) 548-бапта:
</w:t>
      </w:r>
      <w:r>
        <w:br/>
      </w:r>
      <w:r>
        <w:rPr>
          <w:rFonts w:ascii="Times New Roman"/>
          <w:b w:val="false"/>
          <w:i w:val="false"/>
          <w:color w:val="000000"/>
          <w:sz w:val="28"/>
        </w:rPr>
        <w:t>
      бірінші бөлікте:
</w:t>
      </w:r>
      <w:r>
        <w:br/>
      </w:r>
      <w:r>
        <w:rPr>
          <w:rFonts w:ascii="Times New Roman"/>
          <w:b w:val="false"/>
          <w:i w:val="false"/>
          <w:color w:val="000000"/>
          <w:sz w:val="28"/>
        </w:rPr>
        <w:t>
      "осы Кодекстің" деген сөздерден кейін»"175 (бұл
</w:t>
      </w:r>
      <w:r>
        <w:rPr>
          <w:rFonts w:ascii="Times New Roman"/>
          <w:b w:val="false"/>
          <w:i/>
          <w:color w:val="000000"/>
          <w:sz w:val="28"/>
        </w:rPr>
        <w:t>
</w:t>
      </w:r>
      <w:r>
        <w:rPr>
          <w:rFonts w:ascii="Times New Roman"/>
          <w:b w:val="false"/>
          <w:i w:val="false"/>
          <w:color w:val="000000"/>
          <w:sz w:val="28"/>
        </w:rPr>
        <w:t>
бұзушылықтарды Мемлекеттік шекара арқылы өткізу пункттерінде көлік құралдарының иелері немесе тасымалдаушылар жасаған кезде, екінші бөлігінде)" деген сөздермен толықтырылсын;
</w:t>
      </w:r>
      <w:r>
        <w:br/>
      </w:r>
      <w:r>
        <w:rPr>
          <w:rFonts w:ascii="Times New Roman"/>
          <w:b w:val="false"/>
          <w:i w:val="false"/>
          <w:color w:val="000000"/>
          <w:sz w:val="28"/>
        </w:rPr>
        <w:t>
      "246" деген сандардан кейін»(бірінші бөлігінде)" деген сөздермен толықтырылсын;
</w:t>
      </w:r>
      <w:r>
        <w:br/>
      </w:r>
      <w:r>
        <w:rPr>
          <w:rFonts w:ascii="Times New Roman"/>
          <w:b w:val="false"/>
          <w:i w:val="false"/>
          <w:color w:val="000000"/>
          <w:sz w:val="28"/>
        </w:rPr>
        <w:t>
      "440" деген сандардан кейін»"440-1" деген сандармен толықтырылсын;
</w:t>
      </w:r>
      <w:r>
        <w:br/>
      </w:r>
      <w:r>
        <w:rPr>
          <w:rFonts w:ascii="Times New Roman"/>
          <w:b w:val="false"/>
          <w:i w:val="false"/>
          <w:color w:val="000000"/>
          <w:sz w:val="28"/>
        </w:rPr>
        <w:t>
      459, 460 (әуе, теңіз көлігі кемелеріндегі бұзушылықтарды қоспағанда)" деген сөздер»"459-460 (әуе кемелеріндегі бұзушылықтарды қоспағанда)" деген сөздермен ауыстырылсын;
</w:t>
      </w:r>
      <w:r>
        <w:br/>
      </w:r>
      <w:r>
        <w:rPr>
          <w:rFonts w:ascii="Times New Roman"/>
          <w:b w:val="false"/>
          <w:i w:val="false"/>
          <w:color w:val="000000"/>
          <w:sz w:val="28"/>
        </w:rPr>
        <w:t>
      "467-1" деген сандардан кейін "470 (бұл
</w:t>
      </w:r>
      <w:r>
        <w:rPr>
          <w:rFonts w:ascii="Times New Roman"/>
          <w:b w:val="false"/>
          <w:i/>
          <w:color w:val="000000"/>
          <w:sz w:val="28"/>
        </w:rPr>
        <w:t>
</w:t>
      </w:r>
      <w:r>
        <w:rPr>
          <w:rFonts w:ascii="Times New Roman"/>
          <w:b w:val="false"/>
          <w:i w:val="false"/>
          <w:color w:val="000000"/>
          <w:sz w:val="28"/>
        </w:rPr>
        <w:t>
бұзушылықтар Мемлекеттік шекара арқылы өткізу пункттерінде жасалса, үшінші бөлігінде)" деген сөздермен толықтырылсын;
</w:t>
      </w:r>
      <w:r>
        <w:br/>
      </w:r>
      <w:r>
        <w:rPr>
          <w:rFonts w:ascii="Times New Roman"/>
          <w:b w:val="false"/>
          <w:i w:val="false"/>
          <w:color w:val="000000"/>
          <w:sz w:val="28"/>
        </w:rPr>
        <w:t>
      "әуе, теңіз көлігі кемелеріндегі бұзушылықтарды қоспағанда), 483" деген сөздер»"әуе көлігі кемелеріндегі бұзушылықтарды қоспағанда), 483" деген сөздермен ауыстырылсын;
</w:t>
      </w:r>
      <w:r>
        <w:br/>
      </w:r>
      <w:r>
        <w:rPr>
          <w:rFonts w:ascii="Times New Roman"/>
          <w:b w:val="false"/>
          <w:i w:val="false"/>
          <w:color w:val="000000"/>
          <w:sz w:val="28"/>
        </w:rPr>
        <w:t>
      екінші бөліктің үшінші абзацы мынадай редакцияда жазылсын:
</w:t>
      </w:r>
      <w:r>
        <w:br/>
      </w:r>
      <w:r>
        <w:rPr>
          <w:rFonts w:ascii="Times New Roman"/>
          <w:b w:val="false"/>
          <w:i w:val="false"/>
          <w:color w:val="000000"/>
          <w:sz w:val="28"/>
        </w:rPr>
        <w:t>
      "175 (бұл бұзушылықтарды Мемлекеттік шекара арқылы өткізу пункттерінде көлік құралдарының иелері немесе тасымалдаушылар жасаған кезде, екінші бөлігінде), 247, 357-2 (бірінші бөлігінде), 440, 440-1, 441, 447, 447-1, 447-2, 447-3, 447-4, 452, 454 (төртінші бөлігінде), 455, 456, 459-460 (әуе көлігі кемелеріндегі бұзушылықтарды қоспағанда), 461 (6-1 бөлігінде), 463 (бірінші бөлігінде, бұл
</w:t>
      </w:r>
      <w:r>
        <w:rPr>
          <w:rFonts w:ascii="Times New Roman"/>
          <w:b w:val="false"/>
          <w:i/>
          <w:color w:val="000000"/>
          <w:sz w:val="28"/>
        </w:rPr>
        <w:t>
</w:t>
      </w:r>
      <w:r>
        <w:rPr>
          <w:rFonts w:ascii="Times New Roman"/>
          <w:b w:val="false"/>
          <w:i w:val="false"/>
          <w:color w:val="000000"/>
          <w:sz w:val="28"/>
        </w:rPr>
        <w:t>
бұзушылықтар жолаушылар мен жүктерді тасымалдау ережелерін бұзу болып табылатын кезде, екінші және үшінші бөліктерінде), 467-1, 470 (бұл бұзушылықтар Мемлекеттік шекара арқылы өткізу пункттерінде жасалса, үшінші бөлігінде), 477 (бірінші, екінші, төртінші бөліктерінде), 479, 480, 481 (әуе көлігі кемелеріндегі бұзушылықтарды қоспағанда), 483, 486 (бірінші бөлігінде), 490-баптарында көзделген әкімшілік құқық бұзушылық бойынша - көлік бақылау органдарының осыған уәкілетті лауазымды адамдары құқылы.";
</w:t>
      </w:r>
      <w:r>
        <w:br/>
      </w:r>
      <w:r>
        <w:rPr>
          <w:rFonts w:ascii="Times New Roman"/>
          <w:b w:val="false"/>
          <w:i w:val="false"/>
          <w:color w:val="000000"/>
          <w:sz w:val="28"/>
        </w:rPr>
        <w:t>
      99) 549-1-баптың бірінші бөлігі»"494 (бірінші бөлігінде)," деген сөздерден кейін "494-1 (бірінші және екінші бөліктерінде)" деген сөздермен толықтырылсын;
</w:t>
      </w:r>
      <w:r>
        <w:br/>
      </w:r>
      <w:r>
        <w:rPr>
          <w:rFonts w:ascii="Times New Roman"/>
          <w:b w:val="false"/>
          <w:i w:val="false"/>
          <w:color w:val="000000"/>
          <w:sz w:val="28"/>
        </w:rPr>
        <w:t>
      100) 551-1-бапта:
</w:t>
      </w:r>
      <w:r>
        <w:br/>
      </w:r>
      <w:r>
        <w:rPr>
          <w:rFonts w:ascii="Times New Roman"/>
          <w:b w:val="false"/>
          <w:i w:val="false"/>
          <w:color w:val="000000"/>
          <w:sz w:val="28"/>
        </w:rPr>
        <w:t>
      бірінші бөлікте»"379 (екінші және үшінші бөліктерінде)," деген сөздер алып тасталсын;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Әкімшілік құқық бұзушылық туралы істерді қарауға және әкімшілік жаза қолдануға мыналар құқылы:
</w:t>
      </w:r>
      <w:r>
        <w:br/>
      </w:r>
      <w:r>
        <w:rPr>
          <w:rFonts w:ascii="Times New Roman"/>
          <w:b w:val="false"/>
          <w:i w:val="false"/>
          <w:color w:val="000000"/>
          <w:sz w:val="28"/>
        </w:rPr>
        <w:t>
      1) осы Кодекстің 357-2-бабында (бірінші бөлігінде) көзделген әкімшілік құқық бұзушылықтар үшін, - заңды тұлғаларды, азаматтық хал актілерін мемлекеттік тіркеу, бағалау қызметін реттеу, Қазақстан Республикасының азаматтарын тіркеу мен құжаттандыру саласындағы уәкілетті мемлекеттік органның басшысы, оның орынбасарлары;
</w:t>
      </w:r>
      <w:r>
        <w:br/>
      </w:r>
      <w:r>
        <w:rPr>
          <w:rFonts w:ascii="Times New Roman"/>
          <w:b w:val="false"/>
          <w:i w:val="false"/>
          <w:color w:val="000000"/>
          <w:sz w:val="28"/>
        </w:rPr>
        <w:t>
      2) осы Кодекстің 380-бабында көзделген әкімшілік құқық бұзушылықтар үшін, - аумақтық әділет органдарының бірінші басшылары мен олардың орынбасарлары.";
</w:t>
      </w:r>
      <w:r>
        <w:br/>
      </w:r>
      <w:r>
        <w:rPr>
          <w:rFonts w:ascii="Times New Roman"/>
          <w:b w:val="false"/>
          <w:i w:val="false"/>
          <w:color w:val="000000"/>
          <w:sz w:val="28"/>
        </w:rPr>
        <w:t>
      101) 555-баптың бірінші бөлігінде»"187 (бірінші бөлігінде), 357-2 (екінші бөлігінде)" деген сөздер "357-2 (бірінші бөлігінде)" деген сөздермен ауыстырылсын;
</w:t>
      </w:r>
      <w:r>
        <w:br/>
      </w:r>
      <w:r>
        <w:rPr>
          <w:rFonts w:ascii="Times New Roman"/>
          <w:b w:val="false"/>
          <w:i w:val="false"/>
          <w:color w:val="000000"/>
          <w:sz w:val="28"/>
        </w:rPr>
        <w:t>
      102) 556-баптың бірінші бөлігінде "468 (бірінші, үшінші бөліктерінде)" деген
</w:t>
      </w:r>
      <w:r>
        <w:rPr>
          <w:rFonts w:ascii="Times New Roman"/>
          <w:b/>
          <w:i w:val="false"/>
          <w:color w:val="000000"/>
          <w:sz w:val="28"/>
        </w:rPr>
        <w:t>
</w:t>
      </w:r>
      <w:r>
        <w:rPr>
          <w:rFonts w:ascii="Times New Roman"/>
          <w:b w:val="false"/>
          <w:i w:val="false"/>
          <w:color w:val="000000"/>
          <w:sz w:val="28"/>
        </w:rPr>
        <w:t>
сөздер»"468 (үшінші бөлігінде)" деген сөздермен ауыстырылсын;
</w:t>
      </w:r>
      <w:r>
        <w:br/>
      </w:r>
      <w:r>
        <w:rPr>
          <w:rFonts w:ascii="Times New Roman"/>
          <w:b w:val="false"/>
          <w:i w:val="false"/>
          <w:color w:val="000000"/>
          <w:sz w:val="28"/>
        </w:rPr>
        <w:t>
      103) 557-2-баптың бірінші бөлігі»"85-1" деген сандардан кейін "85-2" деген
</w:t>
      </w:r>
      <w:r>
        <w:rPr>
          <w:rFonts w:ascii="Times New Roman"/>
          <w:b/>
          <w:i w:val="false"/>
          <w:color w:val="000000"/>
          <w:sz w:val="28"/>
        </w:rPr>
        <w:t>
</w:t>
      </w:r>
      <w:r>
        <w:rPr>
          <w:rFonts w:ascii="Times New Roman"/>
          <w:b w:val="false"/>
          <w:i w:val="false"/>
          <w:color w:val="000000"/>
          <w:sz w:val="28"/>
        </w:rPr>
        <w:t>
сандармен толықтырылсын;
</w:t>
      </w:r>
      <w:r>
        <w:br/>
      </w:r>
      <w:r>
        <w:rPr>
          <w:rFonts w:ascii="Times New Roman"/>
          <w:b w:val="false"/>
          <w:i w:val="false"/>
          <w:color w:val="000000"/>
          <w:sz w:val="28"/>
        </w:rPr>
        <w:t>
      104) 558-бапта»"323" деген сандардан кейін "(бірінші бөлігінде)" деген сөздермен
</w:t>
      </w:r>
      <w:r>
        <w:rPr>
          <w:rFonts w:ascii="Times New Roman"/>
          <w:b/>
          <w:i w:val="false"/>
          <w:color w:val="000000"/>
          <w:sz w:val="28"/>
        </w:rPr>
        <w:t>
</w:t>
      </w:r>
      <w:r>
        <w:rPr>
          <w:rFonts w:ascii="Times New Roman"/>
          <w:b w:val="false"/>
          <w:i w:val="false"/>
          <w:color w:val="000000"/>
          <w:sz w:val="28"/>
        </w:rPr>
        <w:t>
толықтырылсын;
</w:t>
      </w:r>
      <w:r>
        <w:br/>
      </w:r>
      <w:r>
        <w:rPr>
          <w:rFonts w:ascii="Times New Roman"/>
          <w:b w:val="false"/>
          <w:i w:val="false"/>
          <w:color w:val="000000"/>
          <w:sz w:val="28"/>
        </w:rPr>
        <w:t>
      105) 559-баптың екінші бөлігі мынадай редакцияда жазылсын:
</w:t>
      </w:r>
      <w:r>
        <w:br/>
      </w:r>
      <w:r>
        <w:rPr>
          <w:rFonts w:ascii="Times New Roman"/>
          <w:b w:val="false"/>
          <w:i w:val="false"/>
          <w:color w:val="000000"/>
          <w:sz w:val="28"/>
        </w:rPr>
        <w:t>
      "2. Әкімшілік құқық бұзушылық туралы істерді қарауға және әкімшілік шаралар қолдануға:
</w:t>
      </w:r>
      <w:r>
        <w:br/>
      </w:r>
      <w:r>
        <w:rPr>
          <w:rFonts w:ascii="Times New Roman"/>
          <w:b w:val="false"/>
          <w:i w:val="false"/>
          <w:color w:val="000000"/>
          <w:sz w:val="28"/>
        </w:rPr>
        <w:t>
      Қазақстан Республикасының мемлекеттік Бас ветеринариялық инспекторы мен оның орынбасарлары жеке тұлғаларға - айлық есептік көрсеткіштің беске дейінгі, лауазымды адамдарға, дара кәсіпкерлерге, шағын және орта кәсіпкерлік субъектілері болып табылатын заңды тұлғаларға - елуге дейінгі, ірі кәсіпкерлік субъектілері болып табылатын заңды тұлғаларға - жүзге дейінгі мөлшерінде айыппұл салуға;
</w:t>
      </w:r>
      <w:r>
        <w:br/>
      </w:r>
      <w:r>
        <w:rPr>
          <w:rFonts w:ascii="Times New Roman"/>
          <w:b w:val="false"/>
          <w:i w:val="false"/>
          <w:color w:val="000000"/>
          <w:sz w:val="28"/>
        </w:rPr>
        <w:t>
      мемлекеттік шекара мен көліктегі мемлекеттік бас ветеринариялық инспекторлар және мемлекеттік ветеринариялық инспекторлар, облыстардың мемлекеттік ветеринариялық инспекторлары және мемлекеттік бас ветеринариялық инспекторлары мен олардың орынбасарлары, ветеринария саласындағы уәкілетті мемлекеттік органның ветеринариялық инспекторлары жеке тұлғаларға - айлық есептік көрсеткіштің беске дейінгі, лауазымды адамдарға, дара кәсіпкерлерге, шағын және орта кәсіпкерлік субъектілері болып табылатын заңды тұлғаларға - қырыққа дейінгі, ірі кәсіпкерлік субъектілері болып табылатын заңды тұлғаларға - сексенге дейінгі мөлшерінде айыппұл салуға;
</w:t>
      </w:r>
      <w:r>
        <w:br/>
      </w:r>
      <w:r>
        <w:rPr>
          <w:rFonts w:ascii="Times New Roman"/>
          <w:b w:val="false"/>
          <w:i w:val="false"/>
          <w:color w:val="000000"/>
          <w:sz w:val="28"/>
        </w:rPr>
        <w:t>
      бас мемлекеттік ветеринариялық инспекторлары мен аудандардың, қалалардың мемлекеттік ветеринариялық инспекторлары, селолық округтердің ветеринариялық инспекторлары, жергілікті атқарушы органдардың ветеринариялық мекемелері мен ведомстволық ветеринариялық қызметтің мемлекеттік ветеринариялық бақылауды жүзеге асыруға өкілеттік берілген ветеринариялық дәрігерлер - жеке тұлғаларға айлық есептік көрсеткіштің үшке дейінгі, лауазымды адамдарға, дара кәсіпкерлерге, шағын және орта кәсіпкерлік субъектілері
</w:t>
      </w:r>
      <w:r>
        <w:rPr>
          <w:rFonts w:ascii="Times New Roman"/>
          <w:b/>
          <w:i w:val="false"/>
          <w:color w:val="000000"/>
          <w:sz w:val="28"/>
        </w:rPr>
        <w:t>
</w:t>
      </w:r>
      <w:r>
        <w:rPr>
          <w:rFonts w:ascii="Times New Roman"/>
          <w:b w:val="false"/>
          <w:i w:val="false"/>
          <w:color w:val="000000"/>
          <w:sz w:val="28"/>
        </w:rPr>
        <w:t>
болып табылатын заңды тұлғаларға - жиырмаға дейінгі, ірі кәсіпкерлік субъектілері болып табылатын заңды тұлғаларға - елуге дейінгі мөлшерінде айыппұл салуға құқылы.";
</w:t>
      </w:r>
      <w:r>
        <w:br/>
      </w:r>
      <w:r>
        <w:rPr>
          <w:rFonts w:ascii="Times New Roman"/>
          <w:b w:val="false"/>
          <w:i w:val="false"/>
          <w:color w:val="000000"/>
          <w:sz w:val="28"/>
        </w:rPr>
        <w:t>
      106) 560-баптың екінші бөлігі мынадай редакцияда жазылсын:
</w:t>
      </w:r>
      <w:r>
        <w:br/>
      </w:r>
      <w:r>
        <w:rPr>
          <w:rFonts w:ascii="Times New Roman"/>
          <w:b w:val="false"/>
          <w:i w:val="false"/>
          <w:color w:val="000000"/>
          <w:sz w:val="28"/>
        </w:rPr>
        <w:t>
      "2. Әкімшілік құқық бұзушылық туралы істерді қарауға және әкімшілік жазалар қолдануға:
</w:t>
      </w:r>
      <w:r>
        <w:br/>
      </w:r>
      <w:r>
        <w:rPr>
          <w:rFonts w:ascii="Times New Roman"/>
          <w:b w:val="false"/>
          <w:i w:val="false"/>
          <w:color w:val="000000"/>
          <w:sz w:val="28"/>
        </w:rPr>
        <w:t>
      Өсімдіктер карантині жөніндегі республиканың Бас мемлекеттік инспекторы
</w:t>
      </w:r>
      <w:r>
        <w:rPr>
          <w:rFonts w:ascii="Times New Roman"/>
          <w:b/>
          <w:i w:val="false"/>
          <w:color w:val="000000"/>
          <w:sz w:val="28"/>
        </w:rPr>
        <w:t>
</w:t>
      </w:r>
      <w:r>
        <w:rPr>
          <w:rFonts w:ascii="Times New Roman"/>
          <w:b w:val="false"/>
          <w:i w:val="false"/>
          <w:color w:val="000000"/>
          <w:sz w:val="28"/>
        </w:rPr>
        <w:t>
мен оның орынбасары жеке тұлғаларға - айлық есептік көрсеткіштің беске дейінгі, лауазымды адамдарға, дара кәсіпкерлерге, шағын және орта кәсіпкерлік субъектілері болып табылатын заңды тұлғаларға - қырыққа дейінгі, ірі кәсіпкерлік субъектілері болып табылатын заңды тұлғаларға - жүзге дейінгі мөлшерінде айыппұл салуға;
</w:t>
      </w:r>
      <w:r>
        <w:br/>
      </w:r>
      <w:r>
        <w:rPr>
          <w:rFonts w:ascii="Times New Roman"/>
          <w:b w:val="false"/>
          <w:i w:val="false"/>
          <w:color w:val="000000"/>
          <w:sz w:val="28"/>
        </w:rPr>
        <w:t>
      өсімдіктер карантині жөніндегі бас мемлекеттік инспекторлар, облыстық және қалалық қызметтің өсімдік карантині жөніндегі мемлекеттік инспекторлары жеке тұлғаларға - айлық есептік көрсеткіштің беске дейінгі, лауазымды адамдарға, дара кәсіпкерлерге, шағын және орта кәсіпкерлік субъектілері болып табылатын заңды тұлғаларға - отыз беске дейінгі, ірі кәсіпкерлік субъектілері болып табылатын заңды тұлғаларға - сексенге дейінгі мөлшерінде айыппұл салуға;
</w:t>
      </w:r>
      <w:r>
        <w:br/>
      </w:r>
      <w:r>
        <w:rPr>
          <w:rFonts w:ascii="Times New Roman"/>
          <w:b w:val="false"/>
          <w:i w:val="false"/>
          <w:color w:val="000000"/>
          <w:sz w:val="28"/>
        </w:rPr>
        <w:t>
      өсімдіктер карантині жөніндегі қалалық, аудандық қызметтер, шекаралық пункттер мен посттардың мемлекеттік инспекторлары жеке тұлғаларға - айлық есептік көрсеткіштің беске дейінгі, лауазымды адамдарға, дара кәсіпкерлерге, шағын және орта кәсіпкерлік субъектілері болып табылатын заңды тұлғаларға - отызға дейінгі, ірі кәсіпкерлік субъектілері болып табылатын заңды тұлғаларға - жетпіске дейінгі мөлшерінде айыппұл салуға құқылы.";
</w:t>
      </w:r>
      <w:r>
        <w:br/>
      </w:r>
      <w:r>
        <w:rPr>
          <w:rFonts w:ascii="Times New Roman"/>
          <w:b w:val="false"/>
          <w:i w:val="false"/>
          <w:color w:val="000000"/>
          <w:sz w:val="28"/>
        </w:rPr>
        <w:t>
      107) 560-2-баптың екінші бөлігі мынадай редакцияда жазылсын:
</w:t>
      </w:r>
      <w:r>
        <w:br/>
      </w:r>
      <w:r>
        <w:rPr>
          <w:rFonts w:ascii="Times New Roman"/>
          <w:b w:val="false"/>
          <w:i w:val="false"/>
          <w:color w:val="000000"/>
          <w:sz w:val="28"/>
        </w:rPr>
        <w:t>
      "2. Әкімшілік құқық бұзушылық туралы істерді қарауға және әкімшілік жазалар қолдануға:
</w:t>
      </w:r>
      <w:r>
        <w:br/>
      </w:r>
      <w:r>
        <w:rPr>
          <w:rFonts w:ascii="Times New Roman"/>
          <w:b w:val="false"/>
          <w:i w:val="false"/>
          <w:color w:val="000000"/>
          <w:sz w:val="28"/>
        </w:rPr>
        <w:t>
      Қазақстан Республикасының өсімдік қорғау жөніндегі Бас мемлекеттік инспекторы жеке тұлғаларға - айлық есептік көрсеткіштің жиырмаға дейінгі, лауазымды адамдарға, дара кәсіпкерлерге, шағын және орта кәсіпкерлік субъектілері болып табылатын заңды тұлғаларға - жүзге дейінгі, ірі кәсіпкерлік субъектілері болып табылатын заңды тұлғаларға - екі жүзге дейінгі мөлшерінде айыппұл салуға;
</w:t>
      </w:r>
      <w:r>
        <w:br/>
      </w:r>
      <w:r>
        <w:rPr>
          <w:rFonts w:ascii="Times New Roman"/>
          <w:b w:val="false"/>
          <w:i w:val="false"/>
          <w:color w:val="000000"/>
          <w:sz w:val="28"/>
        </w:rPr>
        <w:t>
      тиісті әкімшілік-аумақтық бірліктің өсімдік қорғау жөніндегі бас мемлекеттік инспекторлары жеке тұлғаларға - айлық есептік көрсеткіштің он беске дейінгі, лауазымды адамдарға, дара кәсіпкерлерге, шағын және орта кәсіпкерлік субъектілері болып табылатын заңды тұлғаларға - сексенге дейінгі, ірі кәсіпкерлік субъектілері болып табылатын заңды тұлғаларға - жүз жетпіске дейінгі мөлшерінде айыппұл салуға;
</w:t>
      </w:r>
      <w:r>
        <w:br/>
      </w:r>
      <w:r>
        <w:rPr>
          <w:rFonts w:ascii="Times New Roman"/>
          <w:b w:val="false"/>
          <w:i w:val="false"/>
          <w:color w:val="000000"/>
          <w:sz w:val="28"/>
        </w:rPr>
        <w:t>
      өсімдік қорғау жөніндегі мемлекеттік инспекторлар жеке тұлғаларға - айлық есептік көрсеткіштің он беске дейінгі, лауазымды адамдарға, дара кәсіпкерлерге, шағын және орта кәсіпкерлік субъектілері болып табылатын заңды тұлғаларға - жетпіс беске дейінгі, ірі кәсіпкерлік субъектілері болып табылатын заңды тұлғаларға - жүз елуге дейінгі мөлшерінде айыппұл салуға құқылы.";
</w:t>
      </w:r>
      <w:r>
        <w:br/>
      </w:r>
      <w:r>
        <w:rPr>
          <w:rFonts w:ascii="Times New Roman"/>
          <w:b w:val="false"/>
          <w:i w:val="false"/>
          <w:color w:val="000000"/>
          <w:sz w:val="28"/>
        </w:rPr>
        <w:t>
      108) 561-баптың екінші бөлігі мынадай редакцияда жазылсын:
</w:t>
      </w:r>
      <w:r>
        <w:br/>
      </w:r>
      <w:r>
        <w:rPr>
          <w:rFonts w:ascii="Times New Roman"/>
          <w:b w:val="false"/>
          <w:i w:val="false"/>
          <w:color w:val="000000"/>
          <w:sz w:val="28"/>
        </w:rPr>
        <w:t>
      "2. Әкімшілік құқық бұзушылық туралы істерді қарауға және әкімшілік жазалар қолдануға:
</w:t>
      </w:r>
      <w:r>
        <w:br/>
      </w:r>
      <w:r>
        <w:rPr>
          <w:rFonts w:ascii="Times New Roman"/>
          <w:b w:val="false"/>
          <w:i w:val="false"/>
          <w:color w:val="000000"/>
          <w:sz w:val="28"/>
        </w:rPr>
        <w:t>
      суды пайдалануды реттеу және суды қорғау жөніндегі мемлекеттік Бас инспектор мен оның орынбасарлары, суды пайдалануды реттеу және суды қорғау жөніндегі мемлекеттік бас бассейн (аумақтық) инспекторлары мен олардың орынбасарлары жеке тұлғаларға - айлық есептік көрсеткіштің он беске дейінгі,
</w:t>
      </w:r>
      <w:r>
        <w:rPr>
          <w:rFonts w:ascii="Times New Roman"/>
          <w:b/>
          <w:i w:val="false"/>
          <w:color w:val="000000"/>
          <w:sz w:val="28"/>
        </w:rPr>
        <w:t>
</w:t>
      </w:r>
      <w:r>
        <w:rPr>
          <w:rFonts w:ascii="Times New Roman"/>
          <w:b w:val="false"/>
          <w:i w:val="false"/>
          <w:color w:val="000000"/>
          <w:sz w:val="28"/>
        </w:rPr>
        <w:t>
лауазымды адамдарға, дара кәсіпкерлерге, шағын және орта кәсіпкерлік немесе коммерциялық емес ұйымдардың субъектілері болып табылатын заңды тұлғаларға - жетпіске дейінгі, ірі кәсіпкерлік субъектілері болып табылатын заңды тұлғаларға - үш жүзге дейінгі мөлшерінде айыппұл салуға;
</w:t>
      </w:r>
      <w:r>
        <w:br/>
      </w:r>
      <w:r>
        <w:rPr>
          <w:rFonts w:ascii="Times New Roman"/>
          <w:b w:val="false"/>
          <w:i w:val="false"/>
          <w:color w:val="000000"/>
          <w:sz w:val="28"/>
        </w:rPr>
        <w:t>
      суды пайдалануды реттеу және суды қорғау жөніндегі аға мемлекеттік инспекторлар жеке тұлғаларға - айлық есептік көрсеткіштің он беске дейінгі, лауазымды адамдарға, дара кәсіпкерлерге, шағын және орта кәсіпкерлік немесе коммерциялық емес ұйымдардың субъектілері болып табылатын заңды тұлғаларға - алпыс беске дейінгі, ірі кәсіпкерлік субъектілері болып табылатын заңды тұлғаларға - екі жүз жетпіске дейінгі мөлшерінде айыппұл салуға;
</w:t>
      </w:r>
      <w:r>
        <w:br/>
      </w:r>
      <w:r>
        <w:rPr>
          <w:rFonts w:ascii="Times New Roman"/>
          <w:b w:val="false"/>
          <w:i w:val="false"/>
          <w:color w:val="000000"/>
          <w:sz w:val="28"/>
        </w:rPr>
        <w:t>
      суды пайдалануды реттеу және суды қорғау жөніндегі мемлекеттік инспекторлар жеке тұлғаларға - айлық есептік көрсеткіштің он беске дейінгі, лауазымды адамдарға, дара кәсіпкерлерге, шағын және орта кәсіпкерлік немесе коммерциялық емес ұйымдардың субъектілері болып табылатын заңды тұлғаларға - алпысқа дейінгі, ірі кәсіпкерлік субъектілері болып табылатын заңды тұлғаларға - екі жүз алпысқа дейінгі мөлшерінде айыппұл салуға құқылы.";
</w:t>
      </w:r>
      <w:r>
        <w:br/>
      </w:r>
      <w:r>
        <w:rPr>
          <w:rFonts w:ascii="Times New Roman"/>
          <w:b w:val="false"/>
          <w:i w:val="false"/>
          <w:color w:val="000000"/>
          <w:sz w:val="28"/>
        </w:rPr>
        <w:t>
      109) 562-бапта: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бірінші
</w:t>
      </w:r>
      <w:r>
        <w:rPr>
          <w:rFonts w:ascii="Times New Roman"/>
          <w:b/>
          <w:i w:val="false"/>
          <w:color w:val="000000"/>
          <w:sz w:val="28"/>
        </w:rPr>
        <w:t>
</w:t>
      </w:r>
      <w:r>
        <w:rPr>
          <w:rFonts w:ascii="Times New Roman"/>
          <w:b w:val="false"/>
          <w:i w:val="false"/>
          <w:color w:val="000000"/>
          <w:sz w:val="28"/>
        </w:rPr>
        <w:t>
бөлік»"306 (бірінші бөлігінде)" деген сөздерден кейін»", 357-2 (бірінші
</w:t>
      </w:r>
      <w:r>
        <w:rPr>
          <w:rFonts w:ascii="Times New Roman"/>
          <w:b/>
          <w:i w:val="false"/>
          <w:color w:val="000000"/>
          <w:sz w:val="28"/>
        </w:rPr>
        <w:t>
</w:t>
      </w:r>
      <w:r>
        <w:rPr>
          <w:rFonts w:ascii="Times New Roman"/>
          <w:b w:val="false"/>
          <w:i w:val="false"/>
          <w:color w:val="000000"/>
          <w:sz w:val="28"/>
        </w:rPr>
        <w:t>
бөлігінде)" деген сөздермен толықтырылсын;
</w:t>
      </w:r>
      <w:r>
        <w:br/>
      </w:r>
      <w:r>
        <w:rPr>
          <w:rFonts w:ascii="Times New Roman"/>
          <w:b w:val="false"/>
          <w:i w:val="false"/>
          <w:color w:val="000000"/>
          <w:sz w:val="28"/>
        </w:rPr>
        <w:t>
      екінші бөлікте:
</w:t>
      </w:r>
      <w:r>
        <w:br/>
      </w:r>
      <w:r>
        <w:rPr>
          <w:rFonts w:ascii="Times New Roman"/>
          <w:b w:val="false"/>
          <w:i w:val="false"/>
          <w:color w:val="000000"/>
          <w:sz w:val="28"/>
        </w:rPr>
        <w:t>
      1) тармақша»"306 (бірінші бөлігінде)" деген сөздерден кейін»", 357-2 (бірінші бөлігінде)" деген сөздермен толықтырылсын;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осы Кодекстің 121, 250, 252, 282, 283 (екінші бөлігінде), 284-291, 294, 296, 297, 298 (бірінші  бөлігінде) баптарында көзделген әкімшілік құқық бұзушылық үшін - облыстық атқарушы органдардың орман және аңшылық шаруашылығы құрылымдық бөлімшелерінің лауазымды адамдары;";
</w:t>
      </w:r>
      <w:r>
        <w:br/>
      </w:r>
      <w:r>
        <w:rPr>
          <w:rFonts w:ascii="Times New Roman"/>
          <w:b w:val="false"/>
          <w:i w:val="false"/>
          <w:color w:val="000000"/>
          <w:sz w:val="28"/>
        </w:rPr>
        <w:t>
      110) 563-баптың екінші бөлігінде:
</w:t>
      </w:r>
      <w:r>
        <w:br/>
      </w:r>
      <w:r>
        <w:rPr>
          <w:rFonts w:ascii="Times New Roman"/>
          <w:b w:val="false"/>
          <w:i w:val="false"/>
          <w:color w:val="000000"/>
          <w:sz w:val="28"/>
        </w:rPr>
        <w:t>
      екінші абзацта:
</w:t>
      </w:r>
      <w:r>
        <w:br/>
      </w:r>
      <w:r>
        <w:rPr>
          <w:rFonts w:ascii="Times New Roman"/>
          <w:b w:val="false"/>
          <w:i w:val="false"/>
          <w:color w:val="000000"/>
          <w:sz w:val="28"/>
        </w:rPr>
        <w:t>
      "Қазақстан Республикасының жер ресурстарын басқару жөніндегі" деген сөздер "Қазақстан Республикасының жерді пайдалану және қорғау жөніндегі" деген сөздермен ауыстырылсын;
</w:t>
      </w:r>
      <w:r>
        <w:br/>
      </w:r>
      <w:r>
        <w:rPr>
          <w:rFonts w:ascii="Times New Roman"/>
          <w:b w:val="false"/>
          <w:i w:val="false"/>
          <w:color w:val="000000"/>
          <w:sz w:val="28"/>
        </w:rPr>
        <w:t>
      "орта кәсіпкерлік субъектілері" деген сөздерден кейін»"немесе коммерциялық емес ұйымдар" деген сөздермен толықтырылсын;
</w:t>
      </w:r>
      <w:r>
        <w:br/>
      </w:r>
      <w:r>
        <w:rPr>
          <w:rFonts w:ascii="Times New Roman"/>
          <w:b w:val="false"/>
          <w:i w:val="false"/>
          <w:color w:val="000000"/>
          <w:sz w:val="28"/>
        </w:rPr>
        <w:t>
      "үш жүзге" деген сөздер "бес жүзге" деген сөздермен ауыстырылсын;
</w:t>
      </w:r>
      <w:r>
        <w:br/>
      </w:r>
      <w:r>
        <w:rPr>
          <w:rFonts w:ascii="Times New Roman"/>
          <w:b w:val="false"/>
          <w:i w:val="false"/>
          <w:color w:val="000000"/>
          <w:sz w:val="28"/>
        </w:rPr>
        <w:t>
      "жерді пайдалану және қорғау жөніндегі аумақтық мемлекеттік бас инспекторлардың ұсынуы бойынша әкімшілік құқық бұзушылық ісі бойынша барлық хаттамалар мен қаулыларды бекітуге;" деген сөздер алып тасталсын;
</w:t>
      </w:r>
      <w:r>
        <w:br/>
      </w:r>
      <w:r>
        <w:rPr>
          <w:rFonts w:ascii="Times New Roman"/>
          <w:b w:val="false"/>
          <w:i w:val="false"/>
          <w:color w:val="000000"/>
          <w:sz w:val="28"/>
        </w:rPr>
        <w:t>
      үшінші
</w:t>
      </w:r>
      <w:r>
        <w:rPr>
          <w:rFonts w:ascii="Times New Roman"/>
          <w:b/>
          <w:i w:val="false"/>
          <w:color w:val="000000"/>
          <w:sz w:val="28"/>
        </w:rPr>
        <w:t>
</w:t>
      </w:r>
      <w:r>
        <w:rPr>
          <w:rFonts w:ascii="Times New Roman"/>
          <w:b w:val="false"/>
          <w:i w:val="false"/>
          <w:color w:val="000000"/>
          <w:sz w:val="28"/>
        </w:rPr>
        <w:t>
абзацта:
</w:t>
      </w:r>
      <w:r>
        <w:br/>
      </w:r>
      <w:r>
        <w:rPr>
          <w:rFonts w:ascii="Times New Roman"/>
          <w:b w:val="false"/>
          <w:i w:val="false"/>
          <w:color w:val="000000"/>
          <w:sz w:val="28"/>
        </w:rPr>
        <w:t>
      "жер ресурстарын басқару" деген сөздер»"жерді пайдалану және қорғау" деген сөздермен ауыстырылсын;
</w:t>
      </w:r>
      <w:r>
        <w:br/>
      </w:r>
      <w:r>
        <w:rPr>
          <w:rFonts w:ascii="Times New Roman"/>
          <w:b w:val="false"/>
          <w:i w:val="false"/>
          <w:color w:val="000000"/>
          <w:sz w:val="28"/>
        </w:rPr>
        <w:t>
      "онға"
</w:t>
      </w:r>
      <w:r>
        <w:rPr>
          <w:rFonts w:ascii="Times New Roman"/>
          <w:b/>
          <w:i w:val="false"/>
          <w:color w:val="000000"/>
          <w:sz w:val="28"/>
        </w:rPr>
        <w:t>
»
</w:t>
      </w:r>
      <w:r>
        <w:rPr>
          <w:rFonts w:ascii="Times New Roman"/>
          <w:b w:val="false"/>
          <w:i w:val="false"/>
          <w:color w:val="000000"/>
          <w:sz w:val="28"/>
        </w:rPr>
        <w:t>
деген сөз»"жиырмаға" деген сөзбен ауыстырылсын;
</w:t>
      </w:r>
      <w:r>
        <w:br/>
      </w:r>
      <w:r>
        <w:rPr>
          <w:rFonts w:ascii="Times New Roman"/>
          <w:b w:val="false"/>
          <w:i w:val="false"/>
          <w:color w:val="000000"/>
          <w:sz w:val="28"/>
        </w:rPr>
        <w:t>
      "орта кәсіпкерлік субъектілері" деген сөздерден
</w:t>
      </w:r>
      <w:r>
        <w:rPr>
          <w:rFonts w:ascii="Times New Roman"/>
          <w:b/>
          <w:i w:val="false"/>
          <w:color w:val="000000"/>
          <w:sz w:val="28"/>
        </w:rPr>
        <w:t>
</w:t>
      </w:r>
      <w:r>
        <w:rPr>
          <w:rFonts w:ascii="Times New Roman"/>
          <w:b w:val="false"/>
          <w:i w:val="false"/>
          <w:color w:val="000000"/>
          <w:sz w:val="28"/>
        </w:rPr>
        <w:t>
кейін  "коммерциялық емес ұйымдар" деген сөздермен толықтырылсын;
</w:t>
      </w:r>
      <w:r>
        <w:br/>
      </w:r>
      <w:r>
        <w:rPr>
          <w:rFonts w:ascii="Times New Roman"/>
          <w:b w:val="false"/>
          <w:i w:val="false"/>
          <w:color w:val="000000"/>
          <w:sz w:val="28"/>
        </w:rPr>
        <w:t>
      "жиырмаға" деген сөз»"жүзге" деген сөзбен ауыстырылсын;
</w:t>
      </w:r>
      <w:r>
        <w:br/>
      </w:r>
      <w:r>
        <w:rPr>
          <w:rFonts w:ascii="Times New Roman"/>
          <w:b w:val="false"/>
          <w:i w:val="false"/>
          <w:color w:val="000000"/>
          <w:sz w:val="28"/>
        </w:rPr>
        <w:t>
      "жүз" деген сөз»"үш жүз" деген сөздермен ауыстырылсын;
</w:t>
      </w:r>
      <w:r>
        <w:br/>
      </w:r>
      <w:r>
        <w:rPr>
          <w:rFonts w:ascii="Times New Roman"/>
          <w:b w:val="false"/>
          <w:i w:val="false"/>
          <w:color w:val="000000"/>
          <w:sz w:val="28"/>
        </w:rPr>
        <w:t>
      төртінші абзацта:
</w:t>
      </w:r>
      <w:r>
        <w:br/>
      </w:r>
      <w:r>
        <w:rPr>
          <w:rFonts w:ascii="Times New Roman"/>
          <w:b w:val="false"/>
          <w:i w:val="false"/>
          <w:color w:val="000000"/>
          <w:sz w:val="28"/>
        </w:rPr>
        <w:t>
      "жер ресурстарын басқару" деген сөздер»"жерді пайдалану және қорғау" деген сөздермен ауыстырылсын;
</w:t>
      </w:r>
      <w:r>
        <w:br/>
      </w:r>
      <w:r>
        <w:rPr>
          <w:rFonts w:ascii="Times New Roman"/>
          <w:b w:val="false"/>
          <w:i w:val="false"/>
          <w:color w:val="000000"/>
          <w:sz w:val="28"/>
        </w:rPr>
        <w:t>
      "беске" деген сөз "онға" деген сөзбен ауыстырылсын;
</w:t>
      </w:r>
      <w:r>
        <w:br/>
      </w:r>
      <w:r>
        <w:rPr>
          <w:rFonts w:ascii="Times New Roman"/>
          <w:b w:val="false"/>
          <w:i w:val="false"/>
          <w:color w:val="000000"/>
          <w:sz w:val="28"/>
        </w:rPr>
        <w:t>
      "орта кәсіпкерлік субъектілері" деген сөздерден кейін "немесе коммерциялық емес ұйымдар" деген сөздермен толықтырылсын;
</w:t>
      </w:r>
      <w:r>
        <w:br/>
      </w:r>
      <w:r>
        <w:rPr>
          <w:rFonts w:ascii="Times New Roman"/>
          <w:b w:val="false"/>
          <w:i w:val="false"/>
          <w:color w:val="000000"/>
          <w:sz w:val="28"/>
        </w:rPr>
        <w:t>
      "он беске" деген сөз»"елуге" деген сөзбен ауыстырылсын;
</w:t>
      </w:r>
      <w:r>
        <w:br/>
      </w:r>
      <w:r>
        <w:rPr>
          <w:rFonts w:ascii="Times New Roman"/>
          <w:b w:val="false"/>
          <w:i w:val="false"/>
          <w:color w:val="000000"/>
          <w:sz w:val="28"/>
        </w:rPr>
        <w:t>
      "жүзге" деген сөз»"жүз елуге" деген сөзбен ауыстырылсын;
</w:t>
      </w:r>
      <w:r>
        <w:br/>
      </w:r>
      <w:r>
        <w:rPr>
          <w:rFonts w:ascii="Times New Roman"/>
          <w:b w:val="false"/>
          <w:i w:val="false"/>
          <w:color w:val="000000"/>
          <w:sz w:val="28"/>
        </w:rPr>
        <w:t>
      111) 567-баптың бірінші бөлігінде "468 (бірінші бөлігінде)" деген сөздер алып тасталсын;
</w:t>
      </w:r>
      <w:r>
        <w:br/>
      </w:r>
      <w:r>
        <w:rPr>
          <w:rFonts w:ascii="Times New Roman"/>
          <w:b w:val="false"/>
          <w:i w:val="false"/>
          <w:color w:val="000000"/>
          <w:sz w:val="28"/>
        </w:rPr>
        <w:t>
      112) 569-баптың бірінші бөлігінде»"381-384" деген сандар»"381, 382-384" деген сандармен ауыстырылсын;
</w:t>
      </w:r>
      <w:r>
        <w:br/>
      </w:r>
      <w:r>
        <w:rPr>
          <w:rFonts w:ascii="Times New Roman"/>
          <w:b w:val="false"/>
          <w:i w:val="false"/>
          <w:color w:val="000000"/>
          <w:sz w:val="28"/>
        </w:rPr>
        <w:t>
      113) 570-баптың бірінші бөлігі»"88-1 (екінші бөлігінде)," деген сөздерден кейін»"166," деген сандармен толықтырылсын;
</w:t>
      </w:r>
      <w:r>
        <w:br/>
      </w:r>
      <w:r>
        <w:rPr>
          <w:rFonts w:ascii="Times New Roman"/>
          <w:b w:val="false"/>
          <w:i w:val="false"/>
          <w:color w:val="000000"/>
          <w:sz w:val="28"/>
        </w:rPr>
        <w:t>
      114) 570-1-баптың бірінші бөлігі»"176 (бірінші бөлігінде)" деген сөздерден кейін "205 (бірінші, екінші, төртінші және бесінші бөліктерінде)" деген сөздермен толықтырылсын;
</w:t>
      </w:r>
      <w:r>
        <w:br/>
      </w:r>
      <w:r>
        <w:rPr>
          <w:rFonts w:ascii="Times New Roman"/>
          <w:b w:val="false"/>
          <w:i w:val="false"/>
          <w:color w:val="000000"/>
          <w:sz w:val="28"/>
        </w:rPr>
        <w:t>
      115) 571-баптың бірінші бөлігінде және екінші бөлігінің 2) тармақшасында "177-1, 177-1, 177-2, 177-3, 177-4," деген сандар алып тасталсын;
</w:t>
      </w:r>
      <w:r>
        <w:br/>
      </w:r>
      <w:r>
        <w:rPr>
          <w:rFonts w:ascii="Times New Roman"/>
          <w:b w:val="false"/>
          <w:i w:val="false"/>
          <w:color w:val="000000"/>
          <w:sz w:val="28"/>
        </w:rPr>
        <w:t>
      116) 572-баптың бірінші бөлігінде "екінші, 4-1, бесінші, жетінші және сегізінші бөліктер - валюталық бақылау мәселелері бойынша, оныншы және он бірінші бөліктер), 169, 180-182, 187 (екінші бөлігінде), 189, 218 (валюталық бақылау мәселелері бойынша)" деген сөздер»"1-1, екінші, үшінші, 4-1, бесінші, жетінші, сегізінші, тоғызыншы, оныншы және он бірінші бөліктер), 169, 180, 182, 187, 188 (бірінші бөлігінде), 218" деген сөздермен ауыстырылсын;
</w:t>
      </w:r>
      <w:r>
        <w:br/>
      </w:r>
      <w:r>
        <w:rPr>
          <w:rFonts w:ascii="Times New Roman"/>
          <w:b w:val="false"/>
          <w:i w:val="false"/>
          <w:color w:val="000000"/>
          <w:sz w:val="28"/>
        </w:rPr>
        <w:t>
      117) 573-баптың бірінші бөлігінде»"139 (бірінші бөлігінде)," "158-1" деген сөздер "158-1, 158-2" деген сандармен ауыстырылсын;
</w:t>
      </w:r>
      <w:r>
        <w:br/>
      </w:r>
      <w:r>
        <w:rPr>
          <w:rFonts w:ascii="Times New Roman"/>
          <w:b w:val="false"/>
          <w:i w:val="false"/>
          <w:color w:val="000000"/>
          <w:sz w:val="28"/>
        </w:rPr>
        <w:t>
      118) 574-баптың бірінші бөлігінде»"88 (бірінші және екінші бөліктерінде)," деген сөздер»"88 (екінші бөлігінде)" деген сөздермен ауыстырылсын;
</w:t>
      </w:r>
      <w:r>
        <w:br/>
      </w:r>
      <w:r>
        <w:rPr>
          <w:rFonts w:ascii="Times New Roman"/>
          <w:b w:val="false"/>
          <w:i w:val="false"/>
          <w:color w:val="000000"/>
          <w:sz w:val="28"/>
        </w:rPr>
        <w:t>
      119) 575-баптың үшінші бөлігінің 1) тармақшасында "шет мемлекеттердің жеке немесе заңды тұлғаларына" деген сөздер "шетелдіктерге, басқа мемлекеттің заңнамасына сәйкес құрылған заңды тұлғаларға" деген сөздермен ауыстырылсын;
</w:t>
      </w:r>
      <w:r>
        <w:br/>
      </w:r>
      <w:r>
        <w:rPr>
          <w:rFonts w:ascii="Times New Roman"/>
          <w:b w:val="false"/>
          <w:i w:val="false"/>
          <w:color w:val="000000"/>
          <w:sz w:val="28"/>
        </w:rPr>
        <w:t>
      120) 584-бапта:
</w:t>
      </w:r>
      <w:r>
        <w:br/>
      </w:r>
      <w:r>
        <w:rPr>
          <w:rFonts w:ascii="Times New Roman"/>
          <w:b w:val="false"/>
          <w:i w:val="false"/>
          <w:color w:val="000000"/>
          <w:sz w:val="28"/>
        </w:rPr>
        <w:t>
      бірінші бөлік»"іс жөніндегі қаулыға шағымдануға" деген сөздерден кейін»"одан үзінді алуға және істегі құжаттардың көшірмелерін түсіріп алуға" деген сөздермен толықтырылсын;
</w:t>
      </w:r>
      <w:r>
        <w:br/>
      </w:r>
      <w:r>
        <w:rPr>
          <w:rFonts w:ascii="Times New Roman"/>
          <w:b w:val="false"/>
          <w:i w:val="false"/>
          <w:color w:val="000000"/>
          <w:sz w:val="28"/>
        </w:rPr>
        <w:t>
      үшінші бөлікте "немесе тікелей объектісі" деген сөздер "не мәні" деген сөздермен ауыстырылсын;
</w:t>
      </w:r>
      <w:r>
        <w:br/>
      </w:r>
      <w:r>
        <w:rPr>
          <w:rFonts w:ascii="Times New Roman"/>
          <w:b w:val="false"/>
          <w:i w:val="false"/>
          <w:color w:val="000000"/>
          <w:sz w:val="28"/>
        </w:rPr>
        <w:t>
      төртінші бөлік мынадай редакцияда жазылсын:
</w:t>
      </w:r>
      <w:r>
        <w:br/>
      </w:r>
      <w:r>
        <w:rPr>
          <w:rFonts w:ascii="Times New Roman"/>
          <w:b w:val="false"/>
          <w:i w:val="false"/>
          <w:color w:val="000000"/>
          <w:sz w:val="28"/>
        </w:rPr>
        <w:t>
      "4. Осы баптың үшінші бөлігінде аталған адамдар іс жүргізуінде әкімшілік құқық бұзушылық туралы іс жатқан әкімшілік құқық бұзушылық туралы істі қарайтын судьяның, органның (лауазымды адамның) шақыруы бойынша келуден жалтарған жағдайда, бұл адам алып келуге мәжбүр болады.
</w:t>
      </w:r>
      <w:r>
        <w:br/>
      </w:r>
      <w:r>
        <w:rPr>
          <w:rFonts w:ascii="Times New Roman"/>
          <w:b w:val="false"/>
          <w:i w:val="false"/>
          <w:color w:val="000000"/>
          <w:sz w:val="28"/>
        </w:rPr>
        <w:t>
      Алып келу туралы сот ұйғарымын сот приставы немесе ішкі істер органы ішкі істер органы; әкімшілік құқық бұзушылық туралы істі қарайтын органның (лауазымды адамның) ұйғарымын ішкі істер органы (полиция) орындайды.";
</w:t>
      </w:r>
      <w:r>
        <w:br/>
      </w:r>
      <w:r>
        <w:rPr>
          <w:rFonts w:ascii="Times New Roman"/>
          <w:b w:val="false"/>
          <w:i w:val="false"/>
          <w:color w:val="000000"/>
          <w:sz w:val="28"/>
        </w:rPr>
        <w:t>
      121) 587-баптың бесінші бөлігінде»"немесе тікелей объектісі" деген сөздер«"не мәні" деген сөздермен ауыстырылсын;
</w:t>
      </w:r>
      <w:r>
        <w:br/>
      </w:r>
      <w:r>
        <w:rPr>
          <w:rFonts w:ascii="Times New Roman"/>
          <w:b w:val="false"/>
          <w:i w:val="false"/>
          <w:color w:val="000000"/>
          <w:sz w:val="28"/>
        </w:rPr>
        <w:t>
      122) 613-баптың бірінші бөлігінде»"немесе тікелей объектісі" деген сөздер "не мәні" деген сөздермен ауыстырылсын;
</w:t>
      </w:r>
      <w:r>
        <w:br/>
      </w:r>
      <w:r>
        <w:rPr>
          <w:rFonts w:ascii="Times New Roman"/>
          <w:b w:val="false"/>
          <w:i w:val="false"/>
          <w:color w:val="000000"/>
          <w:sz w:val="28"/>
        </w:rPr>
        <w:t>
      123) 620-баптың 1) тармақшасы»"ішкі істер органдарының (полицияның) қызметкері," деген сөздерден»"қоғамдық тәртіпті қамтамасыз етуге қатысатын адам" деген сөздермен толықтырылсын;
</w:t>
      </w:r>
      <w:r>
        <w:br/>
      </w:r>
      <w:r>
        <w:rPr>
          <w:rFonts w:ascii="Times New Roman"/>
          <w:b w:val="false"/>
          <w:i w:val="false"/>
          <w:color w:val="000000"/>
          <w:sz w:val="28"/>
        </w:rPr>
        <w:t>
      124) 626-баптың бірінші бөлігінде»"оның тікелей объектілерін" деген сөздер»"не мәнін" деген сөздермен ауыстырылсын;
</w:t>
      </w:r>
      <w:r>
        <w:br/>
      </w:r>
      <w:r>
        <w:rPr>
          <w:rFonts w:ascii="Times New Roman"/>
          <w:b w:val="false"/>
          <w:i w:val="false"/>
          <w:color w:val="000000"/>
          <w:sz w:val="28"/>
        </w:rPr>
        <w:t>
      125) 627-бапта:
</w:t>
      </w:r>
      <w:r>
        <w:br/>
      </w:r>
      <w:r>
        <w:rPr>
          <w:rFonts w:ascii="Times New Roman"/>
          <w:b w:val="false"/>
          <w:i w:val="false"/>
          <w:color w:val="000000"/>
          <w:sz w:val="28"/>
        </w:rPr>
        <w:t>
      бірінші бөлікте»"оның тікелей объектілерін" деген сөздер»"не мәнін" деген сөздермен ауыстырылсын;
</w:t>
      </w:r>
      <w:r>
        <w:br/>
      </w:r>
      <w:r>
        <w:rPr>
          <w:rFonts w:ascii="Times New Roman"/>
          <w:b w:val="false"/>
          <w:i w:val="false"/>
          <w:color w:val="000000"/>
          <w:sz w:val="28"/>
        </w:rPr>
        <w:t>
      екінші бөлік мынадай мазмұндағы абзацпен толықтырылсын:
</w:t>
      </w:r>
      <w:r>
        <w:br/>
      </w:r>
      <w:r>
        <w:rPr>
          <w:rFonts w:ascii="Times New Roman"/>
          <w:b w:val="false"/>
          <w:i w:val="false"/>
          <w:color w:val="000000"/>
          <w:sz w:val="28"/>
        </w:rPr>
        <w:t>
      "Ерекше жағдайларда (жету қиындық тудыратын жерлерде, тиісті байланыс құралдары болмаған кезде немесе басқа объективті себептерге байланысты жеке тұлғаларды куәгерлер ретінде тартуға мүмкіндік болмағанда) көлік құралдарын шағын көлемді кемелерді тексеру, яғни құрылымдық тұтастықты бұзусыз жүзеге асырылатын зерттеу куәгерлердің қатысуынсыз, бірақ бұл ретте оның барысы мен нәтижелерін айғақтап көрсететін техникалық құралдар қолданыла отырып жүргізіледі.";
</w:t>
      </w:r>
      <w:r>
        <w:br/>
      </w:r>
      <w:r>
        <w:rPr>
          <w:rFonts w:ascii="Times New Roman"/>
          <w:b w:val="false"/>
          <w:i w:val="false"/>
          <w:color w:val="000000"/>
          <w:sz w:val="28"/>
        </w:rPr>
        <w:t>
      126) 628-бапта:
</w:t>
      </w:r>
      <w:r>
        <w:br/>
      </w:r>
      <w:r>
        <w:rPr>
          <w:rFonts w:ascii="Times New Roman"/>
          <w:b w:val="false"/>
          <w:i w:val="false"/>
          <w:color w:val="000000"/>
          <w:sz w:val="28"/>
        </w:rPr>
        <w:t>
      бірінші бөлікте:
</w:t>
      </w:r>
      <w:r>
        <w:br/>
      </w:r>
      <w:r>
        <w:rPr>
          <w:rFonts w:ascii="Times New Roman"/>
          <w:b w:val="false"/>
          <w:i w:val="false"/>
          <w:color w:val="000000"/>
          <w:sz w:val="28"/>
        </w:rPr>
        <w:t>
      "немесе объектілері" деген сөздер»"не мәні"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"Ерекше жағдайларда (жету қиындық тудыратын жерлерде, тиісті байланыс құралдары болмаған кезде немесе басқа объективті себептерін байланысты жеке тұлғаларды куәгерлер ретінде тартуға мүмкіндік болмағанда) құқық бұзушылық жасалған орында табылған құқық бұзушылық құралдары болып табылатын не осы Кодекстің 618-бабында көзделген әкімшілік құқық бұзушылық туралы іс бойынша іс жүргізуді қамтамасыз ету шараларын қолдану кезінде құжаттар мен заттарды алып қою куәгерлердің қатысуынсыз, бірақ бұл ретте оның барысы мен нәтижелерін айғақтап көрсететін техникалық құралдар қолданыла отырып жүргізіледі.";
</w:t>
      </w:r>
      <w:r>
        <w:br/>
      </w:r>
      <w:r>
        <w:rPr>
          <w:rFonts w:ascii="Times New Roman"/>
          <w:b w:val="false"/>
          <w:i w:val="false"/>
          <w:color w:val="000000"/>
          <w:sz w:val="28"/>
        </w:rPr>
        <w:t>
      127) 632-бапта»"немесе оның тікелей объектісі" деген сөздер»"не мәні" деген сөздермен ауыстырылсын;
</w:t>
      </w:r>
      <w:r>
        <w:br/>
      </w:r>
      <w:r>
        <w:rPr>
          <w:rFonts w:ascii="Times New Roman"/>
          <w:b w:val="false"/>
          <w:i w:val="false"/>
          <w:color w:val="000000"/>
          <w:sz w:val="28"/>
        </w:rPr>
        <w:t>
      128) 632-1-баптың бірінші бөлігінде»"немесе оның тікелей объектісі" деген сөздер»"не мәні" деген сөздермен ауыстырылсын;
</w:t>
      </w:r>
      <w:r>
        <w:br/>
      </w:r>
      <w:r>
        <w:rPr>
          <w:rFonts w:ascii="Times New Roman"/>
          <w:b w:val="false"/>
          <w:i w:val="false"/>
          <w:color w:val="000000"/>
          <w:sz w:val="28"/>
        </w:rPr>
        <w:t>
      129) 634-баптың бірінші бөлігі мынадай мазмұндағы 4) тармақшамен толықтырылсын:
</w:t>
      </w:r>
      <w:r>
        <w:br/>
      </w:r>
      <w:r>
        <w:rPr>
          <w:rFonts w:ascii="Times New Roman"/>
          <w:b w:val="false"/>
          <w:i w:val="false"/>
          <w:color w:val="000000"/>
          <w:sz w:val="28"/>
        </w:rPr>
        <w:t>
      "4) бұзу фактісі мен бұзушының жеке басын шынайы анықтауға мүмкіндік беретін сертификатталған арнайы техникалық бақылау-өлшем құралдарының және құқық бұзушылықты байқау мен тіркеудің метрологиялық тексеруден өткен аспаптарының, көлік құралдарының түрін, жүру уақытын, жылдамдығы мен бағытын тіркейтін фото-, бейне аппаратуралардың көрсеткіштері";
</w:t>
      </w:r>
      <w:r>
        <w:br/>
      </w:r>
      <w:r>
        <w:rPr>
          <w:rFonts w:ascii="Times New Roman"/>
          <w:b w:val="false"/>
          <w:i w:val="false"/>
          <w:color w:val="000000"/>
          <w:sz w:val="28"/>
        </w:rPr>
        <w:t>
      130) 635-бапта:
</w:t>
      </w:r>
      <w:r>
        <w:br/>
      </w:r>
      <w:r>
        <w:rPr>
          <w:rFonts w:ascii="Times New Roman"/>
          <w:b w:val="false"/>
          <w:i w:val="false"/>
          <w:color w:val="000000"/>
          <w:sz w:val="28"/>
        </w:rPr>
        <w:t>
      мынадай мазмұндағы 4-2-бөлікпен толықтырылсын:
</w:t>
      </w:r>
      <w:r>
        <w:br/>
      </w:r>
      <w:r>
        <w:rPr>
          <w:rFonts w:ascii="Times New Roman"/>
          <w:b w:val="false"/>
          <w:i w:val="false"/>
          <w:color w:val="000000"/>
          <w:sz w:val="28"/>
        </w:rPr>
        <w:t>
      "4-2. Әкімшілік құқық бұзушылық туралы іс қозғалған адам әкімшілік құқық бұзушылық туралы іс жөнінде хаттамаға қол қойып қабылдаудан бас тартқан жағдайда, хаттамаға оны толтырған адам тиісті жазба жүргізеді.";
</w:t>
      </w:r>
      <w:r>
        <w:br/>
      </w:r>
      <w:r>
        <w:rPr>
          <w:rFonts w:ascii="Times New Roman"/>
          <w:b w:val="false"/>
          <w:i w:val="false"/>
          <w:color w:val="000000"/>
          <w:sz w:val="28"/>
        </w:rPr>
        <w:t>
      алтыншы бөліктің екінші абзацы мынадай редакцияда жазылсын:
</w:t>
      </w:r>
      <w:r>
        <w:br/>
      </w:r>
      <w:r>
        <w:rPr>
          <w:rFonts w:ascii="Times New Roman"/>
          <w:b w:val="false"/>
          <w:i w:val="false"/>
          <w:color w:val="000000"/>
          <w:sz w:val="28"/>
        </w:rPr>
        <w:t>
      "Осы Кодекстің 634-бабының бірінші бөлігі 4) тармақшасында көзделген, сондай-ақ осы баптың 4-1 және 4-2-бөліктерінде көзделген негіздер бойынша өзіне қатысты іс қозғалған адам болмағанда әкімшілік құқық бұзушылық туралы хаттама жасалған жағдайда, ол өзіне қатысты іс қозғалған адамға хабарлана отырып, тапсырысты хатпен пошта арқылы жіберіледі.";
</w:t>
      </w:r>
      <w:r>
        <w:br/>
      </w:r>
      <w:r>
        <w:rPr>
          <w:rFonts w:ascii="Times New Roman"/>
          <w:b w:val="false"/>
          <w:i w:val="false"/>
          <w:color w:val="000000"/>
          <w:sz w:val="28"/>
        </w:rPr>
        <w:t>
      131) 636-бапта:
</w:t>
      </w:r>
      <w:r>
        <w:br/>
      </w:r>
      <w:r>
        <w:rPr>
          <w:rFonts w:ascii="Times New Roman"/>
          <w:b w:val="false"/>
          <w:i w:val="false"/>
          <w:color w:val="000000"/>
          <w:sz w:val="28"/>
        </w:rPr>
        <w:t>
      бірінші бөлікте:
</w:t>
      </w:r>
      <w:r>
        <w:br/>
      </w:r>
      <w:r>
        <w:rPr>
          <w:rFonts w:ascii="Times New Roman"/>
          <w:b w:val="false"/>
          <w:i w:val="false"/>
          <w:color w:val="000000"/>
          <w:sz w:val="28"/>
        </w:rPr>
        <w:t>
      1) тармақшада:
</w:t>
      </w:r>
      <w:r>
        <w:br/>
      </w:r>
      <w:r>
        <w:rPr>
          <w:rFonts w:ascii="Times New Roman"/>
          <w:b w:val="false"/>
          <w:i w:val="false"/>
          <w:color w:val="000000"/>
          <w:sz w:val="28"/>
        </w:rPr>
        <w:t>
      екінші абзацта:
</w:t>
      </w:r>
      <w:r>
        <w:br/>
      </w:r>
      <w:r>
        <w:rPr>
          <w:rFonts w:ascii="Times New Roman"/>
          <w:b w:val="false"/>
          <w:i w:val="false"/>
          <w:color w:val="000000"/>
          <w:sz w:val="28"/>
        </w:rPr>
        <w:t>
      "330-332" деген сандар»"330, 330-1 (екінші бөлігінде), 331, 332" деген сөздермен ауыстырылсын;
</w:t>
      </w:r>
      <w:r>
        <w:br/>
      </w:r>
      <w:r>
        <w:rPr>
          <w:rFonts w:ascii="Times New Roman"/>
          <w:b w:val="false"/>
          <w:i w:val="false"/>
          <w:color w:val="000000"/>
          <w:sz w:val="28"/>
        </w:rPr>
        <w:t>
      "368," деген сандардан кейін»"368-1" деген сандармен толықтырылсын;
</w:t>
      </w:r>
      <w:r>
        <w:br/>
      </w:r>
      <w:r>
        <w:rPr>
          <w:rFonts w:ascii="Times New Roman"/>
          <w:b w:val="false"/>
          <w:i w:val="false"/>
          <w:color w:val="000000"/>
          <w:sz w:val="28"/>
        </w:rPr>
        <w:t>
      "468 (бірінші және екінші бөліктерінде), 469, 471" деген сөздер»"468 (екінші бөлігінде), 469, 471 (бірінші және екінші бөліктерінде)" деген сөздермен ауыстырылсын;
</w:t>
      </w:r>
      <w:r>
        <w:br/>
      </w:r>
      <w:r>
        <w:rPr>
          <w:rFonts w:ascii="Times New Roman"/>
          <w:b w:val="false"/>
          <w:i w:val="false"/>
          <w:color w:val="000000"/>
          <w:sz w:val="28"/>
        </w:rPr>
        <w:t>
      жетінші абзац алып тасталсын;
</w:t>
      </w:r>
      <w:r>
        <w:br/>
      </w:r>
      <w:r>
        <w:rPr>
          <w:rFonts w:ascii="Times New Roman"/>
          <w:b w:val="false"/>
          <w:i w:val="false"/>
          <w:color w:val="000000"/>
          <w:sz w:val="28"/>
        </w:rPr>
        <w:t>
      он тоғызыншы абзац:
</w:t>
      </w:r>
      <w:r>
        <w:br/>
      </w:r>
      <w:r>
        <w:rPr>
          <w:rFonts w:ascii="Times New Roman"/>
          <w:b w:val="false"/>
          <w:i w:val="false"/>
          <w:color w:val="000000"/>
          <w:sz w:val="28"/>
        </w:rPr>
        <w:t>
      "231" деген сандардан кейін»"(екінші бөлігінде)" деген сөздермен толықтырылсын;
</w:t>
      </w:r>
      <w:r>
        <w:br/>
      </w:r>
      <w:r>
        <w:rPr>
          <w:rFonts w:ascii="Times New Roman"/>
          <w:b w:val="false"/>
          <w:i w:val="false"/>
          <w:color w:val="000000"/>
          <w:sz w:val="28"/>
        </w:rPr>
        <w:t>
      "315," деген сандардан кейін»"323 (екінші бөлігінде)," деген сөздермен толықтырылсын;
</w:t>
      </w:r>
      <w:r>
        <w:br/>
      </w:r>
      <w:r>
        <w:rPr>
          <w:rFonts w:ascii="Times New Roman"/>
          <w:b w:val="false"/>
          <w:i w:val="false"/>
          <w:color w:val="000000"/>
          <w:sz w:val="28"/>
        </w:rPr>
        <w:t>
      жиырмасыншы абзац»"494 (екінші бөлігінде)," деген сөздерден кейін»"494-1 (үшінші бөлігінде)" деген сөздермен толықтырылсын;
</w:t>
      </w:r>
      <w:r>
        <w:br/>
      </w:r>
      <w:r>
        <w:rPr>
          <w:rFonts w:ascii="Times New Roman"/>
          <w:b w:val="false"/>
          <w:i w:val="false"/>
          <w:color w:val="000000"/>
          <w:sz w:val="28"/>
        </w:rPr>
        <w:t>
      жиырма екінші абзацта»"467-1," деген сандар»"471 (1-1-бөлігінде)" деген сөздермен ауыстырылсын;
</w:t>
      </w:r>
      <w:r>
        <w:br/>
      </w:r>
      <w:r>
        <w:rPr>
          <w:rFonts w:ascii="Times New Roman"/>
          <w:b w:val="false"/>
          <w:i w:val="false"/>
          <w:color w:val="000000"/>
          <w:sz w:val="28"/>
        </w:rPr>
        <w:t>
      жиырма үшінші абзац "177-4," деген сандардан кейін "177-5,"»деген сандармен толықтырылсын;
</w:t>
      </w:r>
      <w:r>
        <w:br/>
      </w:r>
      <w:r>
        <w:rPr>
          <w:rFonts w:ascii="Times New Roman"/>
          <w:b w:val="false"/>
          <w:i w:val="false"/>
          <w:color w:val="000000"/>
          <w:sz w:val="28"/>
        </w:rPr>
        <w:t>
      жиырма төртінші абзацта»"184-1 (үшінші бөлігінде),"»деген сөздер алып тасталсын;
</w:t>
      </w:r>
      <w:r>
        <w:br/>
      </w:r>
      <w:r>
        <w:rPr>
          <w:rFonts w:ascii="Times New Roman"/>
          <w:b w:val="false"/>
          <w:i w:val="false"/>
          <w:color w:val="000000"/>
          <w:sz w:val="28"/>
        </w:rPr>
        <w:t>
      жиырма алтыншы абзацта»"357-2 (екінші бөлігінде)" деген сөздер»"357-2 (екінші бөлігінде)" деген сөздермен ауыстырылсын;
</w:t>
      </w:r>
      <w:r>
        <w:br/>
      </w:r>
      <w:r>
        <w:rPr>
          <w:rFonts w:ascii="Times New Roman"/>
          <w:b w:val="false"/>
          <w:i w:val="false"/>
          <w:color w:val="000000"/>
          <w:sz w:val="28"/>
        </w:rPr>
        <w:t>
      жиырма жетінші абзац»"алтыншы," деген сөзден кейін»"жетінші," деген сөзбен толықтырылсын;
</w:t>
      </w:r>
      <w:r>
        <w:br/>
      </w:r>
      <w:r>
        <w:rPr>
          <w:rFonts w:ascii="Times New Roman"/>
          <w:b w:val="false"/>
          <w:i w:val="false"/>
          <w:color w:val="000000"/>
          <w:sz w:val="28"/>
        </w:rPr>
        <w:t>
      отызыншы абзацта»", 493 (екінші бөлігі)" деген сөздер алып тасталсын;
</w:t>
      </w:r>
      <w:r>
        <w:br/>
      </w:r>
      <w:r>
        <w:rPr>
          <w:rFonts w:ascii="Times New Roman"/>
          <w:b w:val="false"/>
          <w:i w:val="false"/>
          <w:color w:val="000000"/>
          <w:sz w:val="28"/>
        </w:rPr>
        <w:t>
      отыз бесінші абзацта»"127-1," деген сандар алып тасталсын;
</w:t>
      </w:r>
      <w:r>
        <w:br/>
      </w:r>
      <w:r>
        <w:rPr>
          <w:rFonts w:ascii="Times New Roman"/>
          <w:b w:val="false"/>
          <w:i w:val="false"/>
          <w:color w:val="000000"/>
          <w:sz w:val="28"/>
        </w:rPr>
        <w:t>
      қырық екінші абзацта»"323, 330, 331, 332, 333, 336, 355, 368, 369, 370, 371, 373, 388, 460, 463" деген сандар "323 (екінші бөлігінде), 330, 331, 332, 333, 336, 355, 356-2, 368, 369, 370, 371 (екінші бөлігінде), 373, 388, 463 (1-1-бөлігінде)" деген сөздермен ауыстырылсын;
</w:t>
      </w:r>
      <w:r>
        <w:br/>
      </w:r>
      <w:r>
        <w:rPr>
          <w:rFonts w:ascii="Times New Roman"/>
          <w:b w:val="false"/>
          <w:i w:val="false"/>
          <w:color w:val="000000"/>
          <w:sz w:val="28"/>
        </w:rPr>
        <w:t>
      қырық үшінші абзац»"177-4," деген сандардан кейін»"177-5," деген сандармен толықтырылсын;
</w:t>
      </w:r>
      <w:r>
        <w:br/>
      </w:r>
      <w:r>
        <w:rPr>
          <w:rFonts w:ascii="Times New Roman"/>
          <w:b w:val="false"/>
          <w:i w:val="false"/>
          <w:color w:val="000000"/>
          <w:sz w:val="28"/>
        </w:rPr>
        <w:t>
      қырық бесінші абзацта»"130, 230, 231 (бірінші бөлігінде), 234, 235 (бірінші бөлігінде), 236, 237-1, 238, 239, 342, 343, 357-2 (бірінші бөлігінде)" деген сөздер»"237-1, 342, 343, 357-2 (екінші бөлігінде)" деген сандармен ауыстырылсын;
</w:t>
      </w:r>
      <w:r>
        <w:br/>
      </w:r>
      <w:r>
        <w:rPr>
          <w:rFonts w:ascii="Times New Roman"/>
          <w:b w:val="false"/>
          <w:i w:val="false"/>
          <w:color w:val="000000"/>
          <w:sz w:val="28"/>
        </w:rPr>
        <w:t>
      3) тармақшада:
</w:t>
      </w:r>
      <w:r>
        <w:br/>
      </w:r>
      <w:r>
        <w:rPr>
          <w:rFonts w:ascii="Times New Roman"/>
          <w:b w:val="false"/>
          <w:i w:val="false"/>
          <w:color w:val="000000"/>
          <w:sz w:val="28"/>
        </w:rPr>
        <w:t>
      "валюталық операциялар жүргізуге бақылауды жүзеге асыратын" деген сөздер алып тасталсын;
</w:t>
      </w:r>
      <w:r>
        <w:br/>
      </w:r>
      <w:r>
        <w:rPr>
          <w:rFonts w:ascii="Times New Roman"/>
          <w:b w:val="false"/>
          <w:i w:val="false"/>
          <w:color w:val="000000"/>
          <w:sz w:val="28"/>
        </w:rPr>
        <w:t>
      "188" деген саннан кейін»"(екінші бөлігінде)" деген сөздермен толықтырылсын;
</w:t>
      </w:r>
      <w:r>
        <w:br/>
      </w:r>
      <w:r>
        <w:rPr>
          <w:rFonts w:ascii="Times New Roman"/>
          <w:b w:val="false"/>
          <w:i w:val="false"/>
          <w:color w:val="000000"/>
          <w:sz w:val="28"/>
        </w:rPr>
        <w:t>
      екінші бөлікте үшінші абзац алып тасталсын;
</w:t>
      </w:r>
      <w:r>
        <w:br/>
      </w:r>
      <w:r>
        <w:rPr>
          <w:rFonts w:ascii="Times New Roman"/>
          <w:b w:val="false"/>
          <w:i w:val="false"/>
          <w:color w:val="000000"/>
          <w:sz w:val="28"/>
        </w:rPr>
        <w:t>
      132) 637-баптың бірінші бөлігі:
</w:t>
      </w:r>
      <w:r>
        <w:br/>
      </w:r>
      <w:r>
        <w:rPr>
          <w:rFonts w:ascii="Times New Roman"/>
          <w:b w:val="false"/>
          <w:i w:val="false"/>
          <w:color w:val="000000"/>
          <w:sz w:val="28"/>
        </w:rPr>
        <w:t>
      "356-1," деген сандардан кейін»"356-2," деген сандармен толықтырылсын;
</w:t>
      </w:r>
      <w:r>
        <w:br/>
      </w:r>
      <w:r>
        <w:rPr>
          <w:rFonts w:ascii="Times New Roman"/>
          <w:b w:val="false"/>
          <w:i w:val="false"/>
          <w:color w:val="000000"/>
          <w:sz w:val="28"/>
        </w:rPr>
        <w:t>
      "513," деген
</w:t>
      </w:r>
      <w:r>
        <w:rPr>
          <w:rFonts w:ascii="Times New Roman"/>
          <w:b/>
          <w:i w:val="false"/>
          <w:color w:val="000000"/>
          <w:sz w:val="28"/>
        </w:rPr>
        <w:t>
</w:t>
      </w:r>
      <w:r>
        <w:rPr>
          <w:rFonts w:ascii="Times New Roman"/>
          <w:b w:val="false"/>
          <w:i w:val="false"/>
          <w:color w:val="000000"/>
          <w:sz w:val="28"/>
        </w:rPr>
        <w:t>
сандардан кейін»"516-1," деген сандармен толықтырылсын;
</w:t>
      </w:r>
      <w:r>
        <w:br/>
      </w:r>
      <w:r>
        <w:rPr>
          <w:rFonts w:ascii="Times New Roman"/>
          <w:b w:val="false"/>
          <w:i w:val="false"/>
          <w:color w:val="000000"/>
          <w:sz w:val="28"/>
        </w:rPr>
        <w:t>
      133) 646-бап мынадай мазмұндағы 3-1-бөлікпен толықтырылсын:
</w:t>
      </w:r>
      <w:r>
        <w:br/>
      </w:r>
      <w:r>
        <w:rPr>
          <w:rFonts w:ascii="Times New Roman"/>
          <w:b w:val="false"/>
          <w:i w:val="false"/>
          <w:color w:val="000000"/>
          <w:sz w:val="28"/>
        </w:rPr>
        <w:t>
      "3-1. Судья, әкімшілік құқық бұзушылық туралы істерді қарауға уәкілетті органдар (лауазымды адамдар) іс жүргізуде бір және сол адамға қатысты қозғалған екі немесе
</w:t>
      </w:r>
      <w:r>
        <w:rPr>
          <w:rFonts w:ascii="Times New Roman"/>
          <w:b/>
          <w:i w:val="false"/>
          <w:color w:val="000000"/>
          <w:sz w:val="28"/>
        </w:rPr>
        <w:t>
</w:t>
      </w:r>
      <w:r>
        <w:rPr>
          <w:rFonts w:ascii="Times New Roman"/>
          <w:b w:val="false"/>
          <w:i w:val="false"/>
          <w:color w:val="000000"/>
          <w:sz w:val="28"/>
        </w:rPr>
        <w:t>
одан да көп істер барын анықтай отырып, осы істерді бірлесіп қарау үшін бір іске біріктіруге құқылы.";
</w:t>
      </w:r>
      <w:r>
        <w:br/>
      </w:r>
      <w:r>
        <w:rPr>
          <w:rFonts w:ascii="Times New Roman"/>
          <w:b w:val="false"/>
          <w:i w:val="false"/>
          <w:color w:val="000000"/>
          <w:sz w:val="28"/>
        </w:rPr>
        <w:t>
      134) 651-бапта:
</w:t>
      </w:r>
      <w:r>
        <w:br/>
      </w:r>
      <w:r>
        <w:rPr>
          <w:rFonts w:ascii="Times New Roman"/>
          <w:b w:val="false"/>
          <w:i w:val="false"/>
          <w:color w:val="000000"/>
          <w:sz w:val="28"/>
        </w:rPr>
        <w:t>
      екінші бөлік мынадай мазмұндағы абзацпен толықтырылсын:
</w:t>
      </w:r>
      <w:r>
        <w:br/>
      </w:r>
      <w:r>
        <w:rPr>
          <w:rFonts w:ascii="Times New Roman"/>
          <w:b w:val="false"/>
          <w:i w:val="false"/>
          <w:color w:val="000000"/>
          <w:sz w:val="28"/>
        </w:rPr>
        <w:t>
      "Қазақстан Республикасынан тыс жерге әкімшілік қуып жіберу туралы шешім шығарылған кезде шетелдік немесе азаматтығы жоқ адам Қазақстан Республикасының аумағын тастап кетуі тиіс, ақылға қонымды мерзім көрсетіледі.";
</w:t>
      </w:r>
      <w:r>
        <w:br/>
      </w:r>
      <w:r>
        <w:rPr>
          <w:rFonts w:ascii="Times New Roman"/>
          <w:b w:val="false"/>
          <w:i w:val="false"/>
          <w:color w:val="000000"/>
          <w:sz w:val="28"/>
        </w:rPr>
        <w:t>
      үшінші бөліктің "1) тармақшасында»немесе тікелей объектілері" деген сөздер»"не мәні" деген сөздермен ауыстырылсын;
</w:t>
      </w:r>
      <w:r>
        <w:br/>
      </w:r>
      <w:r>
        <w:rPr>
          <w:rFonts w:ascii="Times New Roman"/>
          <w:b w:val="false"/>
          <w:i w:val="false"/>
          <w:color w:val="000000"/>
          <w:sz w:val="28"/>
        </w:rPr>
        <w:t>
      135) 709-1-баптың үшінші бөлігінде»"өтініш" деген сөз»"ол" деген сөзбен ауыстырылсын;
</w:t>
      </w:r>
      <w:r>
        <w:br/>
      </w:r>
      <w:r>
        <w:rPr>
          <w:rFonts w:ascii="Times New Roman"/>
          <w:b w:val="false"/>
          <w:i w:val="false"/>
          <w:color w:val="000000"/>
          <w:sz w:val="28"/>
        </w:rPr>
        <w:t>
      136) 712 және 713-баптардың тақырыбында, бірінші және екінші бөліктерінде»"немесе тікелей объектісі және»немесе оның тікелей объектісі" деген сөздер»"не мәні" деген сөздермен ауыстырылсын.
</w:t>
      </w:r>
      <w:r>
        <w:br/>
      </w:r>
      <w:r>
        <w:rPr>
          <w:rFonts w:ascii="Times New Roman"/>
          <w:b w:val="false"/>
          <w:i w:val="false"/>
          <w:color w:val="000000"/>
          <w:sz w:val="28"/>
        </w:rPr>
        <w:t>
      2-бап. Осы Заң 2007 жылғы 1 қаңтардан бастап қолданысқа енгізілетін 1-баптың 32), 33) және 35) тармақшаларын қоспағанда,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