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0d07" w14:textId="f070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22 қарашадағы N 1103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 өзгерістер мен толықтырулар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22 қарашадағы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1103 қаулысымен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Үкіметінің кейбір шешімдеріне енгізілетін өзгерістер мен толықтырулар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1.»"Қазақстан Республикасының әлеуметтік-экономикалық дамуының 2006-2008 жылдарға арналған (екінші кезең) орта мерзімді жоспары туралы" Қазақстан Республикасы Үкіметінің 2005 жылғы 26 тамыздағы N 884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2005 ж., N 33, 458-құжат):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көрсетілген қаулымен бекітілген Қазақстан Республикасының әлеуметтік-экономикалық дамуының 2006-2008 жылдарға арналған (екінші кезең) орта мерзімді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"Қолданыстағы және әзірленетін мемлекеттік және салалық (секторалдық) бағдарламалар бөлінісіндегі 2006-2008 жылдарға арналған басымды бюджеттік инвестициялық жобалардың (бағдарламалардың) тізбесі" деген 5-бөлімде: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дамуға берілетін нысаналы трансферттер мен республикалық бюджеттен кредит беру есебінен қаржыландырылатын 2006-2008 жылдарға арналған басымды жергілікті бюджеттік инвестициялық жобалардың (бағдарламалардың)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 әлеуметтік-экономикалық дамытуының 2006-2010 жылдарға арналған мемлекеттік бағдарламасы"»деген кіші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403-жолда: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4-бағандағы»"2002-2006" деген сандар»"2002-2007"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"2324793" деген сандар "1824793"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8-баған»"500000" деген сандармен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404-жолда: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"1050000" деген сандар "819043"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"690892" деген сандар "459935"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405-жолда: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4-бағандағы»"2004-2008" деген сандар "2004-2007"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5-бағандағы»"4753751" деген сандар»"3999664"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7-бағандағы»"812000" деген сандар»"2640000"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8-бағандағы»"1100000" деген сандар»"1323618"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9-бағандағы»"2805705" деген сандар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406-жолда: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5-бағандағы»"6576142" деген сандар»"4315000"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7-бағандағы»"1000000" деген сандар»"300000"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8-бағандағы»"2800000" деген сандар»"2053757"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9-бағандағы»"2736142" деген сандар»"1961243"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408-жолда: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7-бағандағы»"1000000" деген сандар»"225757"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8-бағандағы»"800000" деген сандар»"1574243"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408-1-жолмен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"408-1  Астана қаласындағы   ККМ   2006   146243     146243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Есіл өзенінің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жағалауындағы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көшенің құрылысы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"Бағдарлама бойынша жиыны"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8-бағандағы»"55088229" деген сандар "55608890"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9-бағандағы "51187880" деген сандар»"47607276"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2.»"2006 жылға арналған республикалық бюджет туралы" Қазақстан Республикасының Заңын іске асыру туралы" Қазақстан Республикасы Үкіметінің 2005 жылғы 9 желтоқсандағы N 1228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коммуникация" деген 12-функционалдық топта: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215»"Қазақстан Республикасы Көлік және коммуникация министрлігі" әкімшісі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"Облыстық бюджеттерге, Астана және Алматы қалаларының бюджеттеріне көлік инфрақұрылымын дамытуға берілетін нысаналы даму трансферттері" деген 028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-»"Астана қаласында Есіл өзені арқылы өтетін М-1 автожол көпірімен Сол жақ жағалау орталығы - Абылай хан даңғылы магистральдық автожолын (N№12, N 13 көшелерінің магистральдық автожолы) салу" деген жолда»"2324793" деген сандар»"1824793"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 М-2 жаңа көпірін салу" деген жолда»"812000" деген сандар»"2640000"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 М-3 жаңа көпірін салу" деген жолда "1000000" деген сандар»"300000"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 әуежайдан N 19 көшеге дейін Гастелло көшесін салу" деген жолда»"1000000" деген сандар»"225757"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қаласындағы Есіл өзенінің жағалауындағы көшенің құрылысы 146243".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"2006 жылға арналған республикалық бюджеттік бағдарламалардың паспорттарын бекіту туралы" Қазақстан Республикасы Үкіметінің 2005 жылғы 12 желтоқсандағы N 1235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173-қосымшада: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 кестесінің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 әуежайдан N 19 көшеге дейін Гастелло көшесін салу" деген сөздерден кейін»"; Астана қаласындағы Есіл өзенінің жағалауындағы көшенің құрылысы (2006 жылғы 16 қазандағы N 2-548/06 мемлекеттік сараптама қорытындысы)"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Республикасының әлеуметтік-экономикалық дамуының 2007-2009 жылдарға арналған (екінші кезең) орта мерзімді жоспары туралы" Қазақстан Республикасы Үкіметінің 2006 жылғы 25 тамыздағы N 822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2006 ж., N 33, 357-құжат):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көрсетілген қаулымен бекітілген Қазақстан Республикасының әлеуметтік-экономикалық дамуының 2007-2009 жылдарға арналған (екінші кезең) орта мерзімді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"Қолданыстағы және әзірленетін мемлекеттік және салалық (секторалдық) бағдарламалар бөлінісіндегі 2007-2009 жылдарға арналған басымды бюджеттік инвестициялық жобалардың (бағдарламалардың) тізбесі" деген 5-бөлімде: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дамуға берілетін нысаналы трансферттер мен республикалық бюджеттен кредит беру есебінен қаржыландырылатын 2007-2009 жылдарға арналған басымды жергілікті бюджеттік инвестициялық жобалардың (бағдарламалардың)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 әлеуметтік-экономикалық дамытудың 2006-2010 жылдарға арналған мемлекеттік бағдарламасы" деген кіші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323-жолда: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5-бағандағы»"4415618" деген сандар»"3999664"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6-бағандағы»"848000" деген сандар»"2676046"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7-бағандағы»"3151618" деген сандар»"1323618"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324-жолда: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6-бағандағы»"1000000" деген сандар»"300000"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7-бағандағы»"1500000" деген сандар»"2053757"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8-бағандағы»"1775000" деген сандар»"1961243"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325-жолда: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6-бағандағы»"1000000" деген сандар»"225757"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7-бағандағы»"800000" деген сандар»"1574243"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332-1-жолмен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"332-1 Астана қаласында    ККМ  2002-2007  5072209 4572209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Есіл өзені арқылы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өтетін М-1 автожол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көпірі бар Сол жақ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жағалау орталығы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Абылай хан даңғылы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магистральдық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автожолын (N 12,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N 13 көшелердің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магистральдық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автожолы) салу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"Бағдарлама бойынша жиыны" деген жолда 8-бағандағы "91789647" деген сандар»"91975890" деген сандармен ауыстырылсын. 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