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065" w14:textId="4ab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желтоқсандағы N 1228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1106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Заңын іске асыру туралы"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 мал шаруашылығын дамытуға"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"527372" деген сандар"497089"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 "46366" деген сандар "33517"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 "215109" деген сандар "232423"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 "197891" деген сандар "223709"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 шаруашылығы өнімдерінің өнімділігі мен сапасын арттыруды субсидиялауға"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"70500" деген сандар "28200"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 "421000" деген сандар "441000"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"142900" деген сандар "165200"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