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129c" w14:textId="5f11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2005 жылғы 6 сәуiрдегі N 537 өкiмiне толықтырулар мен өзгерiстер енгiзу туралы" Қазақстан Республикасының Президентi өкiмiнiң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23 қарашадағы N 1110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2005 жылғы 6 сәуiрдегі N 537 өкiмiне толықтырулар мен өзгерiстер енгiзу туралы" Қазақстан Республикасының Президентi өкiмiнiң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Өкімі  Қазақстан Республикасы Президентiнiң 2005 жылғы 6 сәуiрдегi N 537 өкiмiне толықтырулар мен өзгерiстер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"Республикалық бюджет комиссиясының құрамы туралы" Қазақстан Республикасы Президентiнiң 2005 жылғы 6 сәуiрдегi N 537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ПYАЖ-ы, 2005 ж., N 18, 206-құжат; 2006 ж., N 10, 88-құжат) мынадай толықтырулар мен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өкiммен белгіленген Республикалық бюджет комиссиясының құрамына мыналар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Мусин Аслан Есболайұлы - Қазақстан Республикасы Экономика және бюджеттiк жоспарлау 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Супрун Виктор Васильевич - Қазақстан Республикасы Экономика және бюджеттiк жоспарлау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"Мәсiмов Кәрiм Қажымқанұлы - Қазақстан Республикасы Премьер-Министрiнiң орынбасары, төрағаның орынбасары" деген жолдан кейiн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"Құсайынов Марат Әпсеметұлы - Қазақстан Республикасы Экономика және бюджеттiк жоспарлау вице-министрi, хатшы";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"Құсайынов Марат Әпсеметұлы - Қазақстан Республикасы Экономика және бюджеттiк жоспарлау вице-министрi" деген 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Комиссияның құрамынан Қ.Н.Келiмбетов, Б.Ә.Палымбетов, Л.М.Кармазина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