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32a4" w14:textId="4333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25 ақпандағы N 202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қарашадағы N 1117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жөнiндегi кеңес құру туралы" Қазақстан Республикасы Yкiметiнiң 2003 жылғы 25 ақпандағы N 202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9, 101-құжат)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Экономикалық саясат жөнiндегi кеңестiң құрамына Қазақстан Республикасының Экономика және бюджеттiк жоспарлау министрi Мусин Аслан Есболайұлы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"Мәсiмов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 орынбасары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министрi, жетекшiнiң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"Мәсiмов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 орынбасары, жетекшiнiң орынбасары".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