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8931" w14:textId="fc9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және Қазақстан Республикасы Yкiметiнiң 2005 жылғы 9 желтоқсандағы N 1228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23 қарашадағы N 1118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министрлiгiне Оңтүстiк Қазақстан облысының ЖҚТБ-ға қарсы күрес және оның алдын алу жөнiндегi облыстық орталығын жарақтандыруға Оңтүстiк Қазақстан облысының әкiмiне аудару үшiн 2006 жылға арналған республикалық бюджетте көзделген Қазақстан Республикасы Үкiметiнiң шұғыл шығындарға арналған резервiнен жалпы сомасы 100101400 (бiр жүз миллион бiр жүз бiр мың төрт жүз) теңге нысаналы трансферттер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05 "Денсаулық сақтау" функционалдық тобында, 226 "Қазақстан Республикасы Денсаулық сақтау министрлiгi" әкiмшiсi бойынша мынадай мазмұндағы бағдарламамен толықтырылсын:
</w:t>
      </w:r>
      <w:r>
        <w:br/>
      </w:r>
      <w:r>
        <w:rPr>
          <w:rFonts w:ascii="Times New Roman"/>
          <w:b w:val="false"/>
          <w:i w:val="false"/>
          <w:color w:val="000000"/>
          <w:sz w:val="28"/>
        </w:rPr>
        <w:t>
      "109 Қазақстан Республикасы Үкiметiнiң шұғыл шығындарға арналған резервiнiң есебiнен iс-шаралар өткізу";
</w:t>
      </w:r>
      <w:r>
        <w:br/>
      </w:r>
      <w:r>
        <w:rPr>
          <w:rFonts w:ascii="Times New Roman"/>
          <w:b w:val="false"/>
          <w:i w:val="false"/>
          <w:color w:val="000000"/>
          <w:sz w:val="28"/>
        </w:rPr>
        <w:t>
      05 "Денсаулық сақтау" функционалдық тобында, 09 "Денсаулық сақтау саласындағы өзге де қызметтер" iшкi функциясында 226 "Қазақстан Республикасы Денсаулық сақтау министрлiгi" әкiмшiсi бойынша "109 Қазақстан Республикасы Үкiметiнiң шұғыл шығындарға арналған резервiнiң есебiнен iс-шаралар өткiзу" бюджеттiк бағдарламасы бойынша шығындар Оңтүстiк Қазақстан облысының ЖҚТБ-ға қарсы күрес және оның алдын алу жөнiндегi облыстық орталығын жарақтандыруға 100101 мың теңге сомасына ұлғайтылсын;
</w:t>
      </w:r>
      <w:r>
        <w:br/>
      </w:r>
      <w:r>
        <w:rPr>
          <w:rFonts w:ascii="Times New Roman"/>
          <w:b w:val="false"/>
          <w:i w:val="false"/>
          <w:color w:val="000000"/>
          <w:sz w:val="28"/>
        </w:rPr>
        <w:t>
      13 "Басқалар" функционалдық тобында, 09 "Басқалар" iшкi функциясында, 217 "Қазақстан Республикасы Қаржы министрлiгi" әкiмшiсi бойынша:
</w:t>
      </w:r>
      <w:r>
        <w:br/>
      </w:r>
      <w:r>
        <w:rPr>
          <w:rFonts w:ascii="Times New Roman"/>
          <w:b w:val="false"/>
          <w:i w:val="false"/>
          <w:color w:val="000000"/>
          <w:sz w:val="28"/>
        </w:rPr>
        <w:t>
      010 "Қазақстан Республикасы Үкiметiнiң резервi" бағдарламасында, 101 "Қазақстан Республикасы Үкiметiнiң шұғыл шығындарға арналған резервi" кiшi бағдарламасында шығындар 100101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министрлiгі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